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02/QĐ-UBND năm 2024 bãi bỏ một số văn bản phòng, chống dịch COVID-19 do Ban Chỉ đạo phòng, chống dịch COVID-19 tỉnh Bắc Ninh, Ủy ban nhân dân tỉnh, Chủ tịch Ủy ban nhân dân tỉnh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02/QĐ - UBND</w:t>
      </w:r>
    </w:p>
    <w:p>
      <w:r>
        <w:t>Bắc Ninh, ngày 10 tháng 01 năm 2024</w:t>
      </w:r>
    </w:p>
    <w:p>
      <w:r>
        <w:t>QUYẾT ĐỊNH</w:t>
      </w:r>
    </w:p>
    <w:p>
      <w:r>
        <w:t>VỀ VIỆC BÃI BỎ MỘT SỐ VĂN BẢN PHÒNG, CHỐNG DỊCH COVID-19 DO BAN CHỈ ĐẠO PHÒNG, CHỐNG DỊCH COVID-19 TỈNH, UBND TỈNH, CHỦ TỊCH UBND TỈNH BAN HÀNH</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Phòng, chống bệnh truyền nhiễm năm 2007;</w:t>
      </w:r>
    </w:p>
    <w:p>
      <w:r>
        <w:t>Căn cứ Nghị quyết số 174/NQ-CP ngày 28/10/2023 của Chính phủ bãi bỏ một số Nghị quyết phòng, chống dịch COVID-19 do Chính phủ ban hành;</w:t>
      </w:r>
    </w:p>
    <w:p>
      <w:r>
        <w:t>Căn cứ Quyết định số 1269/QĐ-TTg ngày 29/10/2023 của Thủ tướng Chính phủ bãi bỏ một số văn bản phòng, chống dịch COVID-19 do Ban Chỉ đạo Quốc gia phòng, chống dịch COVID-19 và Thủ tướng Chính phủ ban hành;</w:t>
      </w:r>
    </w:p>
    <w:p>
      <w:r>
        <w:t>Theo đề nghị của Sở Y tế tại văn bản số 3343/SYT-NVY ngày 22/12/2023.</w:t>
      </w:r>
    </w:p>
    <w:p>
      <w:r>
        <w:t>QUYẾT ĐỊNH:</w:t>
      </w:r>
    </w:p>
    <w:p>
      <w:r>
        <w:t>Điều 1.  Bãi bỏ một số văn bản phòng, chống dịch COVID-19 do Ban Chỉ đạo phòng, chống dịch COVID-19 tỉnh, Ủy ban nhân dân tỉnh, Chủ tịch Ủy ban nhân dân tỉnh ban hành theo danh sách đính kèm Quyết định này.</w:t>
      </w:r>
    </w:p>
    <w:p>
      <w:r>
        <w:t>Điều 2.  Quyết định này có hiệu lực kể từ ngày ký ban hành.</w:t>
      </w:r>
    </w:p>
    <w:p>
      <w:r>
        <w:t>Sở Y tế hướng dẫn công tác phòng, chống dịch COVID-19 theo quy định của pháp luật.</w:t>
      </w:r>
    </w:p>
    <w:p>
      <w:r>
        <w:t>Điều 3.  Thủ trưởng các cơ quan: Văn phòng UBND tỉnh; các Sở, ban, ngành trực thuộc UBND tỉnh; Chủ tịch UBND các huyện, thị xã, thành phố; Thủ trưởng các đơn vị, cá nhân liên quan căn cứ Quyết định thi hành./.</w:t>
      </w:r>
    </w:p>
    <w:p>
      <w:r>
        <w:t>Nơi nhận:</w:t>
      </w:r>
    </w:p>
    <w:p>
      <w:r>
        <w:t>- Như Điều 3</w:t>
      </w:r>
    </w:p>
    <w:p>
      <w:r>
        <w:t>- Văn phòng Chính phủ (b/c);</w:t>
      </w:r>
    </w:p>
    <w:p>
      <w:r>
        <w:t>- Bộ Y tế (b/c);</w:t>
      </w:r>
    </w:p>
    <w:p>
      <w:r>
        <w:t>- TT TU, TT HĐND tỉnh (b/c)</w:t>
      </w:r>
    </w:p>
    <w:p>
      <w:r>
        <w:t>- Chủ tịch, các PCT UBND tỉnh;</w:t>
      </w:r>
    </w:p>
    <w:p>
      <w:r>
        <w:t>- UBMTTQVN tỉnh, các tổ chức CT-XH;</w:t>
      </w:r>
    </w:p>
    <w:p>
      <w:r>
        <w:t>- Các cơ quan TW đóng trên địa bàn tỉnh;</w:t>
      </w:r>
    </w:p>
    <w:p>
      <w:r>
        <w:t>- VP UBND tỉnh; LĐVP, các CVNC;</w:t>
      </w:r>
    </w:p>
    <w:p>
      <w:r>
        <w:t>các phòng CM, đơn vị trực thuộc;</w:t>
      </w:r>
    </w:p>
    <w:p>
      <w:r>
        <w:t>- Lưu: VT, KGVX  (NTT) .</w:t>
      </w:r>
    </w:p>
    <w:p>
      <w:r>
        <w:t>TM. ỦY BAN NHÂN DÂN</w:t>
      </w:r>
    </w:p>
    <w:p>
      <w:r>
        <w:t>KT. CHỦ TỊCH</w:t>
      </w:r>
    </w:p>
    <w:p>
      <w:r>
        <w:t>PHÓ CHỦ TỊCH</w:t>
      </w:r>
    </w:p>
    <w:p>
      <w:r>
        <w:t>Vương Quốc Tuấn</w:t>
      </w:r>
    </w:p>
    <w:p>
      <w:r>
        <w:t>DANH MỤC</w:t>
      </w:r>
    </w:p>
    <w:p>
      <w:r>
        <w:t>VĂN BẢN ĐỀ NGHỊ BÃI BỎ LIÊN QUAN PHÒNG CHỐNG DỊCH COVID-19</w:t>
      </w:r>
    </w:p>
    <w:p>
      <w:r>
        <w:t>(Ban hành kèm theo Quyết định số 02/QĐ-UBND ngày 10/01/2024 của UBND tỉnh Bắc Ninh)</w:t>
      </w:r>
    </w:p>
    <w:p>
      <w:r>
        <w:t>STT</w:t>
      </w:r>
    </w:p>
    <w:p>
      <w:r>
        <w:t>Số ký hiệu</w:t>
      </w:r>
    </w:p>
    <w:p>
      <w:r>
        <w:t>Trích yếu</w:t>
      </w:r>
    </w:p>
    <w:p>
      <w:r>
        <w:t>Ngày/Trạng thái</w:t>
      </w:r>
    </w:p>
    <w:p>
      <w:r>
        <w:t>1.</w:t>
      </w:r>
    </w:p>
    <w:p>
      <w:r>
        <w:t>97/QĐ-UBND</w:t>
      </w:r>
    </w:p>
    <w:p>
      <w:r>
        <w:t>Quyết định của Chủ tịch UBND tỉnh về việc thành lập Ban Chỉ đạo phòng, chống dịch bệnh viên đường hô hấp cấp do chủng mới của virus corona gây ra</w:t>
      </w:r>
    </w:p>
    <w:p>
      <w:r>
        <w:t>29/1/20</w:t>
      </w:r>
    </w:p>
    <w:p>
      <w:r>
        <w:t>2.</w:t>
      </w:r>
    </w:p>
    <w:p>
      <w:r>
        <w:t>106/QĐ-UBND</w:t>
      </w:r>
    </w:p>
    <w:p>
      <w:r>
        <w:t>Quyết định của Chủ tịch UBND tỉnh về việc kiện toàn Ban Chỉ đạo tỉnh phòng, chống dịch bệnh viêm đường hô hấp cấp do chủng mới của vi rút Corona gây ra</w:t>
      </w:r>
    </w:p>
    <w:p>
      <w:r>
        <w:t>31/1/20</w:t>
      </w:r>
    </w:p>
    <w:p>
      <w:r>
        <w:t>3.</w:t>
      </w:r>
    </w:p>
    <w:p>
      <w:r>
        <w:t>109/QĐ-UBND</w:t>
      </w:r>
    </w:p>
    <w:p>
      <w:r>
        <w:t>Quyết định của Chủ tịch UBND tỉnh về việc thành lập Đoàn kiểm tra liên ngành phòng, chống dịch bệnh viêm đường hô hấp cấp do chủng mới của virus corona gây ra</w:t>
      </w:r>
    </w:p>
    <w:p>
      <w:r>
        <w:t>3/2/20</w:t>
      </w:r>
    </w:p>
    <w:p>
      <w:r>
        <w:t>4.</w:t>
      </w:r>
    </w:p>
    <w:p>
      <w:r>
        <w:t>111/QĐ-UBND</w:t>
      </w:r>
    </w:p>
    <w:p>
      <w:r>
        <w:t>Quyết định của Chủ tịch UBND tỉnh về việc thành lập Tổ công tác giúp việc Ban Chỉ đạo tỉnh phòng, chống dịch bệnh viêm đường hô hấp cấp do chủng mới của virus Corona gây ra</w:t>
      </w:r>
    </w:p>
    <w:p>
      <w:r>
        <w:t>4/2/20</w:t>
      </w:r>
    </w:p>
    <w:p>
      <w:r>
        <w:t>5.</w:t>
      </w:r>
    </w:p>
    <w:p>
      <w:r>
        <w:t>05/QĐ-BCĐ</w:t>
      </w:r>
    </w:p>
    <w:p>
      <w:r>
        <w:t>Quyết định của Ban Chỉ đạo phòng, chống dịch bệnh nCoV về việc thành lập các Tiểu ban phòng, chống dịch bệnh viêm đường hô hấp cấp do chủng mới của virus Corona gây ra</w:t>
      </w:r>
    </w:p>
    <w:p>
      <w:r>
        <w:t>06/02/20</w:t>
      </w:r>
    </w:p>
    <w:p>
      <w:r>
        <w:t>6.</w:t>
      </w:r>
    </w:p>
    <w:p>
      <w:r>
        <w:t>04/CT-UBND</w:t>
      </w:r>
    </w:p>
    <w:p>
      <w:r>
        <w:t>Chỉ thị về việc tăng cường các biện pháp phòng, chống dịch bệnh viên đường hô hấp cấp do chủng mới của vi rút Corona gây ra</w:t>
      </w:r>
    </w:p>
    <w:p>
      <w:r>
        <w:t>28/2/20</w:t>
      </w:r>
    </w:p>
    <w:p>
      <w:r>
        <w:t>7.</w:t>
      </w:r>
    </w:p>
    <w:p>
      <w:r>
        <w:t>333/QĐ-UBND</w:t>
      </w:r>
    </w:p>
    <w:p>
      <w:r>
        <w:t>Quyết định của Chủ tịch UBND tỉnh về việc bổ sung thành viên Ban Chỉ đạo tỉnh phòng, chống dịch COVID-19</w:t>
      </w:r>
    </w:p>
    <w:p>
      <w:r>
        <w:t>13/3/20</w:t>
      </w:r>
    </w:p>
    <w:p>
      <w:r>
        <w:t>8.</w:t>
      </w:r>
    </w:p>
    <w:p>
      <w:r>
        <w:t>101/QĐ-UBND</w:t>
      </w:r>
    </w:p>
    <w:p>
      <w:r>
        <w:t>Quyết định của UBND tỉnh về việc thành lập Bệnh viện dã chiến ứng phó với dịch COVID-19 trên địa bàn tỉnh Bắc Ninh</w:t>
      </w:r>
    </w:p>
    <w:p>
      <w:r>
        <w:t>26/3/20</w:t>
      </w:r>
    </w:p>
    <w:p>
      <w:r>
        <w:t>9.</w:t>
      </w:r>
    </w:p>
    <w:p>
      <w:r>
        <w:t>05/CT-UBND</w:t>
      </w:r>
    </w:p>
    <w:p>
      <w:r>
        <w:t>Chỉ thị về thực hiện các biện pháp cấp bách phòng, chống dịch COVID-19</w:t>
      </w:r>
    </w:p>
    <w:p>
      <w:r>
        <w:t>1/4/20</w:t>
      </w:r>
    </w:p>
    <w:p>
      <w:r>
        <w:t>10.</w:t>
      </w:r>
    </w:p>
    <w:p>
      <w:r>
        <w:t>419/QĐ-UBND</w:t>
      </w:r>
    </w:p>
    <w:p>
      <w:r>
        <w:t>Quyết định của Chủ tịch UBND tỉnh về việc thành lập 06 Chốt liên ngành kiểm soát dịch COVID-19 tại các cửa ngõ vào địa bàn tỉnh Bắc Ninh bằng đường bộ</w:t>
      </w:r>
    </w:p>
    <w:p>
      <w:r>
        <w:t>2/4/20</w:t>
      </w:r>
    </w:p>
    <w:p>
      <w:r>
        <w:t>11.</w:t>
      </w:r>
    </w:p>
    <w:p>
      <w:r>
        <w:t>425/QĐ-UBND</w:t>
      </w:r>
    </w:p>
    <w:p>
      <w:r>
        <w:t>Quyết định của Chủ tịch UBND tỉnh về việc trưng dụng khách sạn, cơ sở lưu trú du lịch</w:t>
      </w:r>
    </w:p>
    <w:p>
      <w:r>
        <w:t>6/4/20</w:t>
      </w:r>
    </w:p>
    <w:p>
      <w:r>
        <w:t>12.</w:t>
      </w:r>
    </w:p>
    <w:p>
      <w:r>
        <w:t>434/QĐ-UBND</w:t>
      </w:r>
    </w:p>
    <w:p>
      <w:r>
        <w:t>Quyết định của Chủ tịch UBND tỉnh về việc thành lập các Chốt liên ngành kiểm soát dịch COVID-19 tại các cửa ngõ vào địa bàn tỉnh Bắc Ninh</w:t>
      </w:r>
    </w:p>
    <w:p>
      <w:r>
        <w:t>8/4/20</w:t>
      </w:r>
    </w:p>
    <w:p>
      <w:r>
        <w:t>13.</w:t>
      </w:r>
    </w:p>
    <w:p>
      <w:r>
        <w:t>458/QĐ-UBND</w:t>
      </w:r>
    </w:p>
    <w:p>
      <w:r>
        <w:t>Quyết định của Chủ tịch UBND tỉnh về việc điều chỉnh thời gian hoạt động của các Chốt liên ngành kiểm soát dịch COVID-19 tại các cửa ngõ vào địa bàn tỉnh Bắc Ninh</w:t>
      </w:r>
    </w:p>
    <w:p>
      <w:r>
        <w:t>16/4/20</w:t>
      </w:r>
    </w:p>
    <w:p>
      <w:r>
        <w:t>14.</w:t>
      </w:r>
    </w:p>
    <w:p>
      <w:r>
        <w:t>06/CT-UBND</w:t>
      </w:r>
    </w:p>
    <w:p>
      <w:r>
        <w:t>Chỉ thị về thực hiện các biện pháp phòng, chống dịch COVID-19 trong tình hình mới</w:t>
      </w:r>
    </w:p>
    <w:p>
      <w:r>
        <w:t>25/4/20</w:t>
      </w:r>
    </w:p>
    <w:p>
      <w:r>
        <w:t>15.</w:t>
      </w:r>
    </w:p>
    <w:p>
      <w:r>
        <w:t>77/QĐ-BCĐ</w:t>
      </w:r>
    </w:p>
    <w:p>
      <w:r>
        <w:t>Quyết định của Ban chỉ đạo tỉnh phòng, chống dịch COVID-19 về việc ban hành Bộ tiêu chí đảm bảo an toàn trong phòng, chống dịch COVID-19 đối với hoạt động kinh doanh dịch vụ ăn uống trên địa bàn tỉnh Bắc Ninh</w:t>
      </w:r>
    </w:p>
    <w:p>
      <w:r>
        <w:t>28/4/20</w:t>
      </w:r>
    </w:p>
    <w:p>
      <w:r>
        <w:t>16.</w:t>
      </w:r>
    </w:p>
    <w:p>
      <w:r>
        <w:t>616/QĐ-UBND</w:t>
      </w:r>
    </w:p>
    <w:p>
      <w:r>
        <w:t>Quyết định của Chủ tịch UBND tỉnh về việc thành lập Tổ công tác hỗ trợ nhập cảnh, tiếp nhận, cách ly lao động người nước ngoài đến làm việc tại tỉnh Bắc Ninh trong thời gian Việt Nam công bố dịch COVID-19</w:t>
      </w:r>
    </w:p>
    <w:p>
      <w:r>
        <w:t>28/5/20</w:t>
      </w:r>
    </w:p>
    <w:p>
      <w:r>
        <w:t>17.</w:t>
      </w:r>
    </w:p>
    <w:p>
      <w:r>
        <w:t>1019/QĐ-UBND</w:t>
      </w:r>
    </w:p>
    <w:p>
      <w:r>
        <w:t>Quyết định của Chủ tịch UBND tỉnh về việc kiện toàn Ban Chỉ đạo tỉnh phòng, chống dịch bệnh viêm đường hô hấp cấp do chủng mới của vi rút Corona gây ra</w:t>
      </w:r>
    </w:p>
    <w:p>
      <w:r>
        <w:t>25/7/20</w:t>
      </w:r>
    </w:p>
    <w:p>
      <w:r>
        <w:t>18.</w:t>
      </w:r>
    </w:p>
    <w:p>
      <w:r>
        <w:t>1072/QĐ-UBND</w:t>
      </w:r>
    </w:p>
    <w:p>
      <w:r>
        <w:t>Quyết định của Chủ tịch UBND tỉnh về việc bổ sung thành viên Tổ công tác hỗ trợ nhập cảnh, tiếp nhận, cách ly lao động người nước ngoài đến làm việc tại tỉnh Bắc Ninh trong thời gian Việt Nam công bố dịch COVID-19</w:t>
      </w:r>
    </w:p>
    <w:p>
      <w:r>
        <w:t>7/8/20</w:t>
      </w:r>
    </w:p>
    <w:p>
      <w:r>
        <w:t>19.</w:t>
      </w:r>
    </w:p>
    <w:p>
      <w:r>
        <w:t>1155/QĐ-UBND</w:t>
      </w:r>
    </w:p>
    <w:p>
      <w:r>
        <w:t>Quyết định của Chủ tịch UBND tỉnh về việc thành lập các đoàn kiểm tra, giám sát việc tuân thủ các quy định về công tác phòng, chống dịch bệnh COVID-19 tại các cơ quan, đơn vị cấp tỉnh</w:t>
      </w:r>
    </w:p>
    <w:p>
      <w:r>
        <w:t>25/8/20</w:t>
      </w:r>
    </w:p>
    <w:p>
      <w:r>
        <w:t>20.</w:t>
      </w:r>
    </w:p>
    <w:p>
      <w:r>
        <w:t>450/QĐ-UBND</w:t>
      </w:r>
    </w:p>
    <w:p>
      <w:r>
        <w:t>Quyết định của Chủ tịch UBND tỉnh về việc sử dụng cơ sở lưu trú du lịch trực thuộc Công ty TNHH Tập đoàn Quốc tế Phượng Hoàng làm địa điểm cách ly y tế tập trung</w:t>
      </w:r>
    </w:p>
    <w:p>
      <w:r>
        <w:t>30/9/20</w:t>
      </w:r>
    </w:p>
    <w:p>
      <w:r>
        <w:t>21.</w:t>
      </w:r>
    </w:p>
    <w:p>
      <w:r>
        <w:t>05/QĐ-UBND</w:t>
      </w:r>
    </w:p>
    <w:p>
      <w:r>
        <w:t>Quyết định của Chủ tịch UBND tỉnh về việc sử dụng cơ sở lưu trú du lịch làm địa điêm cách ly y tế tập trung</w:t>
      </w:r>
    </w:p>
    <w:p>
      <w:r>
        <w:t>06/01/21</w:t>
      </w:r>
    </w:p>
    <w:p>
      <w:r>
        <w:t>22.</w:t>
      </w:r>
    </w:p>
    <w:p>
      <w:r>
        <w:t>93/QĐ-UBND</w:t>
      </w:r>
    </w:p>
    <w:p>
      <w:r>
        <w:t>Quyết định của Chủ tịch UBND tỉnh về việc Kiện toàn Tổ công tác hỗ trợ nhập cảnh, tiếp nhận, cách ly lao động người nước ngoài đến làm việc tại tỉnh Bắc Ninh trong thời gian Việt Nam công bố dịch COVID-19</w:t>
      </w:r>
    </w:p>
    <w:p>
      <w:r>
        <w:t>22/1/21</w:t>
      </w:r>
    </w:p>
    <w:p>
      <w:r>
        <w:t>23.</w:t>
      </w:r>
    </w:p>
    <w:p>
      <w:r>
        <w:t>136/QĐ-UBND</w:t>
      </w:r>
    </w:p>
    <w:p>
      <w:r>
        <w:t>Quyết định của Chủ tịch UBND tỉnh về việc thành lập 02 Chốt liên ngành kiểm soát dịch COVID-19 tại các vị trí tiếp giáp với tỉnh Hải Dương</w:t>
      </w:r>
    </w:p>
    <w:p>
      <w:r>
        <w:t>28/1/21</w:t>
      </w:r>
    </w:p>
    <w:p>
      <w:r>
        <w:t>24.</w:t>
      </w:r>
    </w:p>
    <w:p>
      <w:r>
        <w:t>137/QĐ-UBND</w:t>
      </w:r>
    </w:p>
    <w:p>
      <w:r>
        <w:t>Quyết định của Chủ tịch UBND tỉnh về việc thành lập các Đoàn kiểm tra công tác phòng, chống dịch bệnh COVID-19 trên địa bàn tỉnh</w:t>
      </w:r>
    </w:p>
    <w:p>
      <w:r>
        <w:t>29/1/21</w:t>
      </w:r>
    </w:p>
    <w:p>
      <w:r>
        <w:t>25.</w:t>
      </w:r>
    </w:p>
    <w:p>
      <w:r>
        <w:t>146/QĐ-UBND</w:t>
      </w:r>
    </w:p>
    <w:p>
      <w:r>
        <w:t>Quyết định của Chủ tịch UBND tỉnh về việc kiện toàn Ban Chỉ đạo tỉnh phòng, chống dịch bệnh viêm đường hô hấp cấp do chủng mới của vi rút Corona gây ra</w:t>
      </w:r>
    </w:p>
    <w:p>
      <w:r>
        <w:t>2/2/21</w:t>
      </w:r>
    </w:p>
    <w:p>
      <w:r>
        <w:t>26.</w:t>
      </w:r>
    </w:p>
    <w:p>
      <w:r>
        <w:t>48/QĐ-UBND</w:t>
      </w:r>
    </w:p>
    <w:p>
      <w:r>
        <w:t>Quyết định của Chủ tịch UBND tỉnh về việc sử dụng Khách sạn làm địa điểm cách ly y tế tập trung</w:t>
      </w:r>
    </w:p>
    <w:p>
      <w:r>
        <w:t>04/02/21</w:t>
      </w:r>
    </w:p>
    <w:p>
      <w:r>
        <w:t>27.</w:t>
      </w:r>
    </w:p>
    <w:p>
      <w:r>
        <w:t>208/QĐ-UBND</w:t>
      </w:r>
    </w:p>
    <w:p>
      <w:r>
        <w:t>Quyết định của Chủ tịch UBND tỉnh về việc thành lập 01 chốt liên ngành phòng chống dịch COVID</w:t>
      </w:r>
    </w:p>
    <w:p>
      <w:r>
        <w:t>17/2/21</w:t>
      </w:r>
    </w:p>
    <w:p>
      <w:r>
        <w:t>28.</w:t>
      </w:r>
    </w:p>
    <w:p>
      <w:r>
        <w:t>85/QĐ-UBND</w:t>
      </w:r>
    </w:p>
    <w:p>
      <w:r>
        <w:t>Quyết định của Chủ tịch UBND tỉnh về việc sử dụng khách sạn làm địa điểm cách ly y tế tập trung</w:t>
      </w:r>
    </w:p>
    <w:p>
      <w:r>
        <w:t>5/3/21</w:t>
      </w:r>
    </w:p>
    <w:p>
      <w:r>
        <w:t>29.</w:t>
      </w:r>
    </w:p>
    <w:p>
      <w:r>
        <w:t>94/QĐ-UBND</w:t>
      </w:r>
    </w:p>
    <w:p>
      <w:r>
        <w:t>Quyết định của Chủ tịch UBND tỉnh về việc sử dụng khách sạn làm địa điểm cách ly y tế tập trung</w:t>
      </w:r>
    </w:p>
    <w:p>
      <w:r>
        <w:t>15/3/21</w:t>
      </w:r>
    </w:p>
    <w:p>
      <w:r>
        <w:t>30.</w:t>
      </w:r>
    </w:p>
    <w:p>
      <w:r>
        <w:t>97/QĐ-UBND</w:t>
      </w:r>
    </w:p>
    <w:p>
      <w:r>
        <w:t>Quyết định của Chủ tịch UBND tỉnh về việc sử dụng khách sạn làm địa điểm cách ly y tế tập trung</w:t>
      </w:r>
    </w:p>
    <w:p>
      <w:r>
        <w:t>19/3/21</w:t>
      </w:r>
    </w:p>
    <w:p>
      <w:r>
        <w:t>31.</w:t>
      </w:r>
    </w:p>
    <w:p>
      <w:r>
        <w:t>147/QĐ-BCĐ</w:t>
      </w:r>
    </w:p>
    <w:p>
      <w:r>
        <w:t>Quyết định của Ban chỉ đạo tỉnh phòng, chống dịch COVID-19 về việc áp dụng các biện pháp cách ly</w:t>
      </w:r>
    </w:p>
    <w:p>
      <w:r>
        <w:t>6/5/21</w:t>
      </w:r>
    </w:p>
    <w:p>
      <w:r>
        <w:t>32.</w:t>
      </w:r>
    </w:p>
    <w:p>
      <w:r>
        <w:t>07/CT-UBND</w:t>
      </w:r>
    </w:p>
    <w:p>
      <w:r>
        <w:t>Chỉ thị về tiếp tục thực hiện các biện pháp cấp bách phòng, chống dịch COVID-19</w:t>
      </w:r>
    </w:p>
    <w:p>
      <w:r>
        <w:t>6/5/21</w:t>
      </w:r>
    </w:p>
    <w:p>
      <w:r>
        <w:t>33.</w:t>
      </w:r>
    </w:p>
    <w:p>
      <w:r>
        <w:t>148/QĐ-BCĐ</w:t>
      </w:r>
    </w:p>
    <w:p>
      <w:r>
        <w:t>Quyết định của Ban chỉ đạo tỉnh phòng, chống dịch COVID 19 về việc áp dụng các biện pháp cách ly</w:t>
      </w:r>
    </w:p>
    <w:p>
      <w:r>
        <w:t>7/5/21</w:t>
      </w:r>
    </w:p>
    <w:p>
      <w:r>
        <w:t>34.</w:t>
      </w:r>
    </w:p>
    <w:p>
      <w:r>
        <w:t>149/QĐ-BCĐ</w:t>
      </w:r>
    </w:p>
    <w:p>
      <w:r>
        <w:t>Quyết định của Ban chỉ đạo tỉnh phòng, chống dịch COVID-19 về việc thiết lập vùng cách ly y tế tại xã/thôn/khu/cụm dân cư để phòng, chống dịch COVID-19</w:t>
      </w:r>
    </w:p>
    <w:p>
      <w:r>
        <w:t>7/5/21</w:t>
      </w:r>
    </w:p>
    <w:p>
      <w:r>
        <w:t>35.</w:t>
      </w:r>
    </w:p>
    <w:p>
      <w:r>
        <w:t>151/QĐ-BCĐ</w:t>
      </w:r>
    </w:p>
    <w:p>
      <w:r>
        <w:t>Quyết định của Ban chỉ đạo tỉnh phòng, chống dịch COVID 19 về việc thiết lập vùng cách ly y tế phòng, chống dịch COVID 19</w:t>
      </w:r>
    </w:p>
    <w:p>
      <w:r>
        <w:t>8/5/21</w:t>
      </w:r>
    </w:p>
    <w:p>
      <w:r>
        <w:t>36.</w:t>
      </w:r>
    </w:p>
    <w:p>
      <w:r>
        <w:t>150/QĐ-BCĐ</w:t>
      </w:r>
    </w:p>
    <w:p>
      <w:r>
        <w:t>Quyết định của Ban chỉ đạo tỉnh phòng, chống dịch COVID-19 về việc thiết lập vùng cách ly y tế, chống dịch COVID-19 đối với Công ty Cổ phần sản xuất biến thế HBT Việt Nam tại thị xã Từ Sơn</w:t>
      </w:r>
    </w:p>
    <w:p>
      <w:r>
        <w:t>8/5/21</w:t>
      </w:r>
    </w:p>
    <w:p>
      <w:r>
        <w:t>37.</w:t>
      </w:r>
    </w:p>
    <w:p>
      <w:r>
        <w:t>526/QĐ-UBND</w:t>
      </w:r>
    </w:p>
    <w:p>
      <w:r>
        <w:t>Quyết định của Chủ tịch UBND tỉnh về việc triển khai Bệnh viện dã chiến số 02 ứng phó với dịch bệnh COVID-19 trên địa bàn tỉnh Bắc Ninh</w:t>
      </w:r>
    </w:p>
    <w:p>
      <w:r>
        <w:t>9/5/21</w:t>
      </w:r>
    </w:p>
    <w:p>
      <w:r>
        <w:t>38.</w:t>
      </w:r>
    </w:p>
    <w:p>
      <w:r>
        <w:t>525/QĐ-UBND</w:t>
      </w:r>
    </w:p>
    <w:p>
      <w:r>
        <w:t>Quyết định của Chủ tịch UBND tỉnh về việc triển khai Bệnh viện dã chiến số 01 ứng phó với dịch bệnh COVID-19 trên địa bàn tỉnh Bắc Ninh</w:t>
      </w:r>
    </w:p>
    <w:p>
      <w:r>
        <w:t>9/5/21</w:t>
      </w:r>
    </w:p>
    <w:p>
      <w:r>
        <w:t>39.</w:t>
      </w:r>
    </w:p>
    <w:p>
      <w:r>
        <w:t>527/QĐ-UBND</w:t>
      </w:r>
    </w:p>
    <w:p>
      <w:r>
        <w:t>Quyết định của Chủ tịch UBND tỉnh về việc sử dụng địa điểm làm nơi cách ly y tế tập trung</w:t>
      </w:r>
    </w:p>
    <w:p>
      <w:r>
        <w:t>9/5/21</w:t>
      </w:r>
    </w:p>
    <w:p>
      <w:r>
        <w:t>40.</w:t>
      </w:r>
    </w:p>
    <w:p>
      <w:r>
        <w:t>528/QĐ-UBND</w:t>
      </w:r>
    </w:p>
    <w:p>
      <w:r>
        <w:t>Quyết định của Chủ tịch UBND tỉnh về việc trưng dụng địa điểm làm nơi cách ly y tế tập trung</w:t>
      </w:r>
    </w:p>
    <w:p>
      <w:r>
        <w:t>9/5/21</w:t>
      </w:r>
    </w:p>
    <w:p>
      <w:r>
        <w:t>41.</w:t>
      </w:r>
    </w:p>
    <w:p>
      <w:r>
        <w:t>154/QĐ-BCĐ</w:t>
      </w:r>
    </w:p>
    <w:p>
      <w:r>
        <w:t>Quyết định của Ban chỉ đạo tỉnh phòng, chống dịch COVID 19 về việc thiết lập vùng cách ly y tế phòng, chống dịch COVID 19 đối với một số địa bàn thuộc huyện Yên Phong</w:t>
      </w:r>
    </w:p>
    <w:p>
      <w:r>
        <w:t>9/5/21</w:t>
      </w:r>
    </w:p>
    <w:p>
      <w:r>
        <w:t>42.</w:t>
      </w:r>
    </w:p>
    <w:p>
      <w:r>
        <w:t>153/QĐ-BCĐ</w:t>
      </w:r>
    </w:p>
    <w:p>
      <w:r>
        <w:t>Quyết định của Ban chỉ đạo tỉnh phòng, chống dịch COVID 19 về việc thiết lập vùng cách ly y tế phòng, chống dịch COVID 19</w:t>
      </w:r>
    </w:p>
    <w:p>
      <w:r>
        <w:t>9/5/21</w:t>
      </w:r>
    </w:p>
    <w:p>
      <w:r>
        <w:t>43.</w:t>
      </w:r>
    </w:p>
    <w:p>
      <w:r>
        <w:t>529/QĐ-UBND</w:t>
      </w:r>
    </w:p>
    <w:p>
      <w:r>
        <w:t>Quyết định của Chủ tịch UBND tỉnh về việc thành lập 04 Chốt liên ngành cấp tỉnh kiểm soát dịch COVID-19 tại các vị trí tiếp giáp với huyện Thuận Thành, tỉnh Bắc Ninh</w:t>
      </w:r>
    </w:p>
    <w:p>
      <w:r>
        <w:t>9/5/21</w:t>
      </w:r>
    </w:p>
    <w:p>
      <w:r>
        <w:t>44.</w:t>
      </w:r>
    </w:p>
    <w:p>
      <w:r>
        <w:t>152/QĐ-UBND</w:t>
      </w:r>
    </w:p>
    <w:p>
      <w:r>
        <w:t>Quyết định của Ban chỉ đạo tỉnh phòng, chống dịch COVID 19 về việc thiết lập vùng cách ly y tế toàn bộ huyện Thuận Thành để phòng, chống dịch COVID 19</w:t>
      </w:r>
    </w:p>
    <w:p>
      <w:r>
        <w:t>9/5/21</w:t>
      </w:r>
    </w:p>
    <w:p>
      <w:r>
        <w:t>45.</w:t>
      </w:r>
    </w:p>
    <w:p>
      <w:r>
        <w:t>157/QĐ-BCĐ</w:t>
      </w:r>
    </w:p>
    <w:p>
      <w:r>
        <w:t>Quyết định của Ban chỉ đạo tỉnh phòng, chống dịch COVID 19 về việc thiết lập vùng cách ly y tế để phòng, chống dịch COVID 19 đối với thôn Kim Đào, thị trấn Thứa, huyện Lương Tài</w:t>
      </w:r>
    </w:p>
    <w:p>
      <w:r>
        <w:t>11/5/21</w:t>
      </w:r>
    </w:p>
    <w:p>
      <w:r>
        <w:t>46.</w:t>
      </w:r>
    </w:p>
    <w:p>
      <w:r>
        <w:t>163/QĐ-BCĐ</w:t>
      </w:r>
    </w:p>
    <w:p>
      <w:r>
        <w:t>Quyết định của Ban chỉ đạo tỉnh phòng, chống dịch COVID 19 về việc kiện toàn các Tiểu ban phòng, chống dịch bệnh COVID-19 trên địa bàn tỉnh Bắc Ninh</w:t>
      </w:r>
    </w:p>
    <w:p>
      <w:r>
        <w:t>12/5/21</w:t>
      </w:r>
    </w:p>
    <w:p>
      <w:r>
        <w:t>47.</w:t>
      </w:r>
    </w:p>
    <w:p>
      <w:r>
        <w:t>161/QĐ-BCĐ</w:t>
      </w:r>
    </w:p>
    <w:p>
      <w:r>
        <w:t>Quyết định của Ban chỉ đạo tỉnh phòng, chống dịch COVID 19 về việc thiết lập vùng cách ly y tế phòng, chống dịch COVID 19 đối với thôn Bằng Lục, xã Thụy Hòa, huyện Yên Phong</w:t>
      </w:r>
    </w:p>
    <w:p>
      <w:r>
        <w:t>12/5/21</w:t>
      </w:r>
    </w:p>
    <w:p>
      <w:r>
        <w:t>48.</w:t>
      </w:r>
    </w:p>
    <w:p>
      <w:r>
        <w:t>159/QĐ-BCĐ</w:t>
      </w:r>
    </w:p>
    <w:p>
      <w:r>
        <w:t>Quyết định của Ban chỉ đạo tỉnh phòng, chống dịch COVID 19 về việc thiết lập vùng cách ly y tế để phòng, chống dịch COVID 19 đối với một số địa bàn thuộc thành phố Bắc Ninh</w:t>
      </w:r>
    </w:p>
    <w:p>
      <w:r>
        <w:t>12/5/21</w:t>
      </w:r>
    </w:p>
    <w:p>
      <w:r>
        <w:t>49.</w:t>
      </w:r>
    </w:p>
    <w:p>
      <w:r>
        <w:t>165/QĐ-BCĐ</w:t>
      </w:r>
    </w:p>
    <w:p>
      <w:r>
        <w:t>Quyết định của Ban chỉ đạo tỉnh phòng, chống dịch COVID 19 về việc thiết lập vùng cách ly y tế phòng, chống dịch COVID 19 đối với xóm 4, khu Đẩu Hàn, phường Hòa Long, thành phố Bắc Ninh</w:t>
      </w:r>
    </w:p>
    <w:p>
      <w:r>
        <w:t>14/5/21</w:t>
      </w:r>
    </w:p>
    <w:p>
      <w:r>
        <w:t>50.</w:t>
      </w:r>
    </w:p>
    <w:p>
      <w:r>
        <w:t>164/QĐ-BCĐ</w:t>
      </w:r>
    </w:p>
    <w:p>
      <w:r>
        <w:t>Quyết định của Ban chỉ đạo tỉnh phòng, chống dịch COVID 19 về việc thiết lập vùng cách ly y tế phòng, chống dịch COVID -19 đối với thôn Bằng Lục, xã Thụy Hòa, huyện Yên Phong</w:t>
      </w:r>
    </w:p>
    <w:p>
      <w:r>
        <w:t>14/5/21</w:t>
      </w:r>
    </w:p>
    <w:p>
      <w:r>
        <w:t>51.</w:t>
      </w:r>
    </w:p>
    <w:p>
      <w:r>
        <w:t>569/QĐ-UBND</w:t>
      </w:r>
    </w:p>
    <w:p>
      <w:r>
        <w:t>Quyết định của Chủ tịch UBND tỉnh về việc thành lập Tổ công tác giúp việc tại các KCN cho Ban Chỉ đạo tỉnh phòng, chống dịch COVID - 19</w:t>
      </w:r>
    </w:p>
    <w:p>
      <w:r>
        <w:t>15/5/21</w:t>
      </w:r>
    </w:p>
    <w:p>
      <w:r>
        <w:t>52.</w:t>
      </w:r>
    </w:p>
    <w:p>
      <w:r>
        <w:t>570/QĐ-UBND</w:t>
      </w:r>
    </w:p>
    <w:p>
      <w:r>
        <w:t>Quyết định của Chủ tịch UBND tỉnh về việc thành lập 02 chốt liên ngành cấp tỉnh kiểm soát dịch COVID-19 trên địa bàn tỉnh Bắc Ninh</w:t>
      </w:r>
    </w:p>
    <w:p>
      <w:r>
        <w:t>15/5/21</w:t>
      </w:r>
    </w:p>
    <w:p>
      <w:r>
        <w:t>53.</w:t>
      </w:r>
    </w:p>
    <w:p>
      <w:r>
        <w:t>168/QĐ-BCĐ</w:t>
      </w:r>
    </w:p>
    <w:p>
      <w:r>
        <w:t>Quyết định của Ban chỉ đạo tỉnh phòng, chống dịch COVID 19 về việc thiết lập vùng cách ly y tế toàn bộ thành phố Bắc Ninh để phòng, chống dịch COVID 19</w:t>
      </w:r>
    </w:p>
    <w:p>
      <w:r>
        <w:t>17/5/21</w:t>
      </w:r>
    </w:p>
    <w:p>
      <w:r>
        <w:t>54.</w:t>
      </w:r>
    </w:p>
    <w:p>
      <w:r>
        <w:t>580/QĐ-UBND</w:t>
      </w:r>
    </w:p>
    <w:p>
      <w:r>
        <w:t>Quyết định của Chủ tịch UBND tỉnh về việc thành lập 02 chốt liên ngành cấp tỉnh kiểm soát dịch COVID-19 trên địa bàn tỉnh Bắc Ninh</w:t>
      </w:r>
    </w:p>
    <w:p>
      <w:r>
        <w:t>17/5/21</w:t>
      </w:r>
    </w:p>
    <w:p>
      <w:r>
        <w:t>55.</w:t>
      </w:r>
    </w:p>
    <w:p>
      <w:r>
        <w:t>170/QĐ-BCĐ</w:t>
      </w:r>
    </w:p>
    <w:p>
      <w:r>
        <w:t>Quyết định của Ban chỉ đạo tỉnh phòng, chống dịch COVID 19 về việc thiết lập vùng cách ly y tế phòng, chống dịch COVID 19 đối với khu vực dân cư dọc trục đường giữa thôn Lai Nguyễn và thôn Quan Kênh, xã Trung Kênh, huyện Lương Tài</w:t>
      </w:r>
    </w:p>
    <w:p>
      <w:r>
        <w:t>18/5/21</w:t>
      </w:r>
    </w:p>
    <w:p>
      <w:r>
        <w:t>56.</w:t>
      </w:r>
    </w:p>
    <w:p>
      <w:r>
        <w:t>169/QĐ-BCĐ</w:t>
      </w:r>
    </w:p>
    <w:p>
      <w:r>
        <w:t>Quyết định của Ban chỉ đạo tỉnh phòng, chống dịch COVID 19 về việc thiết lập vùng cách ly y tế để phòng, chống dịch COVID 19 đối với toàn bộ xã Đông Phong, huyện Yên Phong</w:t>
      </w:r>
    </w:p>
    <w:p>
      <w:r>
        <w:t>18/5/21</w:t>
      </w:r>
    </w:p>
    <w:p>
      <w:r>
        <w:t>57.</w:t>
      </w:r>
    </w:p>
    <w:p>
      <w:r>
        <w:t>171a/QĐ-BCĐ</w:t>
      </w:r>
    </w:p>
    <w:p>
      <w:r>
        <w:t>Quyết định của Ban chỉ đạo tỉnh phòng, chống dịch COVID 19 về việc thiết lập vùng cách ly y tế phòng, chống dịch COVID 19 đối với toàn bộ thôn An Động, xã Lạc Vệ, huyện Tiên Du, tỉnh Bắc Ninh</w:t>
      </w:r>
    </w:p>
    <w:p>
      <w:r>
        <w:t>19/5/21</w:t>
      </w:r>
    </w:p>
    <w:p>
      <w:r>
        <w:t>58.</w:t>
      </w:r>
    </w:p>
    <w:p>
      <w:r>
        <w:t>173/QĐ-BCĐ</w:t>
      </w:r>
    </w:p>
    <w:p>
      <w:r>
        <w:t>Quyết định của Ban chỉ đạo tỉnh phòng, chống dịch COVID 19 về việc kết thúc thời gian cách ly y tế đối với thôn Kiều, xã Hiên Vân, huyện Tiên Du</w:t>
      </w:r>
    </w:p>
    <w:p>
      <w:r>
        <w:t>19/5/21</w:t>
      </w:r>
    </w:p>
    <w:p>
      <w:r>
        <w:t>59.</w:t>
      </w:r>
    </w:p>
    <w:p>
      <w:r>
        <w:t>172/QĐ-BCĐ</w:t>
      </w:r>
    </w:p>
    <w:p>
      <w:r>
        <w:t>Quyết định của Ban chỉ đạo tỉnh phòng, chống dịch COVID 19 về việc kết thúc thời gian cách ly y tế đối với cụm dân cư tại khu phố Đa Hội, phường Châu Khê, thị xã Từ Sơn</w:t>
      </w:r>
    </w:p>
    <w:p>
      <w:r>
        <w:t>19/5/21</w:t>
      </w:r>
    </w:p>
    <w:p>
      <w:r>
        <w:t>60.</w:t>
      </w:r>
    </w:p>
    <w:p>
      <w:r>
        <w:t>171/QĐ-BCĐ</w:t>
      </w:r>
    </w:p>
    <w:p>
      <w:r>
        <w:t>Quyết định của Ban chỉ đạo tỉnh phòng, chống dịch COVID 19 về việc thiết lập vùng cách ly y tế toàn bộ huyện Yên Phong để phòng, chống dịch COVID-19</w:t>
      </w:r>
    </w:p>
    <w:p>
      <w:r>
        <w:t>19/5/21</w:t>
      </w:r>
    </w:p>
    <w:p>
      <w:r>
        <w:t>61.</w:t>
      </w:r>
    </w:p>
    <w:p>
      <w:r>
        <w:t>175/QĐ-BCĐ</w:t>
      </w:r>
    </w:p>
    <w:p>
      <w:r>
        <w:t>Quyết định của Ban chỉ đạo tỉnh phòng, chống dịch COVID 19 về việc thiết lập vùng cách ly y tế phòng, chống dịch COVID-19 đối với một số khu vực của Chung cư Cát Tường thu nhập thấp, phường Võ Cường, thành phố Bắc Ninh</w:t>
      </w:r>
    </w:p>
    <w:p>
      <w:r>
        <w:t>20/5/21</w:t>
      </w:r>
    </w:p>
    <w:p>
      <w:r>
        <w:t>62.</w:t>
      </w:r>
    </w:p>
    <w:p>
      <w:r>
        <w:t>174/QĐ-BCĐ</w:t>
      </w:r>
    </w:p>
    <w:p>
      <w:r>
        <w:t>Quyết định của Ban chỉ đạo tỉnh phòng, chống dịch COVID 19 về việc thiết lập vùng cách ly y tế toàn bộ huyện Quế Võ để phòng, chống dịch COVID-19</w:t>
      </w:r>
    </w:p>
    <w:p>
      <w:r>
        <w:t>20/5/21</w:t>
      </w:r>
    </w:p>
    <w:p>
      <w:r>
        <w:t>63.</w:t>
      </w:r>
    </w:p>
    <w:p>
      <w:r>
        <w:t>178/QĐ-BCĐ</w:t>
      </w:r>
    </w:p>
    <w:p>
      <w:r>
        <w:t>Quyết định của Ban chỉ đạo tỉnh phòng, chống dịch COVID 19 về việc kết thúc thời gian cách ly y tế đối với thôn Hoài Trung và thôn Hoài Thượng, xã Liên Bão, huyện Tiên Du</w:t>
      </w:r>
    </w:p>
    <w:p>
      <w:r>
        <w:t>21/5/21</w:t>
      </w:r>
    </w:p>
    <w:p>
      <w:r>
        <w:t>64.</w:t>
      </w:r>
    </w:p>
    <w:p>
      <w:r>
        <w:t>177/QĐ-BCĐ</w:t>
      </w:r>
    </w:p>
    <w:p>
      <w:r>
        <w:t>Quyết định của Ban chỉ đạo tỉnh phòng, chống dịch COVID 19 về việc kết thúc thời gian cách ly y tế đối với thôn Thanh Lâm và thôn Cường Tráng, xã An Thịnh, huyện Lương Tài</w:t>
      </w:r>
    </w:p>
    <w:p>
      <w:r>
        <w:t>21/5/21</w:t>
      </w:r>
    </w:p>
    <w:p>
      <w:r>
        <w:t>65.</w:t>
      </w:r>
    </w:p>
    <w:p>
      <w:r>
        <w:t>621/QĐ-UBND</w:t>
      </w:r>
    </w:p>
    <w:p>
      <w:r>
        <w:t>Quyết định của Chủ tịch UBND tỉnh về việc thay đổi thành viên Tổ công tác hỗ trợ nhập cảnh, tiếp nhận, cách ly lao động người nước ngoài đến làm việc tại tỉnh Bắc Ninh trong thời gian Việt Nam công bố dịch COVID-19</w:t>
      </w:r>
    </w:p>
    <w:p>
      <w:r>
        <w:t>26/5/21</w:t>
      </w:r>
    </w:p>
    <w:p>
      <w:r>
        <w:t>66.</w:t>
      </w:r>
    </w:p>
    <w:p>
      <w:r>
        <w:t>622/QĐ-UBND</w:t>
      </w:r>
    </w:p>
    <w:p>
      <w:r>
        <w:t>Quyết định của Chủ tịch UBND tỉnh về việc thành lập Bệnh viện dã chiến số 03 ứng phó với dịch bệnh COVID-19 trên địa bàn tỉnh Bắc Ninh</w:t>
      </w:r>
    </w:p>
    <w:p>
      <w:r>
        <w:t>26/5/21</w:t>
      </w:r>
    </w:p>
    <w:p>
      <w:r>
        <w:t>67.</w:t>
      </w:r>
    </w:p>
    <w:p>
      <w:r>
        <w:t>623/QĐ-UBND</w:t>
      </w:r>
    </w:p>
    <w:p>
      <w:r>
        <w:t>Quyết định của Chủ tịch UBND tỉnh về việc thành lập Bệnh viện dã chiến số 04 ứng phó với dịch bệnh COVID-19 trên địa bàn tỉnh Bắc Ninh</w:t>
      </w:r>
    </w:p>
    <w:p>
      <w:r>
        <w:t>26/5/21</w:t>
      </w:r>
    </w:p>
    <w:p>
      <w:r>
        <w:t>68.</w:t>
      </w:r>
    </w:p>
    <w:p>
      <w:r>
        <w:t>185/QĐ-BCĐ</w:t>
      </w:r>
    </w:p>
    <w:p>
      <w:r>
        <w:t>Quyết định của Ban chỉ đạo tỉnh phòng, chống dịch COVID 19 về việc kết thúc thời gian cách ly y tế đối với một số địa bàn thuộc thành phố Bắc Ninh</w:t>
      </w:r>
    </w:p>
    <w:p>
      <w:r>
        <w:t>27/5/21</w:t>
      </w:r>
    </w:p>
    <w:p>
      <w:r>
        <w:t>69.</w:t>
      </w:r>
    </w:p>
    <w:p>
      <w:r>
        <w:t>634/QĐ-UBND</w:t>
      </w:r>
    </w:p>
    <w:p>
      <w:r>
        <w:t>Quyết định của Chủ tịch UBND tỉnh về việc thành lập Tổ kiểm tra, hướng dẫn điều kiện an toàn phòng chống dịch COVID-19 trong các KCN và các cơ sở sản xuất trên địa bàn tỉnh</w:t>
      </w:r>
    </w:p>
    <w:p>
      <w:r>
        <w:t>28/5/21</w:t>
      </w:r>
    </w:p>
    <w:p>
      <w:r>
        <w:t>70.</w:t>
      </w:r>
    </w:p>
    <w:p>
      <w:r>
        <w:t>191/QĐ-BCĐ</w:t>
      </w:r>
    </w:p>
    <w:p>
      <w:r>
        <w:t>Quyết định về việc ban hành Hướng dẫn tạm thời về phòng, chống dịch COVID-19 đối với người lao động tại nơi lưu trú tập trung và ở lại làm việc tại các doanh nghiệp trên địa bàn tỉnh Bắc Ninh</w:t>
      </w:r>
    </w:p>
    <w:p>
      <w:r>
        <w:t>31/5/21</w:t>
      </w:r>
    </w:p>
    <w:p>
      <w:r>
        <w:t>71.</w:t>
      </w:r>
    </w:p>
    <w:p>
      <w:r>
        <w:t>192/QĐ-BCĐ</w:t>
      </w:r>
    </w:p>
    <w:p>
      <w:r>
        <w:t>Quyết định về việc ban hành Quy chế phối hợp tạm thời quản lý lao động và người nước ngoài ở lại/ở tạm, làm việc trong các nhà máy/doanh nghiệp và đi lại giữa nơi lưu trú tập trung và cơ sở sản xuất/doanh nghiệp để phòng chống COVID-19 trên địa bàn tỉnh</w:t>
      </w:r>
    </w:p>
    <w:p>
      <w:r>
        <w:t>31/5/21</w:t>
      </w:r>
    </w:p>
    <w:p>
      <w:r>
        <w:t>72.</w:t>
      </w:r>
    </w:p>
    <w:p>
      <w:r>
        <w:t>194/QĐ-BCĐ</w:t>
      </w:r>
    </w:p>
    <w:p>
      <w:r>
        <w:t>Quyết định của Ban Chỉ đạo phòng, chống dịch bệnh COVID-19 về việc thành lập Tiểu ban Khen thưởng - Kỷ luật trong phòng, chống dịch bệnh COVID-19 trên địa bàn tỉnh Bắc Ninh</w:t>
      </w:r>
    </w:p>
    <w:p>
      <w:r>
        <w:t>08/6/21</w:t>
      </w:r>
    </w:p>
    <w:p>
      <w:r>
        <w:t>73.</w:t>
      </w:r>
    </w:p>
    <w:p>
      <w:r>
        <w:t>196/QĐ-BCĐ</w:t>
      </w:r>
    </w:p>
    <w:p>
      <w:r>
        <w:t>Quyết định về việc điều chỉnh áp dụng biện pháp giãn cách xã hội để phòng, chống dịch COVID-19 theo Chỉ thị số 16/CT-TTg sang giãn cách xã hội theo Chỉ thị số 19/CT-TTg đối với các xã: Song Liễu, Trí Quả và Hoài Thượng thuộc huyện Thuận Thành</w:t>
      </w:r>
    </w:p>
    <w:p>
      <w:r>
        <w:t>10/6/21</w:t>
      </w:r>
    </w:p>
    <w:p>
      <w:r>
        <w:t>74.</w:t>
      </w:r>
    </w:p>
    <w:p>
      <w:r>
        <w:t>197/QĐ-BCĐ</w:t>
      </w:r>
    </w:p>
    <w:p>
      <w:r>
        <w:t>Quyết định về việc điều chỉnh áp dụng biện pháp giãn cách xã hội để phòng, chống dịch COVID-19 theo Chỉ thị số 15/CT-TTg sang giãn cách xã hội theo Chỉ thị số 19/CT-TTg đối với toàn bộ huyện Lương Tài</w:t>
      </w:r>
    </w:p>
    <w:p>
      <w:r>
        <w:t>10/6/21</w:t>
      </w:r>
    </w:p>
    <w:p>
      <w:r>
        <w:t>75.</w:t>
      </w:r>
    </w:p>
    <w:p>
      <w:r>
        <w:t>199/QĐ-BCĐ</w:t>
      </w:r>
    </w:p>
    <w:p>
      <w:r>
        <w:t>Quyết định về việc điều chỉnh áp dụng biện pháp giãn cách xã hội để phòng, chống dịch COVID-19 theo Chỉ thị số 16/CT-TTg sang giãn cách xã hội theo Chỉ thị số 15/CT-TTg đối với toàn bộ huyện Yên Phong</w:t>
      </w:r>
    </w:p>
    <w:p>
      <w:r>
        <w:t>10/6/21</w:t>
      </w:r>
    </w:p>
    <w:p>
      <w:r>
        <w:t>76.</w:t>
      </w:r>
    </w:p>
    <w:p>
      <w:r>
        <w:t>198/QĐ-BCĐ</w:t>
      </w:r>
    </w:p>
    <w:p>
      <w:r>
        <w:t>Quyết định về việc điều chỉnh áp dụng biện pháp giãn cách xã hội để phòng, chống dịch COVID-19 theo Chỉ thị số 15/CT-TTg sang giãn cách xã hội theo Chỉ thị số 19/CT-TTg đối với một số xã thuộc huyện Tiên Du</w:t>
      </w:r>
    </w:p>
    <w:p>
      <w:r>
        <w:t>10/6/21</w:t>
      </w:r>
    </w:p>
    <w:p>
      <w:r>
        <w:t>77.</w:t>
      </w:r>
    </w:p>
    <w:p>
      <w:r>
        <w:t>207/QĐ-BCĐ</w:t>
      </w:r>
    </w:p>
    <w:p>
      <w:r>
        <w:t>Quyết định về việc điều chỉnh áp dụng biện pháp cách ly xã hội để phòng, chống dịch COVID-19 theo Chỉ thị số 16/CT-TTg sang giãn cách xã hội theo Chỉ thị số 15/CT-TTg đối với các xã: Ngọc Xá, Đại Xuân, huyện Quế Võ.</w:t>
      </w:r>
    </w:p>
    <w:p>
      <w:r>
        <w:t>14/6/21</w:t>
      </w:r>
    </w:p>
    <w:p>
      <w:r>
        <w:t>78.</w:t>
      </w:r>
    </w:p>
    <w:p>
      <w:r>
        <w:t>206/QĐ-BCĐ</w:t>
      </w:r>
    </w:p>
    <w:p>
      <w:r>
        <w:t>Quyết định về việc điều chỉnh áp dụng biện pháp cách ly xã hội để phòng, chống dịch COVID-19 theo Chỉ thị số 16/CT-TTg sang giãn cách xã hội theo Chỉ thị số 19/CT-TTg đối với xã Gia Đông và thị trấn Hồ, huyện Thuận Thành</w:t>
      </w:r>
    </w:p>
    <w:p>
      <w:r>
        <w:t>14/6/21</w:t>
      </w:r>
    </w:p>
    <w:p>
      <w:r>
        <w:t>79.</w:t>
      </w:r>
    </w:p>
    <w:p>
      <w:r>
        <w:t>208/QĐ-BCĐ</w:t>
      </w:r>
    </w:p>
    <w:p>
      <w:r>
        <w:t>Quyết định về việc ban hành Quy định tạm thời đảm bảo an toàn phòng, chống dịch COVID 19 trong tình hình mới trên địa bàn tỉnh Bắc Ninh</w:t>
      </w:r>
    </w:p>
    <w:p>
      <w:r>
        <w:t>15/6/21</w:t>
      </w:r>
    </w:p>
    <w:p>
      <w:r>
        <w:t>80.</w:t>
      </w:r>
    </w:p>
    <w:p>
      <w:r>
        <w:t>211/QĐ-BCĐ</w:t>
      </w:r>
    </w:p>
    <w:p>
      <w:r>
        <w:t>Quyết định về việc điều chỉnh áp dụng biện pháp cách ly xã hội để phòng, chống dịch COVID 19 theo Chỉ thị số 16/CT-TTg sang giãn cách xã hội theo Chỉ thị số 15/CT-TTg đối với một số xã thuộc huyện Quế Võ</w:t>
      </w:r>
    </w:p>
    <w:p>
      <w:r>
        <w:t>15/6/21</w:t>
      </w:r>
    </w:p>
    <w:p>
      <w:r>
        <w:t>81.</w:t>
      </w:r>
    </w:p>
    <w:p>
      <w:r>
        <w:t>210/QĐ-BCĐ</w:t>
      </w:r>
    </w:p>
    <w:p>
      <w:r>
        <w:t>Quyết định về việc điều chỉnh áp dụng biện pháp giãn cách xã hội để phòng, chống dịch COVID 19 theo chỉ thị số 15/CT-TTg sang giãn cách xã hội theo Chỉ thị số 19/CT-TTg đối với toàn bộ huyện Yên Phong</w:t>
      </w:r>
    </w:p>
    <w:p>
      <w:r>
        <w:t>15/6/21</w:t>
      </w:r>
    </w:p>
    <w:p>
      <w:r>
        <w:t>82.</w:t>
      </w:r>
    </w:p>
    <w:p>
      <w:r>
        <w:t>212/QĐ-BCĐ</w:t>
      </w:r>
    </w:p>
    <w:p>
      <w:r>
        <w:t>Quyết định về việc điều chỉnh áp dụng biện pháp cách ly xã hội để phòng, chống dịch COVID - 19 theo Chỉ thị số 16/CT-TTg sang giãn cách xã hội theo Chỉ thị số 15/CT-TTg đối với xã Bồng Lai, huyện Quế Võ</w:t>
      </w:r>
    </w:p>
    <w:p>
      <w:r>
        <w:t>16/6/21</w:t>
      </w:r>
    </w:p>
    <w:p>
      <w:r>
        <w:t>83.</w:t>
      </w:r>
    </w:p>
    <w:p>
      <w:r>
        <w:t>214/QĐ-BCĐ</w:t>
      </w:r>
    </w:p>
    <w:p>
      <w:r>
        <w:t>Quyết định về việc điều chỉnh áp dụng biện pháp giãn cách xã hội để phòng, chống dịch COVID 19 theo Chỉ thị số 15/CT-TTg sang giãn cách xã hội theo Chỉ thị số 19/CT-TTg đối với một số xã thuộc huyện Tiên Du</w:t>
      </w:r>
    </w:p>
    <w:p>
      <w:r>
        <w:t>17/6/21</w:t>
      </w:r>
    </w:p>
    <w:p>
      <w:r>
        <w:t>84.</w:t>
      </w:r>
    </w:p>
    <w:p>
      <w:r>
        <w:t>213/QĐ-BCĐ</w:t>
      </w:r>
    </w:p>
    <w:p>
      <w:r>
        <w:t>Quyết định về việc điều chỉnh áp dụng biện pháp cách ly xã hội để phòng, chống dịch COVID 19 theo Chỉ thị số 16/CT-TTg sang giãn cách xã hội theo Chỉ thị số 19/CT-TTg đối với một số xã thuộc huyện Thuận Thành</w:t>
      </w:r>
    </w:p>
    <w:p>
      <w:r>
        <w:t>17/6/21</w:t>
      </w:r>
    </w:p>
    <w:p>
      <w:r>
        <w:t>85.</w:t>
      </w:r>
    </w:p>
    <w:p>
      <w:r>
        <w:t>219/QĐ-BCĐ</w:t>
      </w:r>
    </w:p>
    <w:p>
      <w:r>
        <w:t>Quyết định về việc điều chỉnh áp dụng biện pháp cách ly xã hội để phòng, chống dịch COVID - 19 theo Chỉ thị số 16/CT-TTg sang giãn cách xã hội theo Chỉ thị số 15/CT-TTg đối với một số phường thuộc thành phố Bắc Ninh</w:t>
      </w:r>
    </w:p>
    <w:p>
      <w:r>
        <w:t>18/6/21</w:t>
      </w:r>
    </w:p>
    <w:p>
      <w:r>
        <w:t>86.</w:t>
      </w:r>
    </w:p>
    <w:p>
      <w:r>
        <w:t>218/QĐ-BCĐ</w:t>
      </w:r>
    </w:p>
    <w:p>
      <w:r>
        <w:t>Quyết định về việc điều chỉnh áp dụng biện pháp giãn cách xã hội để phòng, chống dịch COVID - 19 theo Chỉ thị số 15/CT-TTg sang giãn cách xã hội theo Chỉ thị số 19/CT-TTg đối với một số xã thuộc huyện Quế Võ</w:t>
      </w:r>
    </w:p>
    <w:p>
      <w:r>
        <w:t>18/6/21</w:t>
      </w:r>
    </w:p>
    <w:p>
      <w:r>
        <w:t>87.</w:t>
      </w:r>
    </w:p>
    <w:p>
      <w:r>
        <w:t>221/QĐ-BCĐ</w:t>
      </w:r>
    </w:p>
    <w:p>
      <w:r>
        <w:t>Quyết định về việc điều chỉnh áp dụng biện pháp cách ly xã hội để phòng, chống dịch COVID 19 theo Chỉ thị số 16/CT-TTg sang giãn cách xã hội theo Chỉ thị số 19/CT-TTg đối với một số xã thuộc huyện Thuận Thành</w:t>
      </w:r>
    </w:p>
    <w:p>
      <w:r>
        <w:t>20/6/21</w:t>
      </w:r>
    </w:p>
    <w:p>
      <w:r>
        <w:t>88.</w:t>
      </w:r>
    </w:p>
    <w:p>
      <w:r>
        <w:t>220/QĐ-BCĐ</w:t>
      </w:r>
    </w:p>
    <w:p>
      <w:r>
        <w:t>Quyết định về việc điều chỉnh áp dụng biện pháp cách ly xã hội để phòng, chống dịch COVID 19 theo Chỉ thị số 16/CT-TTg sang giãn cách xã hội theo Chỉ thị số 15/CT-TTg đối với một số phường thuộc thành phố Bắc Ninh</w:t>
      </w:r>
    </w:p>
    <w:p>
      <w:r>
        <w:t>20/6/21</w:t>
      </w:r>
    </w:p>
    <w:p>
      <w:r>
        <w:t>89.</w:t>
      </w:r>
    </w:p>
    <w:p>
      <w:r>
        <w:t>222-QĐ-BCĐ</w:t>
      </w:r>
    </w:p>
    <w:p>
      <w:r>
        <w:t>Quyết định của Ban chỉ đạo tỉnh phòng, chống dịch COVID 19 về việc điều chỉnh áp dụng biện pháp giãn cách xã hội để phòng, chống dịch COVID 19 theo Chỉ thị số 15/CT-TTg sang giãn cách xã hội theo Chỉ thị số 19/CT-TTg đối với một số phường thuộc thành phố Bắc Ninh</w:t>
      </w:r>
    </w:p>
    <w:p>
      <w:r>
        <w:t>21/6/21</w:t>
      </w:r>
    </w:p>
    <w:p>
      <w:r>
        <w:t>90.</w:t>
      </w:r>
    </w:p>
    <w:p>
      <w:r>
        <w:t>226/QĐ-BCĐ</w:t>
      </w:r>
    </w:p>
    <w:p>
      <w:r>
        <w:t>Quyết định về việc điều chỉnh áp dụng biện pháp cách ly xã hội để phòng, chống dịch COVID-19 theo chỉ thị 16/CT-TTg sang giãn cách xã hội theo chỉ thị số 19/CT-TTg đối với xã Đại Đồng Thành và xã An Bình, huyện Thuận Thành</w:t>
      </w:r>
    </w:p>
    <w:p>
      <w:r>
        <w:t>24/6/21</w:t>
      </w:r>
    </w:p>
    <w:p>
      <w:r>
        <w:t>91.</w:t>
      </w:r>
    </w:p>
    <w:p>
      <w:r>
        <w:t>228/QĐ-BCĐ</w:t>
      </w:r>
    </w:p>
    <w:p>
      <w:r>
        <w:t>Quyết định về việc điều chỉnh áp dụng biện pháp cách ly xã hội để phòng, chống dịch COVID-19 theo Chỉ thị 16/CT-TTg sang giãn cách xã hội theo chỉ thị số 15/CT-TTg đối với xã Phương Liễu huyện Quế Võ</w:t>
      </w:r>
    </w:p>
    <w:p>
      <w:r>
        <w:t>25/6/21</w:t>
      </w:r>
    </w:p>
    <w:p>
      <w:r>
        <w:t>92.</w:t>
      </w:r>
    </w:p>
    <w:p>
      <w:r>
        <w:t>227/QĐ-BCĐ</w:t>
      </w:r>
    </w:p>
    <w:p>
      <w:r>
        <w:t>Quyết định về việc điều chỉnh áp dụng biện pháp cách ly xã hội để phòng, chống dịch COVID-19 theo Chỉ thị 16/CT-TTg sang giãn cách xã hội theo chỉ thị số 15/CT-TTg đối với xã Phượng Mao, thị trấn Phố Mới, huyện Quế Võ</w:t>
      </w:r>
    </w:p>
    <w:p>
      <w:r>
        <w:t>25/6/21</w:t>
      </w:r>
    </w:p>
    <w:p>
      <w:r>
        <w:t>93.</w:t>
      </w:r>
    </w:p>
    <w:p>
      <w:r>
        <w:t>231/QĐ-BCĐ</w:t>
      </w:r>
    </w:p>
    <w:p>
      <w:r>
        <w:t>Quyết định về việc điều chỉnh áp dụng biện pháp giãn cách xã hội để phòng, chống dịch COVID-19 theo Chỉ thị số 15/CT-TTg sang giãn cách xã hội theo Chỉ thị số 19/CT-TTg đối với thị trấn Phố Mới, huyện Quế Võ</w:t>
      </w:r>
    </w:p>
    <w:p>
      <w:r>
        <w:t>27/6/21</w:t>
      </w:r>
    </w:p>
    <w:p>
      <w:r>
        <w:t>94.</w:t>
      </w:r>
    </w:p>
    <w:p>
      <w:r>
        <w:t>233/QĐ-BCĐ</w:t>
      </w:r>
    </w:p>
    <w:p>
      <w:r>
        <w:t>Quyết định của Ban chỉ đạo tỉnh phòng, chống dịch COVID 19 về việc điều chỉnh áp dụng biện pháp cách ly xã hội để phòng, chống dịch COVID-19 theo Chỉ thị số 16/CT-TTg sang giãn cách xã hội theo Chỉ thị số 19/CT-TTg đối với toàn bộ huyện Quế Võ</w:t>
      </w:r>
    </w:p>
    <w:p>
      <w:r>
        <w:t>29/6/21</w:t>
      </w:r>
    </w:p>
    <w:p>
      <w:r>
        <w:t>95.</w:t>
      </w:r>
    </w:p>
    <w:p>
      <w:r>
        <w:t>236/QĐ-BCĐ</w:t>
      </w:r>
    </w:p>
    <w:p>
      <w:r>
        <w:t>Quyết định của Ban chỉ đạo tỉnh phòng, chống dịch COVID 19 về việc kết thúc áp dụng biện pháp giãn cách xã hội theo tinh thần Chỉ thị số 19/CT-TTg sang thực hiện trạng thái bình thường mới đối với các huyện: Lương Tài, Tiên Du và thị xã Từ Sơn</w:t>
      </w:r>
    </w:p>
    <w:p>
      <w:r>
        <w:t>3/7/21</w:t>
      </w:r>
    </w:p>
    <w:p>
      <w:r>
        <w:t>96.</w:t>
      </w:r>
    </w:p>
    <w:p>
      <w:r>
        <w:t>239/QĐ-BCĐ</w:t>
      </w:r>
    </w:p>
    <w:p>
      <w:r>
        <w:t>Quyết định của Ban chỉ đạo tỉnh phòng, chống dịch COVID 19 về việc kết thúc áp dụng biện pháp giãn cách xã hội theo tinh thần Chỉ thị số 19/CT-TTg sang thực hiện trạng thái bình thường mới đối với huyện Yên Phong và huyện Thuận Thành</w:t>
      </w:r>
    </w:p>
    <w:p>
      <w:r>
        <w:t>6/7/21</w:t>
      </w:r>
    </w:p>
    <w:p>
      <w:r>
        <w:t>97.</w:t>
      </w:r>
    </w:p>
    <w:p>
      <w:r>
        <w:t>240/QĐ-BCĐ</w:t>
      </w:r>
    </w:p>
    <w:p>
      <w:r>
        <w:t>Quyết định của Ban chỉ đạo tỉnh phòng, chống dịch COVID 19 về việc kết thúc áp dụng biện pháp giãn cách xã hội theo tinh thần Chỉ thị số 19/CT-TTg sang thực hiện trạng thái bình thường mới đối với huyện Quế Võ</w:t>
      </w:r>
    </w:p>
    <w:p>
      <w:r>
        <w:t>7/7/21</w:t>
      </w:r>
    </w:p>
    <w:p>
      <w:r>
        <w:t>98.</w:t>
      </w:r>
    </w:p>
    <w:p>
      <w:r>
        <w:t>900/QĐ-UBND</w:t>
      </w:r>
    </w:p>
    <w:p>
      <w:r>
        <w:t>Quyết định của Chủ tịch UBND tỉnh về việc công bố danh mục thủ tục hành chính mới ban hành; sửa đổi, bổ sung về thực hiện một số chính sách hỗ trợ người lao động và người sử dụng lao động gặp khó khăn do đại dịch COVID-19 thuộc phạm vi chức năng quản lý của Sở Lao động - Thương binh và Xã hội tỉnh Bắc Ninh</w:t>
      </w:r>
    </w:p>
    <w:p>
      <w:r>
        <w:t>21/7/21</w:t>
      </w:r>
    </w:p>
    <w:p>
      <w:r>
        <w:t>99.</w:t>
      </w:r>
    </w:p>
    <w:p>
      <w:r>
        <w:t>248/QĐ-BCĐ</w:t>
      </w:r>
    </w:p>
    <w:p>
      <w:r>
        <w:t>Quyết định của Ban chỉ đạo tỉnh phòng, chống dịch COVID 19 về việc Ban hành hướng dẫn triển khai thí điểm cách ly y tế tại nhà phòng, chống dịch COVID-19 cho người tiếp xúc gần (F1) trên địa bàn tỉnh Bắc Ninh</w:t>
      </w:r>
    </w:p>
    <w:p>
      <w:r>
        <w:t>22/7/21</w:t>
      </w:r>
    </w:p>
    <w:p>
      <w:r>
        <w:t>100.</w:t>
      </w:r>
    </w:p>
    <w:p>
      <w:r>
        <w:t>925/QĐ-UBND</w:t>
      </w:r>
    </w:p>
    <w:p>
      <w:r>
        <w:t>Quyết định của Chủ tịch UBND tỉnh về việc thành lập Ban Chỉ đạo triển khai Chiến dịch tiêm chủng vắc xin phòng COVID-19 tỉnh Bắc Ninh năm 2021-2022</w:t>
      </w:r>
    </w:p>
    <w:p>
      <w:r>
        <w:t>27/7/21</w:t>
      </w:r>
    </w:p>
    <w:p>
      <w:r>
        <w:t>101.</w:t>
      </w:r>
    </w:p>
    <w:p>
      <w:r>
        <w:t>257/QĐ-BCĐ</w:t>
      </w:r>
    </w:p>
    <w:p>
      <w:r>
        <w:t>Quyết định về việc thiết lập vùng cách ly y tế toàn bộ huyện Lương Tài để phòng, chống dịch COVID-19</w:t>
      </w:r>
    </w:p>
    <w:p>
      <w:r>
        <w:t>14/8/21</w:t>
      </w:r>
    </w:p>
    <w:p>
      <w:r>
        <w:t>102.</w:t>
      </w:r>
    </w:p>
    <w:p>
      <w:r>
        <w:t>1051/QĐ-UBND</w:t>
      </w:r>
    </w:p>
    <w:p>
      <w:r>
        <w:t>Quyết định của Chủ tịch UBND tỉnh về việc thành lập 01 chốt liên ngành cấp tỉnh kiểm soát dịch COVID-19 trên địa bàn tỉnh Bắc Ninh</w:t>
      </w:r>
    </w:p>
    <w:p>
      <w:r>
        <w:t>20/8/21</w:t>
      </w:r>
    </w:p>
    <w:p>
      <w:r>
        <w:t>103.</w:t>
      </w:r>
    </w:p>
    <w:p>
      <w:r>
        <w:t>263/QĐ-BCĐ</w:t>
      </w:r>
    </w:p>
    <w:p>
      <w:r>
        <w:t>Quyết định của Ban chỉ đạo tỉnh phòng, chống dịch COVID 19 về việc thiết lập vùng cách ly y tế toàn bộ xã Đại Đồng, huyện Tiên Du để phòng, chống dịch COVID-19</w:t>
      </w:r>
    </w:p>
    <w:p>
      <w:r>
        <w:t>31/8/21</w:t>
      </w:r>
    </w:p>
    <w:p>
      <w:r>
        <w:t>104.</w:t>
      </w:r>
    </w:p>
    <w:p>
      <w:r>
        <w:t>304/QĐ-UBND</w:t>
      </w:r>
    </w:p>
    <w:p>
      <w:r>
        <w:t>Quyết định của UBND tỉnh về việc thành lập Trung tâm Chỉ huy phòng, chống dịch COVID-19 tỉnh Bắc Ninh</w:t>
      </w:r>
    </w:p>
    <w:p>
      <w:r>
        <w:t>3/9/21</w:t>
      </w:r>
    </w:p>
    <w:p>
      <w:r>
        <w:t>105.</w:t>
      </w:r>
    </w:p>
    <w:p>
      <w:r>
        <w:t>314/QĐ-UBND</w:t>
      </w:r>
    </w:p>
    <w:p>
      <w:r>
        <w:t>Quyết định của UBND tỉnh về việc ban hành Quy chế hoạt động và phân công nhiệm vụ các thành viên của Trung tâm Chỉ huy phòng, chống dịch COVID-19 tỉnh Bắc Ninh</w:t>
      </w:r>
    </w:p>
    <w:p>
      <w:r>
        <w:t>10/9/21</w:t>
      </w:r>
    </w:p>
    <w:p>
      <w:r>
        <w:t>106.</w:t>
      </w:r>
    </w:p>
    <w:p>
      <w:r>
        <w:t>1147/QĐ-UBND</w:t>
      </w:r>
    </w:p>
    <w:p>
      <w:r>
        <w:t>Quyết định của Chủ tịch UBND tỉnh về việc kiện toàn Tổ kiểm tra, hướng dẫn điều kiện an toàn phòng chống dịch COVID-19 tại các doanh nghiệp trên địa bàn tỉnh</w:t>
      </w:r>
    </w:p>
    <w:p>
      <w:r>
        <w:t>20/9/21</w:t>
      </w:r>
    </w:p>
    <w:p>
      <w:r>
        <w:t>107.</w:t>
      </w:r>
    </w:p>
    <w:p>
      <w:r>
        <w:t>399/QĐ-UBND</w:t>
      </w:r>
    </w:p>
    <w:p>
      <w:r>
        <w:t>Quyết định của UBND tỉnh về việc ban hành Quy định tạm thời các biện pháp hành chính “Thích ứng an toàn, linh hoạt, kiểm soát hiệu quả dịch COVID-19” theo từng cấp độ dịch áp dụng trên địa bàn tỉnh Bắc Ninh</w:t>
      </w:r>
    </w:p>
    <w:p>
      <w:r>
        <w:t>22/10/21</w:t>
      </w:r>
    </w:p>
    <w:p>
      <w:r>
        <w:t>108.</w:t>
      </w:r>
    </w:p>
    <w:p>
      <w:r>
        <w:t>1365/QĐ-UBND</w:t>
      </w:r>
    </w:p>
    <w:p>
      <w:r>
        <w:t>Quyết định của Chủ tịch UBND tỉnh về việc chuyển đổi công năng một phần của Trung tâm Y tế huyện Tiên Du và Trung tâm Y tế huyện Quế Võ để thu dung và điều trị người mắc COVID-19</w:t>
      </w:r>
    </w:p>
    <w:p>
      <w:r>
        <w:t>31/10/21</w:t>
      </w:r>
    </w:p>
    <w:p>
      <w:r>
        <w:t>109.</w:t>
      </w:r>
    </w:p>
    <w:p>
      <w:r>
        <w:t>1366/QĐ-UBND</w:t>
      </w:r>
    </w:p>
    <w:p>
      <w:r>
        <w:t>Quyết định của Chủ tịch UBND tỉnh về việc thành lập Cơ sở thu dung, điều trị COVID-19 số 01 ứng phó với dịch bệnh COVID 19 trên địa bàn tỉnh Bắc Ninh</w:t>
      </w:r>
    </w:p>
    <w:p>
      <w:r>
        <w:t>11/1/21</w:t>
      </w:r>
    </w:p>
    <w:p>
      <w:r>
        <w:t>110.</w:t>
      </w:r>
    </w:p>
    <w:p>
      <w:r>
        <w:t>414/QĐ-UBND</w:t>
      </w:r>
    </w:p>
    <w:p>
      <w:r>
        <w:t>Quyết định của UBND tỉnh về việc ban hành Hướng dẫn tạm thời cách ly y tế tại nhà để phòng, chống dịch COVID-19 “Thích ứng an toàn, linh hoạt, kiểm soát hiệu quả dịch COVID-19” trên địa bàn tỉnh Bắc Ninh</w:t>
      </w:r>
    </w:p>
    <w:p>
      <w:r>
        <w:t>2/11/21</w:t>
      </w:r>
    </w:p>
    <w:p>
      <w:r>
        <w:t>111.</w:t>
      </w:r>
    </w:p>
    <w:p>
      <w:r>
        <w:t>417/QĐ-UBND</w:t>
      </w:r>
    </w:p>
    <w:p>
      <w:r>
        <w:t>Quyết định của UBND tỉnh về việc ban hành Hướng dẫn tạm thời xử lý khi có ca mắc COVID-19 tại các cơ sở sản xuất kinh doanh/Doanh nghiệp trên địa bàn tỉnh Bắc Ninh</w:t>
      </w:r>
    </w:p>
    <w:p>
      <w:r>
        <w:t>2/11/21</w:t>
      </w:r>
    </w:p>
    <w:p>
      <w:r>
        <w:t>112.</w:t>
      </w:r>
    </w:p>
    <w:p>
      <w:r>
        <w:t>1408/QĐ-UBND</w:t>
      </w:r>
    </w:p>
    <w:p>
      <w:r>
        <w:t>Quyết định của Chủ tịch UBND tỉnh về việc chuyển đổi công năng một phần của Bệnh viện Sức khỏe Tâm thần để thu dung và điều trị các trường hợp F1, nghi mắc và mắc COVID-19</w:t>
      </w:r>
    </w:p>
    <w:p>
      <w:r>
        <w:t>10/11/21</w:t>
      </w:r>
    </w:p>
    <w:p>
      <w:r>
        <w:t>113.</w:t>
      </w:r>
    </w:p>
    <w:p>
      <w:r>
        <w:t>446/QĐ-UBND</w:t>
      </w:r>
    </w:p>
    <w:p>
      <w:r>
        <w:t>Quyết định của UBND tỉnh về việc ban hành Hướng dẫn tạm thời cách ly y tế tại nhà trọ phòng, chống dịch COVID-19 “Thích ứng an toàn, linh hoạt, kiểm soát hiệu quả dịch COVID-19” trên địa bàn tỉnh Bắc Ninh</w:t>
      </w:r>
    </w:p>
    <w:p>
      <w:r>
        <w:t>17/11/21</w:t>
      </w:r>
    </w:p>
    <w:p>
      <w:r>
        <w:t>114.</w:t>
      </w:r>
    </w:p>
    <w:p>
      <w:r>
        <w:t>452/QĐ-UBND</w:t>
      </w:r>
    </w:p>
    <w:p>
      <w:r>
        <w:t>Quyết định của UBND tỉnh về việc ban hành Hướng dẫn tạm thời quản lý người nhiễm COVID-19 tại các Cơ sở thu dung người nhiễm COVID-19 trên địa bàn tỉnh Bắc Ninh</w:t>
      </w:r>
    </w:p>
    <w:p>
      <w:r>
        <w:t>19/11/21</w:t>
      </w:r>
    </w:p>
    <w:p>
      <w:r>
        <w:t>115.</w:t>
      </w:r>
    </w:p>
    <w:p>
      <w:r>
        <w:t>1470/QĐ-UBND</w:t>
      </w:r>
    </w:p>
    <w:p>
      <w:r>
        <w:t>Quyết định của Chủ tịch UBND tỉnh về việc ban hành Danh sách địa bàn cấp huyện chịu tác động của dịch COVID-19 trong năm 2021 để áp dụng miễn thuế đối với hộ, cá nhân kinh doanh trên địa bàn tỉnh Bắc Ninh theo Nghị quyết số 406/NQ-UBTVQH15 ngày 19/10/2021 của Ủy ban Thường vụ Quốc hội</w:t>
      </w:r>
    </w:p>
    <w:p>
      <w:r>
        <w:t>23/11/21</w:t>
      </w:r>
    </w:p>
    <w:p>
      <w:r>
        <w:t>116.</w:t>
      </w:r>
    </w:p>
    <w:p>
      <w:r>
        <w:t>485/QĐ-UBND</w:t>
      </w:r>
    </w:p>
    <w:p>
      <w:r>
        <w:t>Quyết định của UBND tỉnh về việc ban hành Quy định tạm thời cách ly, xét nghiệm cho các đối tượng F1, người đến/về từ vùng dịch “Thích ứng an toàn, linh hoạt, kiểm soát hiệu quả dịch COVID-19” trên địa bàn tỉnh Bắc Ninh</w:t>
      </w:r>
    </w:p>
    <w:p>
      <w:r>
        <w:t>26/11/21</w:t>
      </w:r>
    </w:p>
    <w:p>
      <w:r>
        <w:t>117.</w:t>
      </w:r>
    </w:p>
    <w:p>
      <w:r>
        <w:t>504/QĐ-UBND</w:t>
      </w:r>
    </w:p>
    <w:p>
      <w:r>
        <w:t>Quyết định của UBND tỉnh về việc điều chỉnh cấp độ dịch COVID-19 đối với huyện Quế Võ</w:t>
      </w:r>
    </w:p>
    <w:p>
      <w:r>
        <w:t>30/11/21</w:t>
      </w:r>
    </w:p>
    <w:p>
      <w:r>
        <w:t>118.</w:t>
      </w:r>
    </w:p>
    <w:p>
      <w:r>
        <w:t>1527/QĐ-UBND</w:t>
      </w:r>
    </w:p>
    <w:p>
      <w:r>
        <w:t>Quyết định của Chủ tịch UBND tỉnh về việc thành lập 03 đoàn kiểm tra các nội dung liên quan đến công tác đảm bảo phòng, chống dịch COVID-19</w:t>
      </w:r>
    </w:p>
    <w:p>
      <w:r>
        <w:t>3/12/21</w:t>
      </w:r>
    </w:p>
    <w:p>
      <w:r>
        <w:t>119.</w:t>
      </w:r>
    </w:p>
    <w:p>
      <w:r>
        <w:t>512/QĐ-UBND</w:t>
      </w:r>
    </w:p>
    <w:p>
      <w:r>
        <w:t>Quyết định của UBND tỉnh về việc ban hành Hướng dẫn tạm thời phòng, chống dịch bệnh COVID-19 tại các cơ sở giáo dục và đào tạo “Thích ứng an toàn, linh hoạt, kiểm soát hiệu quả dịch COVID-19” trên địa bàn tỉnh Bắc Ninh</w:t>
      </w:r>
    </w:p>
    <w:p>
      <w:r>
        <w:t>3/12/21</w:t>
      </w:r>
    </w:p>
    <w:p>
      <w:r>
        <w:t>120.</w:t>
      </w:r>
    </w:p>
    <w:p>
      <w:r>
        <w:t>522/QĐ-UBND</w:t>
      </w:r>
    </w:p>
    <w:p>
      <w:r>
        <w:t>Quyết định của UBND tỉnh về việc ban hành Hướng dẫn tạm thời quản lý người nhiễm SARS-CoV-2 tại cộng đồng trên địa bàn tỉnh Bắc Ninh</w:t>
      </w:r>
    </w:p>
    <w:p>
      <w:r>
        <w:t>9/12/21</w:t>
      </w:r>
    </w:p>
    <w:p>
      <w:r>
        <w:t>121.</w:t>
      </w:r>
    </w:p>
    <w:p>
      <w:r>
        <w:t>1579/QĐ-UBND</w:t>
      </w:r>
    </w:p>
    <w:p>
      <w:r>
        <w:t>Quyết định của Chủ tịch UBND tỉnh về việc thành lập Cơ sở quản lý người nhiễm SARS-CoV-2 cách ly tập trung tại xã Đại Đồng, huyện Tiên Du</w:t>
      </w:r>
    </w:p>
    <w:p>
      <w:r>
        <w:t>10/12/21</w:t>
      </w:r>
    </w:p>
    <w:p>
      <w:r>
        <w:t>122.</w:t>
      </w:r>
    </w:p>
    <w:p>
      <w:r>
        <w:t>1593/QĐ-UBND</w:t>
      </w:r>
    </w:p>
    <w:p>
      <w:r>
        <w:t>Quyết định của Chủ tịch UBND tỉnh về việc thành lập Cơ sở quản lý người nhiễm SARS-CoV-2 cách ly tập trung tại Trung tâm Y tế (cũ) huyện Tiên Du</w:t>
      </w:r>
    </w:p>
    <w:p>
      <w:r>
        <w:t>15/12/21</w:t>
      </w:r>
    </w:p>
    <w:p>
      <w:r>
        <w:t>123.</w:t>
      </w:r>
    </w:p>
    <w:p>
      <w:r>
        <w:t>1599/QĐ-UBND</w:t>
      </w:r>
    </w:p>
    <w:p>
      <w:r>
        <w:t>Quyết định của Chủ tịch UBND tỉnh về việc thành lập Cơ sở quản lý người nhiễm SARS-CoV-2 cách ly tập trung trên địa bàn thành phố Từ Sơn</w:t>
      </w:r>
    </w:p>
    <w:p>
      <w:r>
        <w:t>16/12/21</w:t>
      </w:r>
    </w:p>
    <w:p>
      <w:r>
        <w:t>124.</w:t>
      </w:r>
    </w:p>
    <w:p>
      <w:r>
        <w:t>1598/QĐ-UBND</w:t>
      </w:r>
    </w:p>
    <w:p>
      <w:r>
        <w:t>Quyết định của Chủ tịch UBND tỉnh về việc thành lập Cơ sở quản lý người nhiễm SARS-CoV-2 cách ly tập trung trên địa bàn huyện Yên Phong</w:t>
      </w:r>
    </w:p>
    <w:p>
      <w:r>
        <w:t>16/12/21</w:t>
      </w:r>
    </w:p>
    <w:p>
      <w:r>
        <w:t>125.</w:t>
      </w:r>
    </w:p>
    <w:p>
      <w:r>
        <w:t>1610/QĐ-UBND</w:t>
      </w:r>
    </w:p>
    <w:p>
      <w:r>
        <w:t>Quyết định của Chủ tịch UBND tỉnh về việc thành lập Cơ sở quản lý người nhiễm SARS-CoV-2 cách ly tập trung trên địa bàn huyện Thuận Thành</w:t>
      </w:r>
    </w:p>
    <w:p>
      <w:r>
        <w:t>17/12/21</w:t>
      </w:r>
    </w:p>
    <w:p>
      <w:r>
        <w:t>126.</w:t>
      </w:r>
    </w:p>
    <w:p>
      <w:r>
        <w:t>1609/QĐ-UBND</w:t>
      </w:r>
    </w:p>
    <w:p>
      <w:r>
        <w:t>Quyết định của Chủ tịch UBND tỉnh về việc thành lập Cơ sở quản lý người nhiễm SARS-CoV-2 cách ly tập trung tại Trường Mầm non Phượng Mao, xã Phượng Mao, huyện Quế Võ</w:t>
      </w:r>
    </w:p>
    <w:p>
      <w:r>
        <w:t>17/12/21</w:t>
      </w:r>
    </w:p>
    <w:p>
      <w:r>
        <w:t>127.</w:t>
      </w:r>
    </w:p>
    <w:p>
      <w:r>
        <w:t>546/QĐ-UBND</w:t>
      </w:r>
    </w:p>
    <w:p>
      <w:r>
        <w:t>Quyết định của UBND tỉnh về việc ban hành hướng dẫn tạm thời công tác quản lý, thu dung, điều trị người nhiễm COVID - 19 tại cộng đồng trên địa bàn tỉnh Bắc Ninh</w:t>
      </w:r>
    </w:p>
    <w:p>
      <w:r>
        <w:t>20/12/21</w:t>
      </w:r>
    </w:p>
    <w:p>
      <w:r>
        <w:t>128.</w:t>
      </w:r>
    </w:p>
    <w:p>
      <w:r>
        <w:t>1614/QĐ-UBND</w:t>
      </w:r>
    </w:p>
    <w:p>
      <w:r>
        <w:t>Quyết định của Chủ tịch UBND tỉnh về việc thành lập Cơ sở quản lý, thu dung, điều trị người nhiễm COVID-19 trên địa bàn huyện Lương Tài</w:t>
      </w:r>
    </w:p>
    <w:p>
      <w:r>
        <w:t>21/12/21</w:t>
      </w:r>
    </w:p>
    <w:p>
      <w:r>
        <w:t>129.</w:t>
      </w:r>
    </w:p>
    <w:p>
      <w:r>
        <w:t>1633/QĐ-UBND</w:t>
      </w:r>
    </w:p>
    <w:p>
      <w:r>
        <w:t>Quyết định của Chủ tịch UBND tỉnh về việc thành lập Cơ sở quản lý, thu dung, điều trị người nhiễm COVID-19 tại Trường Mầm non (mới) xã Tri Phương, huyện Tiên Du</w:t>
      </w:r>
    </w:p>
    <w:p>
      <w:r>
        <w:t>22/12/21</w:t>
      </w:r>
    </w:p>
    <w:p>
      <w:r>
        <w:t>130.</w:t>
      </w:r>
    </w:p>
    <w:p>
      <w:r>
        <w:t>1632/QĐ-UBND</w:t>
      </w:r>
    </w:p>
    <w:p>
      <w:r>
        <w:t>Quyết định của Chủ tịch UBND tỉnh về việc thành lập Cơ sở quản lý, thu dung, điều trị người nhiễm COVID-19 trên địa bàn huyện Gia Bình</w:t>
      </w:r>
    </w:p>
    <w:p>
      <w:r>
        <w:t>22/12/21</w:t>
      </w:r>
    </w:p>
    <w:p>
      <w:r>
        <w:t>131.</w:t>
      </w:r>
    </w:p>
    <w:p>
      <w:r>
        <w:t>1631/QĐ-UBND</w:t>
      </w:r>
    </w:p>
    <w:p>
      <w:r>
        <w:t>Quyết định của Chủ tịch UBND tỉnh về việc thành lập Cơ sở quản lý, thu dung, điều trị người nhiễm COVID-19 trên địa bàn thành phố Bắc Ninh</w:t>
      </w:r>
    </w:p>
    <w:p>
      <w:r>
        <w:t>22/12/21</w:t>
      </w:r>
    </w:p>
    <w:p>
      <w:r>
        <w:t>132.</w:t>
      </w:r>
    </w:p>
    <w:p>
      <w:r>
        <w:t>1708/QĐ-UBND</w:t>
      </w:r>
    </w:p>
    <w:p>
      <w:r>
        <w:t>Quyết định của Chủ tịch UBND tỉnh về việc đổi tên Cơ sở quản lý người nhiễm COVID-19 cách ly tập trung</w:t>
      </w:r>
    </w:p>
    <w:p>
      <w:r>
        <w:t>29/12/21</w:t>
      </w:r>
    </w:p>
    <w:p>
      <w:r>
        <w:t>133.</w:t>
      </w:r>
    </w:p>
    <w:p>
      <w:r>
        <w:t>1707/QĐ-UBND</w:t>
      </w:r>
    </w:p>
    <w:p>
      <w:r>
        <w:t>Quyết định của Chủ tịch UBND tỉnh về việc đổi tên Cơ sở quản lý người nhiễm COVID-19 cách ly tập trung</w:t>
      </w:r>
    </w:p>
    <w:p>
      <w:r>
        <w:t>29/12/21</w:t>
      </w:r>
    </w:p>
    <w:p>
      <w:r>
        <w:t>134.</w:t>
      </w:r>
    </w:p>
    <w:p>
      <w:r>
        <w:t>1706/QĐ-UBND</w:t>
      </w:r>
    </w:p>
    <w:p>
      <w:r>
        <w:t>Quyết định của Chủ tịch UBND tỉnh về việc đổi tên Cơ sở quản lý người nhiễm COVID-19 cách ly tập trung</w:t>
      </w:r>
    </w:p>
    <w:p>
      <w:r>
        <w:t>29/12/21</w:t>
      </w:r>
    </w:p>
    <w:p>
      <w:r>
        <w:t>135.</w:t>
      </w:r>
    </w:p>
    <w:p>
      <w:r>
        <w:t>586/QĐ-UBND</w:t>
      </w:r>
    </w:p>
    <w:p>
      <w:r>
        <w:t>Quyết định của UBND tỉnh về việc ban hành Hướng dẫn tạm thời Quy trình nhập cảnh đối với người nước ngoài nhập cảnh vào làm việc và thăm thân trên địa bàn tỉnh Bắc Ninh; người Việt Nam ở nước ngoài và thân nhân nhập cảnh trong thời gian Việt Nam công bố dịch COVID-19</w:t>
      </w:r>
    </w:p>
    <w:p>
      <w:r>
        <w:t>29/12/21</w:t>
      </w:r>
    </w:p>
    <w:p>
      <w:r>
        <w:t>136.</w:t>
      </w:r>
    </w:p>
    <w:p>
      <w:r>
        <w:t>1752/QĐ-UBND</w:t>
      </w:r>
    </w:p>
    <w:p>
      <w:r>
        <w:t>Quyết định của Chủ tịch UBND tỉnh về việc đổi tên Cơ sở quản lý người nhiễm COVID-19 cách ly tập trung</w:t>
      </w:r>
    </w:p>
    <w:p>
      <w:r>
        <w:t>31/12/21</w:t>
      </w:r>
    </w:p>
    <w:p>
      <w:r>
        <w:t>137.</w:t>
      </w:r>
    </w:p>
    <w:p>
      <w:r>
        <w:t>1739/QĐ-UBND</w:t>
      </w:r>
    </w:p>
    <w:p>
      <w:r>
        <w:t>Quyết định của Chủ tịch UBND tỉnh về việc thành lập Cơ sở quản lý, thu dung, điều trị người nhiễm COVID-19 trên địa bàn huyện Tiên Du</w:t>
      </w:r>
    </w:p>
    <w:p>
      <w:r>
        <w:t>31/12/21</w:t>
      </w:r>
    </w:p>
    <w:p>
      <w:r>
        <w:t>138.</w:t>
      </w:r>
    </w:p>
    <w:p>
      <w:r>
        <w:t>1732/QĐ-UBND</w:t>
      </w:r>
    </w:p>
    <w:p>
      <w:r>
        <w:t>Quyết định của Chủ tịch UBND tỉnh về việc thành lập Cơ sở quản lý, thu dung, điều trị người nhiễm COVID-19 trên địa thành phố Bắc Ninh</w:t>
      </w:r>
    </w:p>
    <w:p>
      <w:r>
        <w:t>31/12/21</w:t>
      </w:r>
    </w:p>
    <w:p>
      <w:r>
        <w:t>139.</w:t>
      </w:r>
    </w:p>
    <w:p>
      <w:r>
        <w:t>1731/QĐ-UBND</w:t>
      </w:r>
    </w:p>
    <w:p>
      <w:r>
        <w:t>Quyết định của Chủ tịch UBND tỉnh về việc thành lập Cơ sở quản lý, thu dung, điều trị người nhiễm COVID-19 trên địa bàn huyện Tiên Du</w:t>
      </w:r>
    </w:p>
    <w:p>
      <w:r>
        <w:t>31/12/21</w:t>
      </w:r>
    </w:p>
    <w:p>
      <w:r>
        <w:t>140.</w:t>
      </w:r>
    </w:p>
    <w:p>
      <w:r>
        <w:t>605/QĐ-UBND</w:t>
      </w:r>
    </w:p>
    <w:p>
      <w:r>
        <w:t>Quyết định của UBND tỉnh về việc ban hành Hướng dẫn tạm thời quản lý, thu dung, điều trị người nhiễm COVID - 19 tại cộng đồng trên địa bàn tỉnh Bắc Ninh</w:t>
      </w:r>
    </w:p>
    <w:p>
      <w:r>
        <w:t>31/12/21</w:t>
      </w:r>
    </w:p>
    <w:p>
      <w:r>
        <w:t>141.</w:t>
      </w:r>
    </w:p>
    <w:p>
      <w:r>
        <w:t>08/QĐ-UBND</w:t>
      </w:r>
    </w:p>
    <w:p>
      <w:r>
        <w:t>Quyết định của Chủ tịch UBND tỉnh về việc thành lập Cơ sở quản lý, thu dung, điều trị người nhiễm COVID-19 trên địa bàn thành phố Bắc Ninh</w:t>
      </w:r>
    </w:p>
    <w:p>
      <w:r>
        <w:t>6/1/22</w:t>
      </w:r>
    </w:p>
    <w:p>
      <w:r>
        <w:t>142.</w:t>
      </w:r>
    </w:p>
    <w:p>
      <w:r>
        <w:t>26/QĐ-UBND</w:t>
      </w:r>
    </w:p>
    <w:p>
      <w:r>
        <w:t>Quyết định của Chủ tịch UBND tỉnh về việc thành lập Cơ sở quản lý, thu dung, điều trị người nhiễm COVID-19 trên địa bàn thành phố Bắc Ninh</w:t>
      </w:r>
    </w:p>
    <w:p>
      <w:r>
        <w:t>7/1/22</w:t>
      </w:r>
    </w:p>
    <w:p>
      <w:r>
        <w:t>143.</w:t>
      </w:r>
    </w:p>
    <w:p>
      <w:r>
        <w:t>25/QĐ-UBND</w:t>
      </w:r>
    </w:p>
    <w:p>
      <w:r>
        <w:t>Quyết định của Chủ tịch UBND tỉnh về việc đổi tên Cơ sở quản lý người nhiễm COVID-19 cách ly tập trung</w:t>
      </w:r>
    </w:p>
    <w:p>
      <w:r>
        <w:t>7/1/22</w:t>
      </w:r>
    </w:p>
    <w:p>
      <w:r>
        <w:t>144.</w:t>
      </w:r>
    </w:p>
    <w:p>
      <w:r>
        <w:t>24/QĐ-UBND</w:t>
      </w:r>
    </w:p>
    <w:p>
      <w:r>
        <w:t>Quyết định của Chủ tịch UBND tỉnh về việc thành lập Cơ sở quản lý, thu dung, điều trị người nhiễm COVID-19 trên địa bàn huyện Tiên Du</w:t>
      </w:r>
    </w:p>
    <w:p>
      <w:r>
        <w:t>7/1/22</w:t>
      </w:r>
    </w:p>
    <w:p>
      <w:r>
        <w:t>145.</w:t>
      </w:r>
    </w:p>
    <w:p>
      <w:r>
        <w:t>23/QĐ-UBND</w:t>
      </w:r>
    </w:p>
    <w:p>
      <w:r>
        <w:t>Quyết định của Chủ tịch UBND tỉnh về việc thành lập Cơ sở quản lý, thu dung, điều trị người nhiễm COVID-19 trên địa bàn huyện Yên Phong</w:t>
      </w:r>
    </w:p>
    <w:p>
      <w:r>
        <w:t>7/1/22</w:t>
      </w:r>
    </w:p>
    <w:p>
      <w:r>
        <w:t>146.</w:t>
      </w:r>
    </w:p>
    <w:p>
      <w:r>
        <w:t>37/QĐ-UBND</w:t>
      </w:r>
    </w:p>
    <w:p>
      <w:r>
        <w:t>Quyết định của Chủ tịch UBND tỉnh về việc thành lập Cơ sở quản lý, thu dung, điều trị người nhiễm COVID-19 trên địa bàn huyện Yên Phong</w:t>
      </w:r>
    </w:p>
    <w:p>
      <w:r>
        <w:t>10/1/22</w:t>
      </w:r>
    </w:p>
    <w:p>
      <w:r>
        <w:t>147.</w:t>
      </w:r>
    </w:p>
    <w:p>
      <w:r>
        <w:t>44/QĐ-UBND</w:t>
      </w:r>
    </w:p>
    <w:p>
      <w:r>
        <w:t>Quyết định của Chủ tịch UBND tỉnh về việc thành lập Cơ sở quản lý, thu dung, điều trị người nhiễm COVID-19 trên địa bàn huyện Tiên Du</w:t>
      </w:r>
    </w:p>
    <w:p>
      <w:r>
        <w:t>12/1/22</w:t>
      </w:r>
    </w:p>
    <w:p>
      <w:r>
        <w:t>148.</w:t>
      </w:r>
    </w:p>
    <w:p>
      <w:r>
        <w:t>50/QĐ-UBND</w:t>
      </w:r>
    </w:p>
    <w:p>
      <w:r>
        <w:t>Quyết định của Chủ tịch UBND tỉnh về việc thành lập Cơ sở quản lý, thu dung, điều trị người nhiễm COVID-19 trên địa bàn huyện Yên Phong</w:t>
      </w:r>
    </w:p>
    <w:p>
      <w:r>
        <w:t>13/1/22</w:t>
      </w:r>
    </w:p>
    <w:p>
      <w:r>
        <w:t>149.</w:t>
      </w:r>
    </w:p>
    <w:p>
      <w:r>
        <w:t>45/QĐ-UBND</w:t>
      </w:r>
    </w:p>
    <w:p>
      <w:r>
        <w:t>Quyết định của Chủ tịch UBND tỉnh về việc thành lập Cơ sở quản lý, thu dung, điều trị người nhiễm COVID-19 trên địa bàn huyện Quế Võ</w:t>
      </w:r>
    </w:p>
    <w:p>
      <w:r>
        <w:t>13/1/22</w:t>
      </w:r>
    </w:p>
    <w:p>
      <w:r>
        <w:t>150.</w:t>
      </w:r>
    </w:p>
    <w:p>
      <w:r>
        <w:t>62/QĐ-UBND</w:t>
      </w:r>
    </w:p>
    <w:p>
      <w:r>
        <w:t>Quyết định của Chủ tịch UBND tỉnh về việc thành lập Cơ sở quản lý, thu dung, điều trị người nhiễm COVID-19 trên địa bàn huyện Yên Phong</w:t>
      </w:r>
    </w:p>
    <w:p>
      <w:r>
        <w:t>14/1/22</w:t>
      </w:r>
    </w:p>
    <w:p>
      <w:r>
        <w:t>151.</w:t>
      </w:r>
    </w:p>
    <w:p>
      <w:r>
        <w:t>58/QĐ-UBND</w:t>
      </w:r>
    </w:p>
    <w:p>
      <w:r>
        <w:t>Quyết định của Chủ tịch UBND tỉnh về việc thành lập Cơ sở quản lý, thu dung, điều trị người nhiễm COVID-19 trên địa bàn huyện Yên Phong</w:t>
      </w:r>
    </w:p>
    <w:p>
      <w:r>
        <w:t>14/1/22</w:t>
      </w:r>
    </w:p>
    <w:p>
      <w:r>
        <w:t>152.</w:t>
      </w:r>
    </w:p>
    <w:p>
      <w:r>
        <w:t>55/QĐ-UBND</w:t>
      </w:r>
    </w:p>
    <w:p>
      <w:r>
        <w:t>Quyết định của Chủ tịch UBND tỉnh về việc thành lập Cơ sở quản lý, thu dung, điều trị người nhiễm COVID-19 trên địa bàn huyện Yên Phong</w:t>
      </w:r>
    </w:p>
    <w:p>
      <w:r>
        <w:t>14/1/22</w:t>
      </w:r>
    </w:p>
    <w:p>
      <w:r>
        <w:t>153.</w:t>
      </w:r>
    </w:p>
    <w:p>
      <w:r>
        <w:t>79/QĐ-UBND</w:t>
      </w:r>
    </w:p>
    <w:p>
      <w:r>
        <w:t>Quyết định của Chủ tịch UBND tỉnh về việc thành lập Cơ sở quản lý, thu dung, điều trị người nhiễm COVID-19 trên địa bàn huyện Gia Bình</w:t>
      </w:r>
    </w:p>
    <w:p>
      <w:r>
        <w:t>18/1/22</w:t>
      </w:r>
    </w:p>
    <w:p>
      <w:r>
        <w:t>154.</w:t>
      </w:r>
    </w:p>
    <w:p>
      <w:r>
        <w:t>61/QĐ-UBND</w:t>
      </w:r>
    </w:p>
    <w:p>
      <w:r>
        <w:t>Quyết định của UBND tỉnh về việc ban hành Hướng dẫn tạm thời chuyên môn y tế thực hiện Nghị quyết số 128/NQ-CP ngày 11/10/2021 của Chính phủ ban hành Quy định tạm thời “Thích ứng an toàn, linh hoạt, kiểm soát hiệu quả dịch COVID-19” trên địa bàn tỉnh Bắc Ninh</w:t>
      </w:r>
    </w:p>
    <w:p>
      <w:r>
        <w:t>28/1/22</w:t>
      </w:r>
    </w:p>
    <w:p>
      <w:r>
        <w:t>155.</w:t>
      </w:r>
    </w:p>
    <w:p>
      <w:r>
        <w:t>127/QĐ-UBND</w:t>
      </w:r>
    </w:p>
    <w:p>
      <w:r>
        <w:t>Quyết định của Chủ tịch UBND tỉnh về việc thành lập Cơ sở quản lý, thu dung, điều trị người nhiễm COVID-19 trên địa bàn thành phố Từ Sơn</w:t>
      </w:r>
    </w:p>
    <w:p>
      <w:r>
        <w:t>28/1/22</w:t>
      </w:r>
    </w:p>
    <w:p>
      <w:r>
        <w:t>156.</w:t>
      </w:r>
    </w:p>
    <w:p>
      <w:r>
        <w:t>158/QĐ-UBND</w:t>
      </w:r>
    </w:p>
    <w:p>
      <w:r>
        <w:t>Quyết định của Chủ tịch UBND tỉnh về việc thành lập Cơ sở quản lý, thu dung, điều trị người nhiễm COVID-19 trên địa bàn huyện Yên Phong</w:t>
      </w:r>
    </w:p>
    <w:p>
      <w:r>
        <w:t>15/2/22</w:t>
      </w:r>
    </w:p>
    <w:p>
      <w:r>
        <w:t>157.</w:t>
      </w:r>
    </w:p>
    <w:p>
      <w:r>
        <w:t>179/QĐ-UBND</w:t>
      </w:r>
    </w:p>
    <w:p>
      <w:r>
        <w:t>Quyết định của Chủ tịch UBND tỉnh về việc giải thể Cơ sở thu dung, điều trị COVID-19 số 01</w:t>
      </w:r>
    </w:p>
    <w:p>
      <w:r>
        <w:t>22/2/22</w:t>
      </w:r>
    </w:p>
    <w:p>
      <w:r>
        <w:t>158.</w:t>
      </w:r>
    </w:p>
    <w:p>
      <w:r>
        <w:t>217/QĐ-UBND</w:t>
      </w:r>
    </w:p>
    <w:p>
      <w:r>
        <w:t>Quyết định của Chủ tịch UBND tỉnh về việc thành lập Cơ sở quản lý, thu dung, điều trị người nhiễm COVID-19 trên địa bàn huyện Quế Võ</w:t>
      </w:r>
    </w:p>
    <w:p>
      <w:r>
        <w:t>3/3/22</w:t>
      </w:r>
    </w:p>
    <w:p>
      <w:r>
        <w:t>159.</w:t>
      </w:r>
    </w:p>
    <w:p>
      <w:r>
        <w:t>221/QĐ-UBND</w:t>
      </w:r>
    </w:p>
    <w:p>
      <w:r>
        <w:t>Quyết định của Chủ tịch UBND tỉnh về việc thành lập Cơ sở quản lý, thu dung, điều trị người nhiễm COVID-19 trên địa bàn thành phố Từ Sơn</w:t>
      </w:r>
    </w:p>
    <w:p>
      <w:r>
        <w:t>4/3/22</w:t>
      </w:r>
    </w:p>
    <w:p>
      <w:r>
        <w:t>160.</w:t>
      </w:r>
    </w:p>
    <w:p>
      <w:r>
        <w:t>126/QĐ-UBND</w:t>
      </w:r>
    </w:p>
    <w:p>
      <w:r>
        <w:t>Quyết định của UBND tỉnh về việc ban hành Hướng dẫn tạm thời quản lý, thu dung, điều trị người mắc COVID - 19 tại cộng đồng trên địa bàn tỉnh Bắc Ninh</w:t>
      </w:r>
    </w:p>
    <w:p>
      <w:r>
        <w:t>21/3/22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