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về Định mức kinh tế - kỹ thuật dịch vụ công sử dụng ngân sách Nhà nước trong lĩnh vực trợ giúp xã hội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02/2025/QĐ-UBND</w:t>
      </w:r>
    </w:p>
    <w:p>
      <w:r>
        <w:t>Bắc Kạn, ngày 24 tháng 01 năm 2025</w:t>
      </w:r>
    </w:p>
    <w:p>
      <w:r>
        <w:t>QUYẾT ĐỊNH</w:t>
      </w:r>
    </w:p>
    <w:p>
      <w:r>
        <w:t>BAN HÀNH ĐỊNH MỨC KINH TẾ - KỸ THUẬT DỊCH VỤ CÔNG SỬ DỤNG NGÂN SÁCH NHÀ NƯỚC TRONG LĨNH VỰC TRỢ GIÚP XÃ HỘI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Lao động - Thương binh và Xã hội.</w:t>
      </w:r>
    </w:p>
    <w:p>
      <w:r>
        <w:t>QUYẾT ĐỊNH:</w:t>
      </w:r>
    </w:p>
    <w:p>
      <w:r>
        <w:t>Điều 1.  Quy định định mức kinh tế - kỹ thuật dịch vụ sự nghiệp công sử dụng ngân sách nhà nước trong lĩnh vực trợ giúp xã hội trên địa bàn tỉnh Bắc Kạn như sau:</w:t>
      </w:r>
    </w:p>
    <w:p>
      <w:r>
        <w:t>1. Định mức kinh tế - kỹ thuật dịch vụ chăm sóc đối tượng cần sự bảo vệ khẩn cấp tại Phụ lục I, ban hành kèm theo Quyết định này.</w:t>
      </w:r>
    </w:p>
    <w:p>
      <w:r>
        <w:t>2. Định mức kinh tế - kỹ thuật dịch vụ chăm sóc dài hạn cho đối tượng bảo trợ xã hội tại Phụ lục II, ban hành kèm theo Quyết định này.</w:t>
      </w:r>
    </w:p>
    <w:p>
      <w:r>
        <w:t>Điều 2.  Tổ chức thực hiện</w:t>
      </w:r>
    </w:p>
    <w:p>
      <w:r>
        <w:t>1. Định mức kinh tế - kỹ thuật quy định tại Điều 1 Quyết định này làm cơ sở để xây dựng giá dịch vụ sự nghiệp công sử dụng ngân sách nhà nước trong lĩnh vực trợ giúp xã hội trên địa bàn tỉnh Bắc Kạn.</w:t>
      </w:r>
    </w:p>
    <w:p>
      <w:r>
        <w:t>2. Các văn bản được dẫn chiếu tại Quyết định này nếu được sửa đổi, bổ sung hoặc thay thế thì thực hiện theo các văn bản đã được sửa đổi, bổ sung hoặc thay thế đó.</w:t>
      </w:r>
    </w:p>
    <w:p>
      <w:r>
        <w:t>Điều 3.  Hiệu lực thi hành</w:t>
      </w:r>
    </w:p>
    <w:p>
      <w:r>
        <w:t>1. Quyết định này có hiệu lực thi hành kể từ ngày 04 tháng 02 năm 2025</w:t>
      </w:r>
    </w:p>
    <w:p>
      <w:r>
        <w:t>2. Chánh Văn phòng Ủy ban nhân dân tỉnh; Giám đốc các Sở: Lao động - Thương binh và Xã hội, Tài chính; Giám đốc các Sở, Thủ trưởng các ban, ngành thuộc tỉnh; các cơ quan, đơn vị và cá nhân có liên quan chịu trách nhiệm thi hành Quyết định này./.</w:t>
      </w:r>
    </w:p>
    <w:p>
      <w:r>
        <w:t>Nơi nhận:</w:t>
      </w:r>
    </w:p>
    <w:p>
      <w:r>
        <w:t>- Như Điều 3;</w:t>
      </w:r>
    </w:p>
    <w:p>
      <w:r>
        <w:t>- Văn phòng Chính phủ;</w:t>
      </w:r>
    </w:p>
    <w:p>
      <w:r>
        <w:t>- Cục Kiểm tra VBQPPL - Bộ Tư pháp;</w:t>
      </w:r>
    </w:p>
    <w:p>
      <w:r>
        <w:t>- Vụ Pháp chế - Bộ LĐTBXH;</w:t>
      </w:r>
    </w:p>
    <w:p>
      <w:r>
        <w:t>- TT Tỉnh ủy;</w:t>
      </w:r>
    </w:p>
    <w:p>
      <w:r>
        <w:t>- TT HĐND tỉnh;</w:t>
      </w:r>
    </w:p>
    <w:p>
      <w:r>
        <w:t>- Đoàn ĐBQH tỉnh;</w:t>
      </w:r>
    </w:p>
    <w:p>
      <w:r>
        <w:t>- CT, các PCT UBND tỉnh;</w:t>
      </w:r>
    </w:p>
    <w:p>
      <w:r>
        <w:t>- TT Ủy ban MTTQVN tỉnh;</w:t>
      </w:r>
    </w:p>
    <w:p>
      <w:r>
        <w:t>- Sở Tư pháp;</w:t>
      </w:r>
    </w:p>
    <w:p>
      <w:r>
        <w:t>- UBND các huyện, thành phố;</w:t>
      </w:r>
    </w:p>
    <w:p>
      <w:r>
        <w:t>- LĐVP;</w:t>
      </w:r>
    </w:p>
    <w:p>
      <w:r>
        <w:t>- TT Công báo - Tin học tỉnh;</w:t>
      </w:r>
    </w:p>
    <w:p>
      <w:r>
        <w:t>- Lưu: VT, VXNV, TH, NCPC (Hòa).</w:t>
      </w:r>
    </w:p>
    <w:p>
      <w:r>
        <w:t>TM. ỦY BAN NHÂN DÂN</w:t>
      </w:r>
    </w:p>
    <w:p>
      <w:r>
        <w:t>CHỦ TỊCH</w:t>
      </w:r>
    </w:p>
    <w:p>
      <w:r>
        <w:t>Nguyễn Đăng Bình</w:t>
      </w:r>
    </w:p>
    <w:p>
      <w:r>
        <w:t>PHỤ LỤC I</w:t>
      </w:r>
    </w:p>
    <w:p>
      <w:r>
        <w:t>ĐỊNH MỨC KINH TẾ - KỸ THUẬT DỊCH VỤ CHĂM SÓC ĐỐI TƯỢNG CẦN SỰ BẢO VỆ KHẨN CẤP</w:t>
      </w:r>
    </w:p>
    <w:p>
      <w:r>
        <w:t>(Ban hành kèm theo Quyết định số: 02/2025/QĐ-UBND ngày 24 tháng 01 năm 2025 của Ủy ban nhân dân tỉnh Bắc Kạn)</w:t>
      </w:r>
    </w:p>
    <w:p>
      <w:r>
        <w:t>TT</w:t>
      </w:r>
    </w:p>
    <w:p>
      <w:r>
        <w:t>Nội dung</w:t>
      </w:r>
    </w:p>
    <w:p>
      <w:r>
        <w:t>Đơn vị tính</w:t>
      </w:r>
    </w:p>
    <w:p>
      <w:r>
        <w:t>Số lượng định mức</w:t>
      </w:r>
    </w:p>
    <w:p>
      <w:r>
        <w:t>I</w:t>
      </w:r>
    </w:p>
    <w:p>
      <w:r>
        <w:t>Chi phí trực tiếp</w:t>
      </w:r>
    </w:p>
    <w:p>
      <w:r>
        <w:t>1</w:t>
      </w:r>
    </w:p>
    <w:p>
      <w:r>
        <w:t>Sơ cấp cứu và chăm sóc sức khỏe ban đầu</w:t>
      </w:r>
    </w:p>
    <w:p>
      <w:r>
        <w:t>1</w:t>
      </w:r>
    </w:p>
    <w:p>
      <w:r>
        <w:t>a)</w:t>
      </w:r>
    </w:p>
    <w:p>
      <w:r>
        <w:t>Khám sức khỏe ban đầu gồm: Đo nhịp tim, huyết áp, kiểm tra tai, mũi, họng, đo nhiệt độ... (theo quy định của Bộ Y tế)</w:t>
      </w:r>
    </w:p>
    <w:p>
      <w:r>
        <w:t>Lần/đối tượng</w:t>
      </w:r>
    </w:p>
    <w:p>
      <w:r>
        <w:t>1</w:t>
      </w:r>
    </w:p>
    <w:p>
      <w:r>
        <w:t>b)</w:t>
      </w:r>
    </w:p>
    <w:p>
      <w:r>
        <w:t>Sơ cấp cứu ban đầu cho đối tượng có yêu cầu (theo quy định của Bộ Y tế)</w:t>
      </w:r>
    </w:p>
    <w:p>
      <w:r>
        <w:t>Lần/đối tượng</w:t>
      </w:r>
    </w:p>
    <w:p>
      <w:r>
        <w:t>1</w:t>
      </w:r>
    </w:p>
    <w:p>
      <w:r>
        <w:t>-</w:t>
      </w:r>
    </w:p>
    <w:p>
      <w:r>
        <w:t>Điều trị thông thường phù hợp độ tuổi, giới tính, bệnh tật của đối tượng (nếu có)</w:t>
      </w:r>
    </w:p>
    <w:p>
      <w:r>
        <w:t>Lượt điều trị</w:t>
      </w:r>
    </w:p>
    <w:p>
      <w:r>
        <w:t>Hằng ngày</w:t>
      </w:r>
    </w:p>
    <w:p>
      <w:r>
        <w:t>2</w:t>
      </w:r>
    </w:p>
    <w:p>
      <w:r>
        <w:t>Thực phẩm, thức ăn hàng ngày</w:t>
      </w:r>
    </w:p>
    <w:p>
      <w:r>
        <w:t>K1/đối tượng/ngày</w:t>
      </w:r>
    </w:p>
    <w:p>
      <w:r>
        <w:t>Bữa/ngày</w:t>
      </w:r>
    </w:p>
    <w:p>
      <w:r>
        <w:t>2.000</w:t>
      </w:r>
    </w:p>
    <w:p>
      <w:r>
        <w:t>3</w:t>
      </w:r>
    </w:p>
    <w:p>
      <w:r>
        <w:t>3</w:t>
      </w:r>
    </w:p>
    <w:p>
      <w:r>
        <w:t>Quần áo và các vật dụng sinh hoạt thiết yếu</w:t>
      </w:r>
    </w:p>
    <w:p>
      <w:r>
        <w:t>Bộ/ đối tượng</w:t>
      </w:r>
    </w:p>
    <w:p>
      <w:r>
        <w:t>1</w:t>
      </w:r>
    </w:p>
    <w:p>
      <w:r>
        <w:t>4</w:t>
      </w:r>
    </w:p>
    <w:p>
      <w:r>
        <w:t>Hỗ trợ trị liệu, phục hồi thể chất tâm lý cho những đối tượng có yêu cầu</w:t>
      </w:r>
    </w:p>
    <w:p>
      <w:r>
        <w:t>Lượt đối tượng/ngày</w:t>
      </w:r>
    </w:p>
    <w:p>
      <w:r>
        <w:t>1</w:t>
      </w:r>
    </w:p>
    <w:p>
      <w:r>
        <w:t>5</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6</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tâm thần đặc biệt nặng</w:t>
      </w:r>
    </w:p>
    <w:p>
      <w:r>
        <w:t>Nhân viên/10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90</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Chỗ ở tạm thời dưới 3 tháng: Thực hiện theo quy định của pháp luật về tiêu chuẩn chăm sóc tại các cơ sở trợ giúp xã hội</w:t>
      </w:r>
    </w:p>
    <w:p>
      <w:r>
        <w:t>PHỤ LỤC II</w:t>
      </w:r>
    </w:p>
    <w:p>
      <w:r>
        <w:t>ĐỊNH MỨC KINH TẾ - KỸ THUẬT DỊCH VỤ CHĂM SÓC DÀI HẠN CHO ĐỐI TƯỢNG BẢO TRỢ XÃ HỘI</w:t>
      </w:r>
    </w:p>
    <w:p>
      <w:r>
        <w:t>(Ban hành kèm theo Quyết định số: 02/2025/QĐ-UBND ngày 24 tháng 01 năm 2025 của Ủy ban nhân dân tỉnh Bắc Kạn)</w:t>
      </w:r>
    </w:p>
    <w:p>
      <w:r>
        <w:t>I. TRẺ EM DƯỚI 18 THÁNG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 và tất chân</w:t>
      </w:r>
    </w:p>
    <w:p>
      <w:r>
        <w:t>-</w:t>
      </w:r>
    </w:p>
    <w:p>
      <w:r>
        <w:t>Quần áo mùa đông</w:t>
      </w:r>
    </w:p>
    <w:p>
      <w:r>
        <w:t>Bộ/đối tượng/năm</w:t>
      </w:r>
    </w:p>
    <w:p>
      <w:r>
        <w:t>10</w:t>
      </w:r>
    </w:p>
    <w:p>
      <w:r>
        <w:t>-</w:t>
      </w:r>
    </w:p>
    <w:p>
      <w:r>
        <w:t>Quần áo mùa hè</w:t>
      </w:r>
    </w:p>
    <w:p>
      <w:r>
        <w:t>Bộ/đối tượng/năm</w:t>
      </w:r>
    </w:p>
    <w:p>
      <w:r>
        <w:t>10</w:t>
      </w:r>
    </w:p>
    <w:p>
      <w:r>
        <w:t>-</w:t>
      </w:r>
    </w:p>
    <w:p>
      <w:r>
        <w:t>Mũ che thóp</w:t>
      </w:r>
    </w:p>
    <w:p>
      <w:r>
        <w:t>Cái/đối tượng/năm</w:t>
      </w:r>
    </w:p>
    <w:p>
      <w:r>
        <w:t>5</w:t>
      </w:r>
    </w:p>
    <w:p>
      <w:r>
        <w:t>-</w:t>
      </w:r>
    </w:p>
    <w:p>
      <w:r>
        <w:t>Tất chân</w:t>
      </w:r>
    </w:p>
    <w:p>
      <w:r>
        <w:t>Đôi/đối tượng/năm</w:t>
      </w:r>
    </w:p>
    <w:p>
      <w:r>
        <w:t>10</w:t>
      </w:r>
    </w:p>
    <w:p>
      <w:r>
        <w:t>-</w:t>
      </w:r>
    </w:p>
    <w:p>
      <w:r>
        <w:t>Yếm đeo cổ</w:t>
      </w:r>
    </w:p>
    <w:p>
      <w:r>
        <w:t>Cái/đối tượng/năm</w:t>
      </w:r>
    </w:p>
    <w:p>
      <w:r>
        <w:t>8</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w:t>
      </w:r>
    </w:p>
    <w:p>
      <w:r>
        <w:t>Khăn tắm, chăn nỉ ủ sơ sinh, gạc rơ lưỡi, nước xà phòng giặt, sữa tắm, dầu gội, khăn khô đa năng, …..</w:t>
      </w:r>
    </w:p>
    <w:p>
      <w:r>
        <w:t>Bộ/đối tượng/quý</w:t>
      </w:r>
    </w:p>
    <w:p>
      <w:r>
        <w:t>1</w:t>
      </w:r>
    </w:p>
    <w:p>
      <w:r>
        <w:t>Khăn sữa</w:t>
      </w:r>
    </w:p>
    <w:p>
      <w:r>
        <w:t>Cái/đối tượng/quý</w:t>
      </w:r>
    </w:p>
    <w:p>
      <w:r>
        <w:t>5</w:t>
      </w:r>
    </w:p>
    <w:p>
      <w:r>
        <w:t>Nước muối sinh lý</w:t>
      </w:r>
    </w:p>
    <w:p>
      <w:r>
        <w:t>Lọ/đối tượng/quý</w:t>
      </w:r>
    </w:p>
    <w:p>
      <w:r>
        <w:t>3</w:t>
      </w:r>
    </w:p>
    <w:p>
      <w:r>
        <w:t>Bỉm trẻ em</w:t>
      </w:r>
    </w:p>
    <w:p>
      <w:r>
        <w:t>Miếng/đối tượng/quý</w:t>
      </w:r>
    </w:p>
    <w:p>
      <w:r>
        <w:t>360</w:t>
      </w:r>
    </w:p>
    <w:p>
      <w:r>
        <w:t>Tăm bông ngoáy tai</w:t>
      </w:r>
    </w:p>
    <w:p>
      <w:r>
        <w:t>Hộp/đối tượng/quý</w:t>
      </w:r>
    </w:p>
    <w:p>
      <w:r>
        <w:t>1</w:t>
      </w:r>
    </w:p>
    <w:p>
      <w:r>
        <w:t>Nước rửa bình sữa</w:t>
      </w:r>
    </w:p>
    <w:p>
      <w:r>
        <w:t>Chai/đối tượng/quý</w:t>
      </w:r>
    </w:p>
    <w:p>
      <w:r>
        <w:t>1</w:t>
      </w:r>
    </w:p>
    <w:p>
      <w:r>
        <w:t>Móc phơi đồ</w:t>
      </w:r>
    </w:p>
    <w:p>
      <w:r>
        <w:t>Cái/đối tượng/năm</w:t>
      </w:r>
    </w:p>
    <w:p>
      <w:r>
        <w:t>20</w:t>
      </w:r>
    </w:p>
    <w:p>
      <w:r>
        <w:t>Bình sữa, cây vệ sinh bình sữa, bấm móng tay...</w:t>
      </w:r>
    </w:p>
    <w:p>
      <w:r>
        <w:t>Cái/đối tượng/năm</w:t>
      </w:r>
    </w:p>
    <w:p>
      <w:r>
        <w:t>1</w:t>
      </w:r>
    </w:p>
    <w:p>
      <w:r>
        <w:t>Ti giả, núm bình sữa</w:t>
      </w:r>
    </w:p>
    <w:p>
      <w:r>
        <w:t>Cái/đối tượng/năm</w:t>
      </w:r>
    </w:p>
    <w:p>
      <w:r>
        <w:t>2</w:t>
      </w:r>
    </w:p>
    <w:p>
      <w:r>
        <w:t>Chậu tắm</w:t>
      </w:r>
    </w:p>
    <w:p>
      <w:r>
        <w:t>Cái/3 đối tượng/năm</w:t>
      </w:r>
    </w:p>
    <w:p>
      <w:r>
        <w:t>1</w:t>
      </w:r>
    </w:p>
    <w:p>
      <w:r>
        <w:t>Máy sấy tóc, tông đơ</w:t>
      </w:r>
    </w:p>
    <w:p>
      <w:r>
        <w:t>Cái/10 đối tượng/năm</w:t>
      </w:r>
    </w:p>
    <w:p>
      <w:r>
        <w:t>1</w:t>
      </w:r>
    </w:p>
    <w:p>
      <w:r>
        <w:t>-</w:t>
      </w:r>
    </w:p>
    <w:p>
      <w:r>
        <w:t>Công cụ, dụng cụ phục vụ vệ sinh phòng ở gồm:</w:t>
      </w:r>
    </w:p>
    <w:p>
      <w:r>
        <w:t>Cây lau nhà, chổi quét nhà, chổi nhựa, bàn chải, bàn chải cọ bồn cầu…..</w:t>
      </w:r>
    </w:p>
    <w:p>
      <w:r>
        <w:t>Cái/3 đối tượng/năm</w:t>
      </w:r>
    </w:p>
    <w:p>
      <w:r>
        <w:t>1</w:t>
      </w:r>
    </w:p>
    <w:p>
      <w:r>
        <w:t>Nước lau sàn</w:t>
      </w:r>
    </w:p>
    <w:p>
      <w:r>
        <w:t>Chai/2 đối tượng/năm</w:t>
      </w:r>
    </w:p>
    <w:p>
      <w:r>
        <w:t>1</w:t>
      </w:r>
    </w:p>
    <w:p>
      <w:r>
        <w:t>Nước tẩy bồn cầu</w:t>
      </w:r>
    </w:p>
    <w:p>
      <w:r>
        <w:t>Chai/đối tượng/năm</w:t>
      </w:r>
    </w:p>
    <w:p>
      <w:r>
        <w:t>1</w:t>
      </w:r>
    </w:p>
    <w:p>
      <w:r>
        <w:t>d)</w:t>
      </w:r>
    </w:p>
    <w:p>
      <w:r>
        <w:t>Cung cấp đồ dùng phục vụ việc ngủ gồm:</w:t>
      </w:r>
    </w:p>
    <w:p>
      <w:r>
        <w:t>-</w:t>
      </w:r>
    </w:p>
    <w:p>
      <w:r>
        <w:t>Nôi điện</w:t>
      </w:r>
    </w:p>
    <w:p>
      <w:r>
        <w:t>Chiếc/đối tượng/3 năm</w:t>
      </w:r>
    </w:p>
    <w:p>
      <w:r>
        <w:t>1</w:t>
      </w:r>
    </w:p>
    <w:p>
      <w:r>
        <w:t>-</w:t>
      </w:r>
    </w:p>
    <w:p>
      <w:r>
        <w:t>Cũi</w:t>
      </w:r>
    </w:p>
    <w:p>
      <w:r>
        <w:t>Chiếc/đối tượng/3 năm</w:t>
      </w:r>
    </w:p>
    <w:p>
      <w:r>
        <w:t>1</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Chăm sóc Y tế</w:t>
      </w:r>
    </w:p>
    <w:p>
      <w:r>
        <w:t>-</w:t>
      </w:r>
    </w:p>
    <w:p>
      <w:r>
        <w:t>Trang thiết bị, dụng cụ y tế phù hợp, tủ thuốc bảo đảm chăm sóc sức khỏe ban đầu, sơ cấp cứu khi cần thiết</w:t>
      </w:r>
    </w:p>
    <w:p>
      <w:r>
        <w:t>Bộ/cơ sở</w:t>
      </w:r>
    </w:p>
    <w:p>
      <w:r>
        <w:t>1</w:t>
      </w:r>
    </w:p>
    <w:p>
      <w:r>
        <w:t>-</w:t>
      </w:r>
    </w:p>
    <w:p>
      <w:r>
        <w:t>Mở sổ theo dõi sức khỏe</w:t>
      </w:r>
    </w:p>
    <w:p>
      <w:r>
        <w:t>Sổ/đối tượng/năm</w:t>
      </w:r>
    </w:p>
    <w:p>
      <w:r>
        <w:t>1</w:t>
      </w:r>
    </w:p>
    <w:p>
      <w:r>
        <w:t>-</w:t>
      </w:r>
    </w:p>
    <w:p>
      <w:r>
        <w:t>Kiểm tra sức khỏe định kỳ 6 tháng và hàng năm cho đối tượng</w:t>
      </w:r>
    </w:p>
    <w:p>
      <w:r>
        <w:t>Lượt/đối tượng/năm</w:t>
      </w:r>
    </w:p>
    <w:p>
      <w:r>
        <w:t>2</w:t>
      </w:r>
    </w:p>
    <w:p>
      <w:r>
        <w:t>-</w:t>
      </w:r>
    </w:p>
    <w:p>
      <w:r>
        <w:t>Điều trị thông thường phù hợp độ tuổi, giới tính, bệnh tật của đối tượng (nếu có)</w:t>
      </w:r>
    </w:p>
    <w:p>
      <w:r>
        <w:t>Lượt điều trị</w:t>
      </w:r>
    </w:p>
    <w:p>
      <w:r>
        <w:t>Hằng ngày</w:t>
      </w:r>
    </w:p>
    <w:p>
      <w:r>
        <w:t>3</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4</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 khử khuẩn</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trẻ em dưới 18 tháng tuổi</w:t>
      </w:r>
    </w:p>
    <w:p>
      <w:r>
        <w:t>Nhân viên/3 trẻ em</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2</w:t>
      </w:r>
    </w:p>
    <w:p>
      <w:r>
        <w:t>Định mức hệ số lương, phụ cấp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II. TRẺ EM BÌNH THƯỜNG TỪ 18 THÁNG TUỔI ĐẾN DƯỚI 4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Giày/dép và tất</w:t>
      </w:r>
    </w:p>
    <w:p>
      <w:r>
        <w:t>Bộ/đối tượng/năm</w:t>
      </w:r>
    </w:p>
    <w:p>
      <w:r>
        <w:t>2</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 đối tượng/ quý</w:t>
      </w:r>
    </w:p>
    <w:p>
      <w:r>
        <w:t>1,5</w:t>
      </w:r>
    </w:p>
    <w:p>
      <w:r>
        <w:t>Bỉm trẻ em</w:t>
      </w:r>
    </w:p>
    <w:p>
      <w:r>
        <w:t>Miếng/đối tượng/quý</w:t>
      </w:r>
    </w:p>
    <w:p>
      <w:r>
        <w:t>180</w:t>
      </w:r>
    </w:p>
    <w:p>
      <w:r>
        <w:t>Máy sấy tóc, tông đơ</w:t>
      </w:r>
    </w:p>
    <w:p>
      <w:r>
        <w:t>Cái/10 đối tượng/năm</w:t>
      </w:r>
    </w:p>
    <w:p>
      <w:r>
        <w:t>1</w:t>
      </w:r>
    </w:p>
    <w:p>
      <w:r>
        <w:t>Bấm móng tay</w:t>
      </w:r>
    </w:p>
    <w:p>
      <w:r>
        <w:t>Cái/ đối tượng/năm</w:t>
      </w:r>
    </w:p>
    <w:p>
      <w:r>
        <w:t>1</w:t>
      </w:r>
    </w:p>
    <w:p>
      <w:r>
        <w:t>Lược nhựa loại to</w:t>
      </w:r>
    </w:p>
    <w:p>
      <w:r>
        <w:t>Cái/ 5 đối tượng/năm</w:t>
      </w:r>
    </w:p>
    <w:p>
      <w:r>
        <w:t>1</w:t>
      </w:r>
    </w:p>
    <w:p>
      <w:r>
        <w:t>-</w:t>
      </w:r>
    </w:p>
    <w:p>
      <w:r>
        <w:t>Công cụ, dụng cụ phục vụ vệ sinh phòng ở gồm:</w:t>
      </w:r>
    </w:p>
    <w:p>
      <w:r>
        <w:t>Cây lau nhà, chổi quét nhà, chổi nhựa, bàn chải, bàn chải cọ bồn cầu…..</w:t>
      </w:r>
    </w:p>
    <w:p>
      <w:r>
        <w:t>Cái/3 đối tượng/năm</w:t>
      </w:r>
    </w:p>
    <w:p>
      <w:r>
        <w:t>1</w:t>
      </w:r>
    </w:p>
    <w:p>
      <w:r>
        <w:t>Nước lau sàn</w:t>
      </w:r>
    </w:p>
    <w:p>
      <w:r>
        <w:t>Chai/2 đối tượng/năm</w:t>
      </w:r>
    </w:p>
    <w:p>
      <w:r>
        <w:t>1</w:t>
      </w:r>
    </w:p>
    <w:p>
      <w:r>
        <w:t>Nước tẩy bồn cầu</w:t>
      </w:r>
    </w:p>
    <w:p>
      <w:r>
        <w:t>Chai/ đối tượng/năm</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Cung cấp sách vở, tài liệu và bàn ghế học tập và nơi học tập cho đối tượng</w:t>
      </w:r>
    </w:p>
    <w:p>
      <w:r>
        <w:t>Bộ/lượt đối tượng/năm</w:t>
      </w:r>
    </w:p>
    <w:p>
      <w:r>
        <w:t>1</w:t>
      </w:r>
    </w:p>
    <w:p>
      <w:r>
        <w:t>d)</w:t>
      </w:r>
    </w:p>
    <w:p>
      <w:r>
        <w:t>Dạy kỹ năng sống</w:t>
      </w:r>
    </w:p>
    <w:p>
      <w:r>
        <w:t>Buổi/lượt đối tượng/năm</w:t>
      </w:r>
    </w:p>
    <w:p>
      <w:r>
        <w:t>3</w:t>
      </w:r>
    </w:p>
    <w:p>
      <w:r>
        <w:t>4</w:t>
      </w:r>
    </w:p>
    <w:p>
      <w:r>
        <w:t>Về 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Điều trị thông thường phù hợp độ tuổi, giới tính, bệnh tật của đối tượng (nếu có)</w:t>
      </w:r>
    </w:p>
    <w:p>
      <w:r>
        <w:t>Lượt điều trị</w:t>
      </w:r>
    </w:p>
    <w:p>
      <w:r>
        <w:t>Hằng ngày</w:t>
      </w:r>
    </w:p>
    <w:p>
      <w:r>
        <w:t>6</w:t>
      </w:r>
    </w:p>
    <w:p>
      <w:r>
        <w:t>Tư vấn, trợ giúp đối tượng trở về gia đình, cộng đồng  (Chỉ hỗ trợ tư vấn, trợ giúp khi đối tượng kết thúc đợt nuôi dưỡng tại cơ sở trở về gia đình, cộng đồng)</w:t>
      </w:r>
    </w:p>
    <w:p>
      <w:r>
        <w:t>Lượt/đối tượng</w:t>
      </w:r>
    </w:p>
    <w:p>
      <w:r>
        <w:t>1</w:t>
      </w:r>
    </w:p>
    <w:p>
      <w:r>
        <w:t>7</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công tác xã hội quản lý trường hợp tại cộng đồng</w:t>
      </w:r>
    </w:p>
    <w:p>
      <w:r>
        <w:t>Nhân viên/100 đối tượng</w:t>
      </w:r>
    </w:p>
    <w:p>
      <w:r>
        <w:t>1</w:t>
      </w:r>
    </w:p>
    <w:p>
      <w:r>
        <w:t>b)</w:t>
      </w:r>
    </w:p>
    <w:p>
      <w:r>
        <w:t>Nhân viên tâm lý, tư vấn, tham vấn</w:t>
      </w:r>
    </w:p>
    <w:p>
      <w:r>
        <w:t>Nhân viên/cơ sở</w:t>
      </w:r>
    </w:p>
    <w:p>
      <w:r>
        <w:t>1</w:t>
      </w:r>
    </w:p>
    <w:p>
      <w:r>
        <w:t>c)</w:t>
      </w:r>
    </w:p>
    <w:p>
      <w:r>
        <w:t>Nhân viên chăm sóc trực tiếp trẻ em bình thường từ 18 tháng tuổi đến dưới 6 tuổi</w:t>
      </w:r>
    </w:p>
    <w:p>
      <w:r>
        <w:t>Nhân viên/6 trẻ em</w:t>
      </w:r>
    </w:p>
    <w:p>
      <w:r>
        <w:t>1</w:t>
      </w:r>
    </w:p>
    <w:p>
      <w:r>
        <w:t>d)</w:t>
      </w:r>
    </w:p>
    <w:p>
      <w:r>
        <w:t>Cán bộ, nhân viên y tế phụ trách chăm sóc sức khỏe cho đối tượng</w:t>
      </w:r>
    </w:p>
    <w:p>
      <w:r>
        <w:t>Nhân viên/50 đối tượng</w:t>
      </w:r>
    </w:p>
    <w:p>
      <w:r>
        <w:t>1</w:t>
      </w:r>
    </w:p>
    <w:p>
      <w:r>
        <w:t>đ)</w:t>
      </w:r>
    </w:p>
    <w:p>
      <w:r>
        <w:t>Cán bộ phụ trách dinh dưỡng bao gồm tiếp phẩm, nấu ăn</w:t>
      </w:r>
    </w:p>
    <w:p>
      <w:r>
        <w:t>Nhân viên/20 đối tượng</w:t>
      </w:r>
    </w:p>
    <w:p>
      <w:r>
        <w:t>1</w:t>
      </w:r>
    </w:p>
    <w:p>
      <w:r>
        <w:t>2</w:t>
      </w:r>
    </w:p>
    <w:p>
      <w:r>
        <w:t>Định mức hệ số lương, phụ cấp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III . TRẺ EM BÌNH THƯỜNG TỪ 4 TUỔI ĐẾN DƯỚI 6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 dép và tất</w:t>
      </w:r>
    </w:p>
    <w:p>
      <w:r>
        <w:t>Bộ/đối tượng/năm</w:t>
      </w:r>
    </w:p>
    <w:p>
      <w:r>
        <w:t>2</w:t>
      </w:r>
    </w:p>
    <w:p>
      <w:r>
        <w:t>-</w:t>
      </w:r>
    </w:p>
    <w:p>
      <w:r>
        <w:t>Giày trẻ em</w:t>
      </w:r>
    </w:p>
    <w:p>
      <w:r>
        <w:t>Đôi/đối tượng/năm</w:t>
      </w:r>
    </w:p>
    <w:p>
      <w:r>
        <w:t>1</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Nước uống sạch</w:t>
      </w:r>
    </w:p>
    <w:p>
      <w:r>
        <w:t>Lít/đối tượng/ ngày</w:t>
      </w:r>
    </w:p>
    <w:p>
      <w:r>
        <w:t>2</w:t>
      </w:r>
    </w:p>
    <w:p>
      <w:r>
        <w:t>-</w:t>
      </w:r>
    </w:p>
    <w:p>
      <w:r>
        <w:t>Nước bảo đảm vệ sinh tắm, giặt hàng ngày</w:t>
      </w:r>
    </w:p>
    <w:p>
      <w:r>
        <w:t>Lít/đối tượng/ 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Bỉm trẻ em</w:t>
      </w:r>
    </w:p>
    <w:p>
      <w:r>
        <w:t>Miếng/đối tượng/quý</w:t>
      </w:r>
    </w:p>
    <w:p>
      <w:r>
        <w:t>180</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w:t>
      </w:r>
    </w:p>
    <w:p>
      <w:r>
        <w:t>Cây lau nhà, chổi quét nhà, chổi nhựa, bàn chải, bàn chải cọ bồn cầu…..</w:t>
      </w:r>
    </w:p>
    <w:p>
      <w:r>
        <w:t>Cái/3 đối tượng/năm</w:t>
      </w:r>
    </w:p>
    <w:p>
      <w:r>
        <w:t>1</w:t>
      </w:r>
    </w:p>
    <w:p>
      <w:r>
        <w:t>Nước lau sàn</w:t>
      </w:r>
    </w:p>
    <w:p>
      <w:r>
        <w:t>Chai/2 đối tượng/năm</w:t>
      </w:r>
    </w:p>
    <w:p>
      <w:r>
        <w:t>1</w:t>
      </w:r>
    </w:p>
    <w:p>
      <w:r>
        <w:t>Nước tẩy bồn cầu</w:t>
      </w:r>
    </w:p>
    <w:p>
      <w:r>
        <w:t>Chai/ đối tượng/năm</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 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Cung cấp sách vở, tài liệu và bàn ghế học tập và nơi học tập cho đối tượng</w:t>
      </w:r>
    </w:p>
    <w:p>
      <w:r>
        <w:t>Bộ/lượt đối tượng/năm</w:t>
      </w:r>
    </w:p>
    <w:p>
      <w:r>
        <w:t>1</w:t>
      </w:r>
    </w:p>
    <w:p>
      <w:r>
        <w:t>d)</w:t>
      </w:r>
    </w:p>
    <w:p>
      <w:r>
        <w:t>Dạy kỹ năng sống</w:t>
      </w:r>
    </w:p>
    <w:p>
      <w:r>
        <w:t>Buổi/lượt đối tượng/năm</w:t>
      </w:r>
    </w:p>
    <w:p>
      <w:r>
        <w:t>3</w:t>
      </w:r>
    </w:p>
    <w:p>
      <w:r>
        <w:t>4</w:t>
      </w:r>
    </w:p>
    <w:p>
      <w:r>
        <w:t>Về 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Điều trị thông thường phù hợp độ tuổi, giới tính, bệnh tật của đối tượng (nếu có)</w:t>
      </w:r>
    </w:p>
    <w:p>
      <w:r>
        <w:t>Lượt điều trị</w:t>
      </w:r>
    </w:p>
    <w:p>
      <w:r>
        <w:t>Hằng ngày</w:t>
      </w:r>
    </w:p>
    <w:p>
      <w:r>
        <w:t>6</w:t>
      </w:r>
    </w:p>
    <w:p>
      <w:r>
        <w:t>Tư vấn, trợ giúp đối tượng trở về gia đình, cộng đồng  (Chỉ hỗ trợ tư vấn, trợ giúp khi đối tượng kết thúc đợt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công tác xã hội quản lý trường hợp tại cộng đồng</w:t>
      </w:r>
    </w:p>
    <w:p>
      <w:r>
        <w:t>Nhân viên/100 đối tượng</w:t>
      </w:r>
    </w:p>
    <w:p>
      <w:r>
        <w:t>1</w:t>
      </w:r>
    </w:p>
    <w:p>
      <w:r>
        <w:t>b)</w:t>
      </w:r>
    </w:p>
    <w:p>
      <w:r>
        <w:t>Nhân viên tâm lý, tư vấn, tham vấn</w:t>
      </w:r>
    </w:p>
    <w:p>
      <w:r>
        <w:t>Nhân viên/cơ sở</w:t>
      </w:r>
    </w:p>
    <w:p>
      <w:r>
        <w:t>1</w:t>
      </w:r>
    </w:p>
    <w:p>
      <w:r>
        <w:t>c)</w:t>
      </w:r>
    </w:p>
    <w:p>
      <w:r>
        <w:t>Nhân viên chăm sóc trực tiếp trẻ em bình thường từ 18 tháng tuổi đến dưới 6 tuổi</w:t>
      </w:r>
    </w:p>
    <w:p>
      <w:r>
        <w:t>Nhân viên/6 trẻ em</w:t>
      </w:r>
    </w:p>
    <w:p>
      <w:r>
        <w:t>1</w:t>
      </w:r>
    </w:p>
    <w:p>
      <w:r>
        <w:t>d)</w:t>
      </w:r>
    </w:p>
    <w:p>
      <w:r>
        <w:t>Cán bộ, nhân viên y tế phụ trách chăm sóc sức khỏe cho đối tượng</w:t>
      </w:r>
    </w:p>
    <w:p>
      <w:r>
        <w:t>Nhân viên/50 đối tượng</w:t>
      </w:r>
    </w:p>
    <w:p>
      <w:r>
        <w:t>1</w:t>
      </w:r>
    </w:p>
    <w:p>
      <w:r>
        <w:t>đ)</w:t>
      </w:r>
    </w:p>
    <w:p>
      <w:r>
        <w:t>Cán bộ phụ trách dinh dưỡng bao gồm tiếp phẩm, nấu ăn</w:t>
      </w:r>
    </w:p>
    <w:p>
      <w:r>
        <w:t>Nhân viên/20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IV. TRẺ EM BÌNH THƯỜNG TỪ 6 TUỔI ĐẾN DƯỚI 16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 dép và tất</w:t>
      </w:r>
    </w:p>
    <w:p>
      <w:r>
        <w:t>Bộ/đối tượng/năm</w:t>
      </w:r>
    </w:p>
    <w:p>
      <w:r>
        <w:t>2</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Giày đi học, dép quai đi học</w:t>
      </w:r>
    </w:p>
    <w:p>
      <w:r>
        <w:t>Đôi/đối tượng/năm</w:t>
      </w:r>
    </w:p>
    <w:p>
      <w:r>
        <w:t>1</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w:t>
      </w:r>
    </w:p>
    <w:p>
      <w:r>
        <w:t>Bông băng, vệ sinh phụ nữ</w:t>
      </w:r>
    </w:p>
    <w:p>
      <w:r>
        <w:t>Bộ/đối tượng/tháng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Chăn hè</w:t>
      </w:r>
    </w:p>
    <w:p>
      <w:r>
        <w:t>Cái/đối tượng/3năm</w:t>
      </w:r>
    </w:p>
    <w:p>
      <w:r>
        <w:t>1</w:t>
      </w:r>
    </w:p>
    <w:p>
      <w:r>
        <w:t>-</w:t>
      </w:r>
    </w:p>
    <w:p>
      <w:r>
        <w:t>Ga vải, ga chống thấm</w:t>
      </w:r>
    </w:p>
    <w:p>
      <w:r>
        <w:t>Bộ/đối tượng/năm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Giáo dục về phương pháp tự phòng tránh buôn bán, lạm dụng bạo hành và bóc lột</w:t>
      </w:r>
    </w:p>
    <w:p>
      <w:r>
        <w:t>Buổi/lượt đối tượng/năm</w:t>
      </w:r>
    </w:p>
    <w:p>
      <w:r>
        <w:t>3</w:t>
      </w:r>
    </w:p>
    <w:p>
      <w:r>
        <w:t>d)</w:t>
      </w:r>
    </w:p>
    <w:p>
      <w:r>
        <w:t>Cung cấp sách vở, tài liệu và bàn ghế học tập và nơi học tập cho đối tượng</w:t>
      </w:r>
    </w:p>
    <w:p>
      <w:r>
        <w:t>Bộ/lượt đối tượng/năm</w:t>
      </w:r>
    </w:p>
    <w:p>
      <w:r>
        <w:t>1</w:t>
      </w:r>
    </w:p>
    <w:p>
      <w:r>
        <w:t>đ)</w:t>
      </w:r>
    </w:p>
    <w:p>
      <w:r>
        <w:t>Dạy kỹ năng sống</w:t>
      </w:r>
    </w:p>
    <w:p>
      <w:r>
        <w:t>Buổi/lượt đối tượng/năm</w:t>
      </w:r>
    </w:p>
    <w:p>
      <w:r>
        <w:t>3</w:t>
      </w:r>
    </w:p>
    <w:p>
      <w:r>
        <w:t>e)</w:t>
      </w:r>
    </w:p>
    <w:p>
      <w:r>
        <w:t>Tư vấn hướng nghiệp và lựa chọn học nghề cho đối tượng có yêu cầu</w:t>
      </w:r>
    </w:p>
    <w:p>
      <w:r>
        <w:t>Lần/đối tượng/năm</w:t>
      </w:r>
    </w:p>
    <w:p>
      <w:r>
        <w:t>1</w:t>
      </w:r>
    </w:p>
    <w:p>
      <w:r>
        <w:t>4</w:t>
      </w:r>
    </w:p>
    <w:p>
      <w:r>
        <w:t>Văn hóa, thể thao và giải trí</w:t>
      </w:r>
    </w:p>
    <w:p>
      <w:r>
        <w:t>a)</w:t>
      </w:r>
    </w:p>
    <w:p>
      <w:r>
        <w:t>Về văn hóa</w:t>
      </w:r>
    </w:p>
    <w:p>
      <w:r>
        <w:t>-</w:t>
      </w:r>
    </w:p>
    <w:p>
      <w:r>
        <w:t>Học văn hóa truyền thống dân tộc, quyền tự do về tôn giáo, tín ngưỡng trong khuôn khổ pháp luật Việt Nam</w:t>
      </w:r>
    </w:p>
    <w:p>
      <w:r>
        <w:t>Lượt/đối tượng/năm</w:t>
      </w:r>
    </w:p>
    <w:p>
      <w:r>
        <w:t>3</w:t>
      </w:r>
    </w:p>
    <w:p>
      <w:r>
        <w:t>b)</w:t>
      </w:r>
    </w:p>
    <w:p>
      <w:r>
        <w:t>Thể thao, vui chơi, giải trí</w:t>
      </w:r>
    </w:p>
    <w:p>
      <w:r>
        <w:t>-</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đợt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 cơ sở</w:t>
      </w:r>
    </w:p>
    <w:p>
      <w:r>
        <w:t>1</w:t>
      </w:r>
    </w:p>
    <w:p>
      <w:r>
        <w:t>b)</w:t>
      </w:r>
    </w:p>
    <w:p>
      <w:r>
        <w:t>Nhân viên chăm sóc trực tiếp trẻ em bình thường từ 6 đến dưới 16 tuổi</w:t>
      </w:r>
    </w:p>
    <w:p>
      <w:r>
        <w:t>Nhân viên/10 trẻ em</w:t>
      </w:r>
    </w:p>
    <w:p>
      <w:r>
        <w:t>0</w:t>
      </w:r>
    </w:p>
    <w:p>
      <w:r>
        <w:t>c)</w:t>
      </w:r>
    </w:p>
    <w:p>
      <w:r>
        <w:t>Cán bộ, nhân viên y tế phụ trách chăm sóc sức khỏe cho đối tượng</w:t>
      </w:r>
    </w:p>
    <w:p>
      <w:r>
        <w:t>Nhân viên/50 đối tượng</w:t>
      </w:r>
    </w:p>
    <w:p>
      <w:r>
        <w:t>1</w:t>
      </w:r>
    </w:p>
    <w:p>
      <w:r>
        <w:t>đ)</w:t>
      </w:r>
    </w:p>
    <w:p>
      <w:r>
        <w:t>Cán bộ phụ trách dinh dưỡng bao gồm tiếp phẩm, nấu ăn</w:t>
      </w:r>
    </w:p>
    <w:p>
      <w:r>
        <w:t>Nhân viên/20 đối tượng</w:t>
      </w:r>
    </w:p>
    <w:p>
      <w:r>
        <w:t>1</w:t>
      </w:r>
    </w:p>
    <w:p>
      <w:r>
        <w:t>e)</w:t>
      </w:r>
    </w:p>
    <w:p>
      <w:r>
        <w:t>Cán bộ, nhân viên làm công tác dạy văn hóa, dạy nghề</w:t>
      </w:r>
    </w:p>
    <w:p>
      <w:r>
        <w:t>Nhân viên/9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Ill</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V. TRẺ EM KHUYẾT TẬT; TÂM THẦN; NHIỄM HIV TỪ 18 THÁNG TUỔI ĐẾN DƯỚI 4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2 000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Giày/dép và tất</w:t>
      </w:r>
    </w:p>
    <w:p>
      <w:r>
        <w:t>Bộ/đối tượng/năm</w:t>
      </w:r>
    </w:p>
    <w:p>
      <w:r>
        <w:t>2</w:t>
      </w:r>
    </w:p>
    <w:p>
      <w:r>
        <w:t>-</w:t>
      </w:r>
    </w:p>
    <w:p>
      <w:r>
        <w:t>Giày trẻ em</w:t>
      </w:r>
    </w:p>
    <w:p>
      <w:r>
        <w:t>Đôi/đối tượng/năm</w:t>
      </w:r>
    </w:p>
    <w:p>
      <w:r>
        <w:t>1</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Nước uống sạch</w:t>
      </w:r>
    </w:p>
    <w:p>
      <w:r>
        <w:t>Lít/đối tượng/ngày</w:t>
      </w:r>
    </w:p>
    <w:p>
      <w:r>
        <w:t>2</w:t>
      </w:r>
    </w:p>
    <w:p>
      <w:r>
        <w:t>-</w:t>
      </w:r>
    </w:p>
    <w:p>
      <w:r>
        <w:t>Nước đảm bảo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 đối tượng/ quý</w:t>
      </w:r>
    </w:p>
    <w:p>
      <w:r>
        <w:t>1,5</w:t>
      </w:r>
    </w:p>
    <w:p>
      <w:r>
        <w:t>Bỉm trẻ em</w:t>
      </w:r>
    </w:p>
    <w:p>
      <w:r>
        <w:t>Miếng/đối tượng/quý</w:t>
      </w:r>
    </w:p>
    <w:p>
      <w:r>
        <w:t>180</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w:t>
      </w:r>
    </w:p>
    <w:p>
      <w:r>
        <w:t>Cây lau nhà, chổi quét nhà, chổi nhựa, bàn chải, bàn chải cọ bồn cầu…..</w:t>
      </w:r>
    </w:p>
    <w:p>
      <w:r>
        <w:t>Cái/3 đối tượng/năm</w:t>
      </w:r>
    </w:p>
    <w:p>
      <w:r>
        <w:t>1</w:t>
      </w:r>
    </w:p>
    <w:p>
      <w:r>
        <w:t>Nước lau sàn</w:t>
      </w:r>
    </w:p>
    <w:p>
      <w:r>
        <w:t>Chai/2 đối tượng/năm</w:t>
      </w:r>
    </w:p>
    <w:p>
      <w:r>
        <w:t>1</w:t>
      </w:r>
    </w:p>
    <w:p>
      <w:r>
        <w:t>Nước tẩy bồn cầu</w:t>
      </w:r>
    </w:p>
    <w:p>
      <w:r>
        <w:t>Chai/đối tượng/năm</w:t>
      </w:r>
    </w:p>
    <w:p>
      <w:r>
        <w:t>1</w:t>
      </w:r>
    </w:p>
    <w:p>
      <w:r>
        <w:t>d)</w:t>
      </w:r>
    </w:p>
    <w:p>
      <w:r>
        <w:t>Cung cấp đồ dùng phục vụ việc ngủ:</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Cung cấp sách vở, tài liệu và bàn ghế học tập và nơi học tập cho đối tượng</w:t>
      </w:r>
    </w:p>
    <w:p>
      <w:r>
        <w:t>Bộ/lượt đối tượng/năm</w:t>
      </w:r>
    </w:p>
    <w:p>
      <w:r>
        <w:t>1</w:t>
      </w:r>
    </w:p>
    <w:p>
      <w:r>
        <w:t>d)</w:t>
      </w:r>
    </w:p>
    <w:p>
      <w:r>
        <w:t>Dạy kỹ năng sống</w:t>
      </w:r>
    </w:p>
    <w:p>
      <w:r>
        <w:t>Buổi/lượt đối tượng/năm</w:t>
      </w:r>
    </w:p>
    <w:p>
      <w:r>
        <w:t>3</w:t>
      </w:r>
    </w:p>
    <w:p>
      <w:r>
        <w:t>4</w:t>
      </w:r>
    </w:p>
    <w:p>
      <w:r>
        <w:t>Vật lý trị liệu, lao động trị liệu, phục hồi chức năng cho đối tượng có nhu cầu</w:t>
      </w:r>
    </w:p>
    <w:p>
      <w:r>
        <w:t>Lượt/đối tượng/ngày</w:t>
      </w:r>
    </w:p>
    <w:p>
      <w:r>
        <w:t>1</w:t>
      </w:r>
    </w:p>
    <w:p>
      <w:r>
        <w:t>5</w:t>
      </w:r>
    </w:p>
    <w:p>
      <w:r>
        <w:t>Về 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6</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7</w:t>
      </w:r>
    </w:p>
    <w:p>
      <w:r>
        <w:t>Tư vấn, trợ giúp đối tượng trở về gia đình, cộng đồng</w:t>
      </w:r>
    </w:p>
    <w:p>
      <w:r>
        <w:t>Lượt/đối tượng</w:t>
      </w:r>
    </w:p>
    <w:p>
      <w:r>
        <w:t>1</w:t>
      </w:r>
    </w:p>
    <w:p>
      <w:r>
        <w:t>8</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9</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công tác xã hội quản lý trường hợp tại cộng đồng</w:t>
      </w:r>
    </w:p>
    <w:p>
      <w:r>
        <w:t>Nhân viên/100 đối tượng</w:t>
      </w:r>
    </w:p>
    <w:p>
      <w:r>
        <w:t>1</w:t>
      </w:r>
    </w:p>
    <w:p>
      <w:r>
        <w:t>b)</w:t>
      </w:r>
    </w:p>
    <w:p>
      <w:r>
        <w:t>Nhân viên tâm lý, tư vấn, tham vấn</w:t>
      </w:r>
    </w:p>
    <w:p>
      <w:r>
        <w:t>Nhân viên/cơ sở</w:t>
      </w:r>
    </w:p>
    <w:p>
      <w:r>
        <w:t>1</w:t>
      </w:r>
    </w:p>
    <w:p>
      <w:r>
        <w:t>c)</w:t>
      </w:r>
    </w:p>
    <w:p>
      <w:r>
        <w:t>Nhân viên chăm sóc trực tiếp trẻ em khuyết tật; tâm thần; nhiễm HIV từ 18 tháng tuổi đến dưới 6 tuổi</w:t>
      </w:r>
    </w:p>
    <w:p>
      <w:r>
        <w:t>Nhân viên/4 trẻ em</w:t>
      </w:r>
    </w:p>
    <w:p>
      <w:r>
        <w:t>1</w:t>
      </w:r>
    </w:p>
    <w:p>
      <w:r>
        <w:t>d)</w:t>
      </w:r>
    </w:p>
    <w:p>
      <w:r>
        <w:t>Cán bộ, nhân viên y tế phụ trách chăm sóc sức khỏe cho đối tượng</w:t>
      </w:r>
    </w:p>
    <w:p>
      <w:r>
        <w:t>Nhân viên/50 đối tượng</w:t>
      </w:r>
    </w:p>
    <w:p>
      <w:r>
        <w:t>1</w:t>
      </w:r>
    </w:p>
    <w:p>
      <w:r>
        <w:t>đ)</w:t>
      </w:r>
    </w:p>
    <w:p>
      <w:r>
        <w:t>Cán bộ phụ trách dinh dưỡng bao gồm tiếp phẩm, nấu ăn</w:t>
      </w:r>
    </w:p>
    <w:p>
      <w:r>
        <w:t>Nhân viên/20 đối tượng</w:t>
      </w:r>
    </w:p>
    <w:p>
      <w:r>
        <w:t>1</w:t>
      </w:r>
    </w:p>
    <w:p>
      <w:r>
        <w:t>e)</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VI. TRẺ EM KHUYẾT TẬT; NGƯỜI KHUYẾT TẬT DẠNG THẦN KINH TÂM THẦN; NGƯỜI NHIỄM HIV TỪ 4 TUỔI ĐẾN DƯỚI 6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Giày/dép và tất</w:t>
      </w:r>
    </w:p>
    <w:p>
      <w:r>
        <w:t>Bộ/đối tượng/năm</w:t>
      </w:r>
    </w:p>
    <w:p>
      <w:r>
        <w:t>2</w:t>
      </w:r>
    </w:p>
    <w:p>
      <w:r>
        <w:t>-</w:t>
      </w:r>
    </w:p>
    <w:p>
      <w:r>
        <w:t>Giày trẻ em</w:t>
      </w:r>
    </w:p>
    <w:p>
      <w:r>
        <w:t>Đôi/đối tượng/năm</w:t>
      </w:r>
    </w:p>
    <w:p>
      <w:r>
        <w:t>1</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Nước uống sạch</w:t>
      </w:r>
    </w:p>
    <w:p>
      <w:r>
        <w:t>Lít/đối tượng/ngày</w:t>
      </w:r>
    </w:p>
    <w:p>
      <w:r>
        <w:t>2</w:t>
      </w:r>
    </w:p>
    <w:p>
      <w:r>
        <w:t>-</w:t>
      </w:r>
    </w:p>
    <w:p>
      <w:r>
        <w:t>Nước đảm bảo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Bỉm trẻ em</w:t>
      </w:r>
    </w:p>
    <w:p>
      <w:r>
        <w:t>Miếng/đối tượng/quý</w:t>
      </w:r>
    </w:p>
    <w:p>
      <w:r>
        <w:t>180</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w:t>
      </w:r>
    </w:p>
    <w:p>
      <w:r>
        <w:t>Cây lau nhà, chổi quét nhà, chổi nhựa, bàn chải, bàn chải cọ bồn cầu…..</w:t>
      </w:r>
    </w:p>
    <w:p>
      <w:r>
        <w:t>Cái/3 đối tượng/năm</w:t>
      </w:r>
    </w:p>
    <w:p>
      <w:r>
        <w:t>1</w:t>
      </w:r>
    </w:p>
    <w:p>
      <w:r>
        <w:t>Nước lau sàn</w:t>
      </w:r>
    </w:p>
    <w:p>
      <w:r>
        <w:t>Chai/2 đối tượng/năm</w:t>
      </w:r>
    </w:p>
    <w:p>
      <w:r>
        <w:t>1</w:t>
      </w:r>
    </w:p>
    <w:p>
      <w:r>
        <w:t>Nước tẩy bồn cầu</w:t>
      </w:r>
    </w:p>
    <w:p>
      <w:r>
        <w:t>Chai/đối tượng/năm</w:t>
      </w:r>
    </w:p>
    <w:p>
      <w:r>
        <w:t>1</w:t>
      </w:r>
    </w:p>
    <w:p>
      <w:r>
        <w:t>d)</w:t>
      </w:r>
    </w:p>
    <w:p>
      <w:r>
        <w:t>Cung cấp đồ dùng phục vụ việc ngủ</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Cung cấp sách vở, tài liệu và bàn ghế học tập và nơi học tập cho đối tượng</w:t>
      </w:r>
    </w:p>
    <w:p>
      <w:r>
        <w:t>Bộ/lượt đối tượng/năm</w:t>
      </w:r>
    </w:p>
    <w:p>
      <w:r>
        <w:t>1</w:t>
      </w:r>
    </w:p>
    <w:p>
      <w:r>
        <w:t>d)</w:t>
      </w:r>
    </w:p>
    <w:p>
      <w:r>
        <w:t>Dạy kỹ năng sống</w:t>
      </w:r>
    </w:p>
    <w:p>
      <w:r>
        <w:t>Buổi/lượt đối tượng/năm</w:t>
      </w:r>
    </w:p>
    <w:p>
      <w:r>
        <w:t>3</w:t>
      </w:r>
    </w:p>
    <w:p>
      <w:r>
        <w:t>4</w:t>
      </w:r>
    </w:p>
    <w:p>
      <w:r>
        <w:t>Vật lý trị liệu, lao động trị liệu, phục hồi chức năng cho đối tượng có nhu cầu</w:t>
      </w:r>
    </w:p>
    <w:p>
      <w:r>
        <w:t>Lượt/đối tượng/ngày</w:t>
      </w:r>
    </w:p>
    <w:p>
      <w:r>
        <w:t>1</w:t>
      </w:r>
    </w:p>
    <w:p>
      <w:r>
        <w:t>5</w:t>
      </w:r>
    </w:p>
    <w:p>
      <w:r>
        <w:t>Về 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6</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7</w:t>
      </w:r>
    </w:p>
    <w:p>
      <w:r>
        <w:t>Tư vấn, trợ giúp đối tượng trở về gia đình, cộng đồng</w:t>
      </w:r>
    </w:p>
    <w:p>
      <w:r>
        <w:t>Lượt/đối tượng</w:t>
      </w:r>
    </w:p>
    <w:p>
      <w:r>
        <w:t>1</w:t>
      </w:r>
    </w:p>
    <w:p>
      <w:r>
        <w:t>8</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9</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công tác xã hội quản lý trường hợp tại cộng đồng</w:t>
      </w:r>
    </w:p>
    <w:p>
      <w:r>
        <w:t>Nhân viên/100 đối tượng</w:t>
      </w:r>
    </w:p>
    <w:p>
      <w:r>
        <w:t>1</w:t>
      </w:r>
    </w:p>
    <w:p>
      <w:r>
        <w:t>b)</w:t>
      </w:r>
    </w:p>
    <w:p>
      <w:r>
        <w:t>Nhân viên tâm lý, tư vấn, tham vấn</w:t>
      </w:r>
    </w:p>
    <w:p>
      <w:r>
        <w:t>Nhân viên/cơ sở</w:t>
      </w:r>
    </w:p>
    <w:p>
      <w:r>
        <w:t>1</w:t>
      </w:r>
    </w:p>
    <w:p>
      <w:r>
        <w:t>c)</w:t>
      </w:r>
    </w:p>
    <w:p>
      <w:r>
        <w:t>Nhân viên chăm sóc trực tiếp trẻ em khuyết tật; tâm thần; nhiễm HIV từ 18 tháng tuổi đến dưới 6 tuổi</w:t>
      </w:r>
    </w:p>
    <w:p>
      <w:r>
        <w:t>Nhân viên /4 trẻ em</w:t>
      </w:r>
    </w:p>
    <w:p>
      <w:r>
        <w:t>1</w:t>
      </w:r>
    </w:p>
    <w:p>
      <w:r>
        <w:t>d)</w:t>
      </w:r>
    </w:p>
    <w:p>
      <w:r>
        <w:t>Cán bộ, nhân viên y tế phụ trách chăm sóc sức khỏe cho đối tượng</w:t>
      </w:r>
    </w:p>
    <w:p>
      <w:r>
        <w:t>Nhân viên/50 đối tượng</w:t>
      </w:r>
    </w:p>
    <w:p>
      <w:r>
        <w:t>1</w:t>
      </w:r>
    </w:p>
    <w:p>
      <w:r>
        <w:t>đ)</w:t>
      </w:r>
    </w:p>
    <w:p>
      <w:r>
        <w:t>Cán bộ phụ trách dinh dưỡng bao gồm tiếp phẩm, nấu ăn</w:t>
      </w:r>
    </w:p>
    <w:p>
      <w:r>
        <w:t>Nhân viên/20 đối tượng</w:t>
      </w:r>
    </w:p>
    <w:p>
      <w:r>
        <w:t>1</w:t>
      </w:r>
    </w:p>
    <w:p>
      <w:r>
        <w:t>e)</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VII. NHÓM TRẺ EM KHUYẾT TẬT; TÂM THẦN; NHIỄM HIV TỪ 6 TUỔI ĐẾN DƯỚI 16 TUỔI</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Giày/dép và tất</w:t>
      </w:r>
    </w:p>
    <w:p>
      <w:r>
        <w:t>Bộ/đối tượng/năm</w:t>
      </w:r>
    </w:p>
    <w:p>
      <w:r>
        <w:t>2</w:t>
      </w:r>
    </w:p>
    <w:p>
      <w:r>
        <w:t>-</w:t>
      </w:r>
    </w:p>
    <w:p>
      <w:r>
        <w:t>Giày đi học, dép quai đi học</w:t>
      </w:r>
    </w:p>
    <w:p>
      <w:r>
        <w:t>Đôi/đối tượng/năm</w:t>
      </w:r>
    </w:p>
    <w:p>
      <w:r>
        <w:t>1</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Nước uống sạch</w:t>
      </w:r>
    </w:p>
    <w:p>
      <w:r>
        <w:t>Lít/đối tượng/ngày</w:t>
      </w:r>
    </w:p>
    <w:p>
      <w:r>
        <w:t>2</w:t>
      </w:r>
    </w:p>
    <w:p>
      <w:r>
        <w:t>-</w:t>
      </w:r>
    </w:p>
    <w:p>
      <w:r>
        <w:t>Nước đảm bảo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 đối tượng/năm</w:t>
      </w:r>
    </w:p>
    <w:p>
      <w:r>
        <w:t>1</w:t>
      </w:r>
    </w:p>
    <w:p>
      <w:r>
        <w:t>Lược nhựa loại to</w:t>
      </w:r>
    </w:p>
    <w:p>
      <w:r>
        <w:t>Cái/ 5 đối tượng/năm</w:t>
      </w:r>
    </w:p>
    <w:p>
      <w:r>
        <w:t>1</w:t>
      </w:r>
    </w:p>
    <w:p>
      <w:r>
        <w:t>-</w:t>
      </w:r>
    </w:p>
    <w:p>
      <w:r>
        <w:t>Công cụ, dụng cụ phục vụ vệ sinh phòng ở gồm:</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Chai/đối tượng/năm</w:t>
      </w:r>
    </w:p>
    <w:p>
      <w:r>
        <w:t>1</w:t>
      </w:r>
    </w:p>
    <w:p>
      <w:r>
        <w:t>Cốc nhựa</w:t>
      </w:r>
    </w:p>
    <w:p>
      <w:r>
        <w:t>Cái/đối tượng/năm</w:t>
      </w:r>
    </w:p>
    <w:p>
      <w:r>
        <w:t>1</w:t>
      </w:r>
    </w:p>
    <w:p>
      <w:r>
        <w:t>-</w:t>
      </w:r>
    </w:p>
    <w:p>
      <w:r>
        <w:t>Bông, băng vệ sinh phụ nữ (đối tượng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Giáo dục về phương pháp tự phòng tránh buôn bán, lạm dụng bạo hành và bóc lột</w:t>
      </w:r>
    </w:p>
    <w:p>
      <w:r>
        <w:t>Buổi/lượt đối tượng/năm</w:t>
      </w:r>
    </w:p>
    <w:p>
      <w:r>
        <w:t>3</w:t>
      </w:r>
    </w:p>
    <w:p>
      <w:r>
        <w:t>d)</w:t>
      </w:r>
    </w:p>
    <w:p>
      <w:r>
        <w:t>Sách vở, tài liệu và bàn ghế học tập và nơi học tập cho đối tượng</w:t>
      </w:r>
    </w:p>
    <w:p>
      <w:r>
        <w:t>Bộ/lượt đối tượng/năm</w:t>
      </w:r>
    </w:p>
    <w:p>
      <w:r>
        <w:t>1</w:t>
      </w:r>
    </w:p>
    <w:p>
      <w:r>
        <w:t>đ)</w:t>
      </w:r>
    </w:p>
    <w:p>
      <w:r>
        <w:t>Dạy kỹ năng sống</w:t>
      </w:r>
    </w:p>
    <w:p>
      <w:r>
        <w:t>Buổi/lượt đối tượng/năm</w:t>
      </w:r>
    </w:p>
    <w:p>
      <w:r>
        <w:t>3</w:t>
      </w:r>
    </w:p>
    <w:p>
      <w:r>
        <w:t>e)</w:t>
      </w:r>
    </w:p>
    <w:p>
      <w:r>
        <w:t>Tư vấn hướng nghiệp và lựa chọn học nghề cho đối tượng có yêu cầu</w:t>
      </w:r>
    </w:p>
    <w:p>
      <w:r>
        <w:t>Lần/lđối tượng/năm</w:t>
      </w:r>
    </w:p>
    <w:p>
      <w:r>
        <w:t>1</w:t>
      </w:r>
    </w:p>
    <w:p>
      <w:r>
        <w:t>4</w:t>
      </w:r>
    </w:p>
    <w:p>
      <w:r>
        <w:t>Vật lý trị liệu, lao động trị liệu, phục hồi chức năng cho đối tượng có nhu cầu</w:t>
      </w:r>
    </w:p>
    <w:p>
      <w:r>
        <w:t>Lượt/đối tượng/ngày</w:t>
      </w:r>
    </w:p>
    <w:p>
      <w:r>
        <w:t>1</w:t>
      </w:r>
    </w:p>
    <w:p>
      <w:r>
        <w:t>5</w:t>
      </w:r>
    </w:p>
    <w:p>
      <w:r>
        <w:t>Về 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6</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7</w:t>
      </w:r>
    </w:p>
    <w:p>
      <w:r>
        <w:t>Tư vấn, trợ giúp đối tượng trở về gia đình, cộng đồng  (Chỉ hỗ trợ tư vấn, trợ giúp khi đối tượng kết thúc đợt nuôi dưỡng tại cơ sở trở về gia đình, cộng đồng)</w:t>
      </w:r>
    </w:p>
    <w:p>
      <w:r>
        <w:t>Lượt/đối tượng</w:t>
      </w:r>
    </w:p>
    <w:p>
      <w:r>
        <w:t>1</w:t>
      </w:r>
    </w:p>
    <w:p>
      <w:r>
        <w:t>8</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9</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trẻ em khuyết tật, tâm thần, nhiễm HIV từ 6 đến dưới 16 tuổi</w:t>
      </w:r>
    </w:p>
    <w:p>
      <w:r>
        <w:t>Nhân viên/5 trẻ em</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g)</w:t>
      </w:r>
    </w:p>
    <w:p>
      <w:r>
        <w:t>Cán bộ, nhân viên làm công tác dạy văn hóa, dạy nghề</w:t>
      </w:r>
    </w:p>
    <w:p>
      <w:r>
        <w:t>Nhân viên/9 đối tượng</w:t>
      </w:r>
    </w:p>
    <w:p>
      <w:r>
        <w:t>1</w:t>
      </w:r>
    </w:p>
    <w:p>
      <w:r>
        <w:t>2</w:t>
      </w:r>
    </w:p>
    <w:p>
      <w:r>
        <w:t>Định mức hệ số lương, phụ cấp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VIII. NGƯỜI BÌNH THƯỜNG TỪ 16 TUỔI ĐẾN DƯỚI 22 TUỔI ĐANG THEO HỌC CÁC CẤP PHỔ THÔNG, HỌC NGHỀ, TRUNG HỌC CHUYÊN NGHIỆP, CAO ĐẲNG, ĐẠI HỌC</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đồng phục đi học (đối với trẻ em trong độ tuổi đi học); Giày/dép và tất</w:t>
      </w:r>
    </w:p>
    <w:p>
      <w:r>
        <w:t>Bộ/đối tượng/năm</w:t>
      </w:r>
    </w:p>
    <w:p>
      <w:r>
        <w:t>2</w:t>
      </w:r>
    </w:p>
    <w:p>
      <w:r>
        <w:t>-</w:t>
      </w:r>
    </w:p>
    <w:p>
      <w:r>
        <w:t>Giày đi học, dép quai đi học</w:t>
      </w:r>
    </w:p>
    <w:p>
      <w:r>
        <w:t>Đôi/đối tượng/ năm</w:t>
      </w:r>
    </w:p>
    <w:p>
      <w:r>
        <w:t>1</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c)</w:t>
      </w:r>
    </w:p>
    <w:p>
      <w:r>
        <w:t>Vệ sinh và vật dụng thiết yếu phục vụ sinh hoạt</w:t>
      </w:r>
    </w:p>
    <w:p>
      <w:r>
        <w:t>-</w:t>
      </w:r>
    </w:p>
    <w:p>
      <w:r>
        <w:t>Nước uống sạch</w:t>
      </w:r>
    </w:p>
    <w:p>
      <w:r>
        <w:t>Lít/đối tượng/ngày</w:t>
      </w:r>
    </w:p>
    <w:p>
      <w:r>
        <w:t>2</w:t>
      </w:r>
    </w:p>
    <w:p>
      <w:r>
        <w:t>-</w:t>
      </w:r>
    </w:p>
    <w:p>
      <w:r>
        <w:t>Nước bảo đảm vệ sinh tắm, giặt hàng ngày</w:t>
      </w:r>
    </w:p>
    <w:p>
      <w:r>
        <w:t>Lít/đối tượng/ngày</w:t>
      </w:r>
    </w:p>
    <w:p>
      <w:r>
        <w:t>20</w:t>
      </w:r>
    </w:p>
    <w:p>
      <w:r>
        <w:t>-</w:t>
      </w:r>
    </w:p>
    <w:p>
      <w:r>
        <w:t>Cung cấp đồ dùng vệ sinh cá nhân gồm:</w:t>
      </w:r>
    </w:p>
    <w:p>
      <w:r>
        <w:t>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Về giáo dục, học nghề và dạy kỹ năng sống cho đối tượng có yêu cầu</w:t>
      </w:r>
    </w:p>
    <w:p>
      <w:r>
        <w:t>a)</w:t>
      </w:r>
    </w:p>
    <w:p>
      <w:r>
        <w:t>Bảo đảm phổ cập giáo dục theo quy định cùa Luật Giáo dục: Gồm giáo dục chính quy và giáo dục thường xuyên</w:t>
      </w:r>
    </w:p>
    <w:p>
      <w:r>
        <w:t>Kỳ học/đối tượng</w:t>
      </w:r>
    </w:p>
    <w:p>
      <w:r>
        <w:t>2</w:t>
      </w:r>
    </w:p>
    <w:p>
      <w:r>
        <w:t>b)</w:t>
      </w:r>
    </w:p>
    <w:p>
      <w:r>
        <w:t>Giáo dục về đạo đức xã hội, vệ sinh, kiến thức phòng chống lây nhiễm HIV/AIDS, sức khỏe sinh sản và các chủ đề khác phù hợp với độ tuổi và giới tính</w:t>
      </w:r>
    </w:p>
    <w:p>
      <w:r>
        <w:t>Buổi/lượt đối tượng/năm</w:t>
      </w:r>
    </w:p>
    <w:p>
      <w:r>
        <w:t>3</w:t>
      </w:r>
    </w:p>
    <w:p>
      <w:r>
        <w:t>c)</w:t>
      </w:r>
    </w:p>
    <w:p>
      <w:r>
        <w:t>Giáo dục về phương pháp tự phòng tránh buôn bán, lạm dụng bạo hành và bóc lột</w:t>
      </w:r>
    </w:p>
    <w:p>
      <w:r>
        <w:t>Buổi/lượt đối tượng/năm</w:t>
      </w:r>
    </w:p>
    <w:p>
      <w:r>
        <w:t>3</w:t>
      </w:r>
    </w:p>
    <w:p>
      <w:r>
        <w:t>d)</w:t>
      </w:r>
    </w:p>
    <w:p>
      <w:r>
        <w:t>Cung cấp sách vở, tài liệu và bàn ghế học tập và nơi học tập cho đối tượng</w:t>
      </w:r>
    </w:p>
    <w:p>
      <w:r>
        <w:t>Bộ/lượt đối tượng/năm</w:t>
      </w:r>
    </w:p>
    <w:p>
      <w:r>
        <w:t>1</w:t>
      </w:r>
    </w:p>
    <w:p>
      <w:r>
        <w:t>đ)</w:t>
      </w:r>
    </w:p>
    <w:p>
      <w:r>
        <w:t>Dạy kỹ năng sống</w:t>
      </w:r>
    </w:p>
    <w:p>
      <w:r>
        <w:t>Buổi/lượt đối tượng/năm</w:t>
      </w:r>
    </w:p>
    <w:p>
      <w:r>
        <w:t>3</w:t>
      </w:r>
    </w:p>
    <w:p>
      <w:r>
        <w:t>e)</w:t>
      </w:r>
    </w:p>
    <w:p>
      <w:r>
        <w:t>Tư vấn hướng nghiệp và lựa chọn học nghề cho đối tượng có yêu cầu</w:t>
      </w:r>
    </w:p>
    <w:p>
      <w:r>
        <w:t>Lần/đối tượng/năm</w:t>
      </w:r>
    </w:p>
    <w:p>
      <w:r>
        <w:t>1</w:t>
      </w:r>
    </w:p>
    <w:p>
      <w:r>
        <w:t>4</w:t>
      </w:r>
    </w:p>
    <w:p>
      <w:r>
        <w:t>Văn hóa, thể thao và giải trí</w:t>
      </w:r>
    </w:p>
    <w:p>
      <w:r>
        <w:t>a)</w:t>
      </w:r>
    </w:p>
    <w:p>
      <w:r>
        <w:t>Về văn hóa</w:t>
      </w:r>
    </w:p>
    <w:p>
      <w:r>
        <w:t>-</w:t>
      </w:r>
    </w:p>
    <w:p>
      <w:r>
        <w:t>Học văn hóa truyền thống dân tộc, quyền tự do về tôn giáo, tín ngưỡng trong khuôn khổ pháp luật Việt Nam</w:t>
      </w:r>
    </w:p>
    <w:p>
      <w:r>
        <w:t>Lượt/đối tượng/năm</w:t>
      </w:r>
    </w:p>
    <w:p>
      <w:r>
        <w:t>3</w:t>
      </w:r>
    </w:p>
    <w:p>
      <w:r>
        <w:t>b)</w:t>
      </w:r>
    </w:p>
    <w:p>
      <w:r>
        <w:t>Về thể thao, vui chơi, giải trí</w:t>
      </w:r>
    </w:p>
    <w:p>
      <w:r>
        <w:t>-</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Điều trị thông thường phù hợp độ tuổi, giới tính, bệnh tật của đối tượng (nếu có)</w:t>
      </w:r>
    </w:p>
    <w:p>
      <w:r>
        <w:t>Lượt điều trị</w:t>
      </w:r>
    </w:p>
    <w:p>
      <w:r>
        <w:t>Hằng ngày</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Cán bộ, nhân viên y tế phụ trách chăm sóc sức khỏe cho đối tượng</w:t>
      </w:r>
    </w:p>
    <w:p>
      <w:r>
        <w:t>Nhân viên/50 đối tượng</w:t>
      </w:r>
    </w:p>
    <w:p>
      <w:r>
        <w:t>1</w:t>
      </w:r>
    </w:p>
    <w:p>
      <w:r>
        <w:t>c)</w:t>
      </w:r>
    </w:p>
    <w:p>
      <w:r>
        <w:t>Cán bộ phụ trách dinh dưỡng bao gồm tiếp phẩm, nấu ăn</w:t>
      </w:r>
    </w:p>
    <w:p>
      <w:r>
        <w:t>Nhân viên/20 đối tượng</w:t>
      </w:r>
    </w:p>
    <w:p>
      <w:r>
        <w:t>1</w:t>
      </w:r>
    </w:p>
    <w:p>
      <w:r>
        <w:t>d)</w:t>
      </w:r>
    </w:p>
    <w:p>
      <w:r>
        <w:t>Cán bộ, nhân viên làm công tác dạy văn hóa, dạy nghề</w:t>
      </w:r>
    </w:p>
    <w:p>
      <w:r>
        <w:t>Nhân viên/9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Ill</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IX. NGƯỜI KHUYẾT TẬT CÒN TỰ PHỤC VỤ ĐƯỢC</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đợt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1</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khuyết tật còn tự phục vụ được</w:t>
      </w:r>
    </w:p>
    <w:p>
      <w:r>
        <w:t>Nhân viên/20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 NGƯỜI KHUYẾT TẬT KHÔNG TỰ PHỤC VỤ ĐƯỢC</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tăm bông ngoáy tai....</w:t>
      </w:r>
    </w:p>
    <w:p>
      <w:r>
        <w:t>Bộ/đối tượng/quý</w:t>
      </w:r>
    </w:p>
    <w:p>
      <w:r>
        <w:t>1</w:t>
      </w:r>
    </w:p>
    <w:p>
      <w:r>
        <w:t>Giấy vệ sinh</w:t>
      </w:r>
    </w:p>
    <w:p>
      <w:r>
        <w:t>Bịch/đối tượng/quý</w:t>
      </w:r>
    </w:p>
    <w:p>
      <w:r>
        <w:t>1,5</w:t>
      </w:r>
    </w:p>
    <w:p>
      <w:r>
        <w:t>Bỉm người lớn</w:t>
      </w:r>
    </w:p>
    <w:p>
      <w:r>
        <w:t>Cái/đối tượng/ngày</w:t>
      </w:r>
    </w:p>
    <w:p>
      <w:r>
        <w:t>2</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 năm</w:t>
      </w:r>
    </w:p>
    <w:p>
      <w:r>
        <w:t>1</w:t>
      </w:r>
    </w:p>
    <w:p>
      <w:r>
        <w:t>-</w:t>
      </w:r>
    </w:p>
    <w:p>
      <w:r>
        <w:t>Chăn hè</w:t>
      </w:r>
    </w:p>
    <w:p>
      <w:r>
        <w:t>Cái/đối tượng/3 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1</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khuyết tật không tự phục vụ được</w:t>
      </w:r>
    </w:p>
    <w:p>
      <w:r>
        <w:t>Nhân viên/10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XI. NGƯỜI CAO TUỔI CÒN TỰ PHỤC VỤ ĐƯỢC</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Nước uống sạch</w:t>
      </w:r>
    </w:p>
    <w:p>
      <w:r>
        <w:t>Lít/đối tượng/ngày</w:t>
      </w:r>
    </w:p>
    <w:p>
      <w:r>
        <w:t>2</w:t>
      </w:r>
    </w:p>
    <w:p>
      <w:r>
        <w:t>-</w:t>
      </w:r>
    </w:p>
    <w:p>
      <w:r>
        <w:t>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a)</w:t>
      </w:r>
    </w:p>
    <w:p>
      <w:r>
        <w:t>Về văn hóa:</w:t>
      </w:r>
    </w:p>
    <w:p>
      <w:r>
        <w:t>Học văn hóa truyền thống dân tộc, quyền tự do về tôn giáo, tín ngưỡng trong khuôn khổ pháp luật Việt Nam</w:t>
      </w:r>
    </w:p>
    <w:p>
      <w:r>
        <w:t>Lượt/đối tượng/năm</w:t>
      </w:r>
    </w:p>
    <w:p>
      <w:r>
        <w:t>1</w:t>
      </w:r>
    </w:p>
    <w:p>
      <w:r>
        <w:t>b)</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cao tuổi còn tự phục vụ được</w:t>
      </w:r>
    </w:p>
    <w:p>
      <w:r>
        <w:t>Nhân viên/20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XII. NGƯỜI CAO TUỔI KHÔNG TỰ PHỤC VỤ ĐƯỢC</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Nước uống sạch</w:t>
      </w:r>
    </w:p>
    <w:p>
      <w:r>
        <w:t>Lít/đối tượng/ngày</w:t>
      </w:r>
    </w:p>
    <w:p>
      <w:r>
        <w:t>2</w:t>
      </w:r>
    </w:p>
    <w:p>
      <w:r>
        <w:t>-</w:t>
      </w:r>
    </w:p>
    <w:p>
      <w:r>
        <w:t>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tăm bông ngoáy tai……</w:t>
      </w:r>
    </w:p>
    <w:p>
      <w:r>
        <w:t>Bộ/đối tượng/quý</w:t>
      </w:r>
    </w:p>
    <w:p>
      <w:r>
        <w:t>1</w:t>
      </w:r>
    </w:p>
    <w:p>
      <w:r>
        <w:t>Giấy vệ sinh</w:t>
      </w:r>
    </w:p>
    <w:p>
      <w:r>
        <w:t>Bịch/đối tượng/quý</w:t>
      </w:r>
    </w:p>
    <w:p>
      <w:r>
        <w:t>1,5</w:t>
      </w:r>
    </w:p>
    <w:p>
      <w:r>
        <w:t>Bỉm người lớn</w:t>
      </w:r>
    </w:p>
    <w:p>
      <w:r>
        <w:t>Cái/đối tượng/ngày</w:t>
      </w:r>
    </w:p>
    <w:p>
      <w:r>
        <w:t>2</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 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Mở 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cao tuổi không tự phục vụ được</w:t>
      </w:r>
    </w:p>
    <w:p>
      <w:r>
        <w:t>Nhân viên/10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XIII. NGƯỜI TÂM THẦN ĐÃ PHỤC HỒI ỔN ĐỊNH</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Nước uống sạch</w:t>
      </w:r>
    </w:p>
    <w:p>
      <w:r>
        <w:t>Lít/đối tượng/ngày</w:t>
      </w:r>
    </w:p>
    <w:p>
      <w:r>
        <w:t>2</w:t>
      </w:r>
    </w:p>
    <w:p>
      <w:r>
        <w:t>-</w:t>
      </w:r>
    </w:p>
    <w:p>
      <w:r>
        <w:t>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giấy vệ sinh,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 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w:t>
      </w:r>
    </w:p>
    <w:p>
      <w:r>
        <w:t>Ga vải, ga chống thấm</w:t>
      </w:r>
    </w:p>
    <w:p>
      <w:r>
        <w:t>Bộ/đối tượng/năm</w:t>
      </w:r>
    </w:p>
    <w:p>
      <w:r>
        <w:t>1</w:t>
      </w:r>
    </w:p>
    <w:p>
      <w:r>
        <w:t>-</w:t>
      </w:r>
    </w:p>
    <w:p>
      <w:r>
        <w:t>Chăn hè</w:t>
      </w:r>
    </w:p>
    <w:p>
      <w:r>
        <w:t>Cái/đối tượng/3 năm</w:t>
      </w:r>
    </w:p>
    <w:p>
      <w:r>
        <w:t>1</w:t>
      </w:r>
    </w:p>
    <w:p>
      <w:r>
        <w:t>-</w:t>
      </w:r>
    </w:p>
    <w:p>
      <w:r>
        <w:t>Giường nằm</w:t>
      </w:r>
    </w:p>
    <w:p>
      <w:r>
        <w:t>Chiếc/đối tượng/5 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tâm thần đã phục hồi ổn định</w:t>
      </w:r>
    </w:p>
    <w:p>
      <w:r>
        <w:t>Nhân viên/20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XIV. NGƯỜI TÂM THẦN NẶNG</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Nước uống sạch</w:t>
      </w:r>
    </w:p>
    <w:p>
      <w:r>
        <w:t>Lít/đối tượng/ngày</w:t>
      </w:r>
    </w:p>
    <w:p>
      <w:r>
        <w:t>2</w:t>
      </w:r>
    </w:p>
    <w:p>
      <w:r>
        <w:t>-</w:t>
      </w:r>
    </w:p>
    <w:p>
      <w:r>
        <w:t>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tăm bông ngoáy tai……</w:t>
      </w:r>
    </w:p>
    <w:p>
      <w:r>
        <w:t>Bộ/đối tượng/quý</w:t>
      </w:r>
    </w:p>
    <w:p>
      <w:r>
        <w:t>1</w:t>
      </w:r>
    </w:p>
    <w:p>
      <w:r>
        <w:t>Giấy vệ sinh</w:t>
      </w:r>
    </w:p>
    <w:p>
      <w:r>
        <w:t>Bịch/đối tượng/quý</w:t>
      </w:r>
    </w:p>
    <w:p>
      <w:r>
        <w:t>1,5</w:t>
      </w:r>
    </w:p>
    <w:p>
      <w:r>
        <w:t>Bỉm người lớn</w:t>
      </w:r>
    </w:p>
    <w:p>
      <w:r>
        <w:t>Cái/đối tượng/ngày</w:t>
      </w:r>
    </w:p>
    <w:p>
      <w:r>
        <w:t>2</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Đệm,chăn đông</w:t>
      </w:r>
    </w:p>
    <w:p>
      <w:r>
        <w:t>Bộ/đối tượng/3năm</w:t>
      </w:r>
    </w:p>
    <w:p>
      <w:r>
        <w:t>1</w:t>
      </w:r>
    </w:p>
    <w:p>
      <w:r>
        <w:t>-</w:t>
      </w:r>
    </w:p>
    <w:p>
      <w:r>
        <w:t>Ga vải, ga chống thấm,</w:t>
      </w:r>
    </w:p>
    <w:p>
      <w:r>
        <w:t>Bộ/đối tượng/năm</w:t>
      </w:r>
    </w:p>
    <w:p>
      <w:r>
        <w:t>1</w:t>
      </w:r>
    </w:p>
    <w:p>
      <w:r>
        <w:t>-</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 sạch</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tâm thần nặng</w:t>
      </w:r>
    </w:p>
    <w:p>
      <w:r>
        <w:t>Nhân viên/15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r>
        <w:t>XV. NGƯỜI TÂM THẦN ĐẶC BIỆT NẶNG</w:t>
      </w:r>
    </w:p>
    <w:p>
      <w:r>
        <w:t>TT</w:t>
      </w:r>
    </w:p>
    <w:p>
      <w:r>
        <w:t>Nội dung</w:t>
      </w:r>
    </w:p>
    <w:p>
      <w:r>
        <w:t>Đơn vị tính</w:t>
      </w:r>
    </w:p>
    <w:p>
      <w:r>
        <w:t>Số lượng định mức</w:t>
      </w:r>
    </w:p>
    <w:p>
      <w:r>
        <w:t>I</w:t>
      </w:r>
    </w:p>
    <w:p>
      <w:r>
        <w:t>Chi phí trực tiếp</w:t>
      </w:r>
    </w:p>
    <w:p>
      <w:r>
        <w:t>1</w:t>
      </w:r>
    </w:p>
    <w:p>
      <w:r>
        <w:t>Thức ăn, quần áo và các vật dụng thiết yếu phục vụ sinh hoạt</w:t>
      </w:r>
    </w:p>
    <w:p>
      <w:r>
        <w:t>a)</w:t>
      </w:r>
    </w:p>
    <w:p>
      <w:r>
        <w:t>Thực phẩm, thức ăn hàng ngày</w:t>
      </w:r>
    </w:p>
    <w:p>
      <w:r>
        <w:t>-</w:t>
      </w:r>
    </w:p>
    <w:p>
      <w:r>
        <w:t>Ít nhất ba bữa ăn: Sáng, trưa và tối mỗi ngày; đảm bảo dinh dưỡng đủ calo, có chất đạm</w:t>
      </w:r>
    </w:p>
    <w:p>
      <w:r>
        <w:t>KL/đối tượng/ngày</w:t>
      </w:r>
    </w:p>
    <w:p>
      <w:r>
        <w:t>2.000</w:t>
      </w:r>
    </w:p>
    <w:p>
      <w:r>
        <w:t>Bữa/ngày</w:t>
      </w:r>
    </w:p>
    <w:p>
      <w:r>
        <w:t>3</w:t>
      </w:r>
    </w:p>
    <w:p>
      <w:r>
        <w:t>-</w:t>
      </w:r>
    </w:p>
    <w:p>
      <w:r>
        <w:t>Chế độ dinh dưỡng đặc biệt cho đối tượng có nhu cầu đặc biệt như trẻ sơ sinh, trẻ khuyết tật, trẻ nhiễm HIV, trẻ bị ốm hoặc suy dinh dưỡng và người cao tuổi</w:t>
      </w:r>
    </w:p>
    <w:p>
      <w:r>
        <w:t>KL/đối tượng/ngày</w:t>
      </w:r>
    </w:p>
    <w:p>
      <w:r>
        <w:t>2000</w:t>
      </w:r>
    </w:p>
    <w:p>
      <w:r>
        <w:t>-</w:t>
      </w:r>
    </w:p>
    <w:p>
      <w:r>
        <w:t>Chế độ ăn ngày lễ, tết Dương lịch</w:t>
      </w:r>
    </w:p>
    <w:p>
      <w:r>
        <w:t>Ngày/đối tượng</w:t>
      </w:r>
    </w:p>
    <w:p>
      <w:r>
        <w:t>6</w:t>
      </w:r>
    </w:p>
    <w:p>
      <w:r>
        <w:t>-</w:t>
      </w:r>
    </w:p>
    <w:p>
      <w:r>
        <w:t>Chế độ ăn ngày tết Nguyên đán</w:t>
      </w:r>
    </w:p>
    <w:p>
      <w:r>
        <w:t>Ngày/đối tượng</w:t>
      </w:r>
    </w:p>
    <w:p>
      <w:r>
        <w:t>5</w:t>
      </w:r>
    </w:p>
    <w:p>
      <w:r>
        <w:t>-</w:t>
      </w:r>
    </w:p>
    <w:p>
      <w:r>
        <w:t>Công cụ, dụng cụ phục vụ nấu ăn</w:t>
      </w:r>
    </w:p>
    <w:p>
      <w:r>
        <w:t>Bộ/cơ sở</w:t>
      </w:r>
    </w:p>
    <w:p>
      <w:r>
        <w:t>1</w:t>
      </w:r>
    </w:p>
    <w:p>
      <w:r>
        <w:t>b)</w:t>
      </w:r>
    </w:p>
    <w:p>
      <w:r>
        <w:t>Quần áo</w:t>
      </w:r>
    </w:p>
    <w:p>
      <w:r>
        <w:t>-</w:t>
      </w:r>
    </w:p>
    <w:p>
      <w:r>
        <w:t>Quần áo lót</w:t>
      </w:r>
    </w:p>
    <w:p>
      <w:r>
        <w:t>Bộ/đối tượng/năm</w:t>
      </w:r>
    </w:p>
    <w:p>
      <w:r>
        <w:t>2</w:t>
      </w:r>
    </w:p>
    <w:p>
      <w:r>
        <w:t>-</w:t>
      </w:r>
    </w:p>
    <w:p>
      <w:r>
        <w:t>Quần áo mùa đông</w:t>
      </w:r>
    </w:p>
    <w:p>
      <w:r>
        <w:t>Bộ/đối tượng/năm</w:t>
      </w:r>
    </w:p>
    <w:p>
      <w:r>
        <w:t>2</w:t>
      </w:r>
    </w:p>
    <w:p>
      <w:r>
        <w:t>-</w:t>
      </w:r>
    </w:p>
    <w:p>
      <w:r>
        <w:t>Quần áo mùa hè</w:t>
      </w:r>
    </w:p>
    <w:p>
      <w:r>
        <w:t>Bộ/đối tượng/năm</w:t>
      </w:r>
    </w:p>
    <w:p>
      <w:r>
        <w:t>2</w:t>
      </w:r>
    </w:p>
    <w:p>
      <w:r>
        <w:t>-</w:t>
      </w:r>
    </w:p>
    <w:p>
      <w:r>
        <w:t>Dép và tất</w:t>
      </w:r>
    </w:p>
    <w:p>
      <w:r>
        <w:t>Bộ/đối tượng/năm</w:t>
      </w:r>
    </w:p>
    <w:p>
      <w:r>
        <w:t>2</w:t>
      </w:r>
    </w:p>
    <w:p>
      <w:r>
        <w:t>-</w:t>
      </w:r>
    </w:p>
    <w:p>
      <w:r>
        <w:t>Giày</w:t>
      </w:r>
    </w:p>
    <w:p>
      <w:r>
        <w:t>Đôi/đối tượng/năm</w:t>
      </w:r>
    </w:p>
    <w:p>
      <w:r>
        <w:t>1</w:t>
      </w:r>
    </w:p>
    <w:p>
      <w:r>
        <w:t>c)</w:t>
      </w:r>
    </w:p>
    <w:p>
      <w:r>
        <w:t>Vệ sinh và vật dụng thiết yếu phục vụ sinh hoạt</w:t>
      </w:r>
    </w:p>
    <w:p>
      <w:r>
        <w:t>-</w:t>
      </w:r>
    </w:p>
    <w:p>
      <w:r>
        <w:t>Cung cấp đầy đủ nước uống sạch</w:t>
      </w:r>
    </w:p>
    <w:p>
      <w:r>
        <w:t>Lít/đối tượng/ngày</w:t>
      </w:r>
    </w:p>
    <w:p>
      <w:r>
        <w:t>2</w:t>
      </w:r>
    </w:p>
    <w:p>
      <w:r>
        <w:t>-</w:t>
      </w:r>
    </w:p>
    <w:p>
      <w:r>
        <w:t>Cung cấp nước bảo đảm vệ sinh tắm, giặt hàng ngày</w:t>
      </w:r>
    </w:p>
    <w:p>
      <w:r>
        <w:t>Lít/đối tượng/ngày</w:t>
      </w:r>
    </w:p>
    <w:p>
      <w:r>
        <w:t>20</w:t>
      </w:r>
    </w:p>
    <w:p>
      <w:r>
        <w:t>-</w:t>
      </w:r>
    </w:p>
    <w:p>
      <w:r>
        <w:t>Cung cấp đồ dùng vệ sinh cá nhân gồm: Xà phòng tắm, xà phòng giặt, khăn mặt, khăn tắm, kem đánh răng, bàn chải đánh răng, dầu gội, tăm bông ngoáy tai……</w:t>
      </w:r>
    </w:p>
    <w:p>
      <w:r>
        <w:t>Bộ/đối tượng/quý</w:t>
      </w:r>
    </w:p>
    <w:p>
      <w:r>
        <w:t>1</w:t>
      </w:r>
    </w:p>
    <w:p>
      <w:r>
        <w:t>Giấy vệ sinh</w:t>
      </w:r>
    </w:p>
    <w:p>
      <w:r>
        <w:t>Bịch/đối tượng/quý</w:t>
      </w:r>
    </w:p>
    <w:p>
      <w:r>
        <w:t>1,5</w:t>
      </w:r>
    </w:p>
    <w:p>
      <w:r>
        <w:t>Máy sấy tóc, tông đơ</w:t>
      </w:r>
    </w:p>
    <w:p>
      <w:r>
        <w:t>Cái/10 đối tượng/năm</w:t>
      </w:r>
    </w:p>
    <w:p>
      <w:r>
        <w:t>1</w:t>
      </w:r>
    </w:p>
    <w:p>
      <w:r>
        <w:t>Bấm móng tay</w:t>
      </w:r>
    </w:p>
    <w:p>
      <w:r>
        <w:t>Cái/đối tượng/năm</w:t>
      </w:r>
    </w:p>
    <w:p>
      <w:r>
        <w:t>1</w:t>
      </w:r>
    </w:p>
    <w:p>
      <w:r>
        <w:t>Lược nhựa loại to</w:t>
      </w:r>
    </w:p>
    <w:p>
      <w:r>
        <w:t>Cái/5 đối tượng/năm</w:t>
      </w:r>
    </w:p>
    <w:p>
      <w:r>
        <w:t>1</w:t>
      </w:r>
    </w:p>
    <w:p>
      <w:r>
        <w:t>-</w:t>
      </w:r>
    </w:p>
    <w:p>
      <w:r>
        <w:t>Công cụ, dụng cụ phục vụ vệ sinh phòng ở gồm: Cây lau nhà, chổi quét nhà, chổi nhựa, bàn chải, bàn chải cọ bồn cầu, chậu giặt, gáo múc nước, nước lau sàn, nước tẩy bồn cầu …..</w:t>
      </w:r>
    </w:p>
    <w:p>
      <w:r>
        <w:t>Cây lau nhà, chổi quét nhà, chổi nhựa, bàn chải, bàn chải cọ bồn cầu, chậu giặt, gáo múc nước…</w:t>
      </w:r>
    </w:p>
    <w:p>
      <w:r>
        <w:t>Cái/3 đối tượng/năm</w:t>
      </w:r>
    </w:p>
    <w:p>
      <w:r>
        <w:t>1</w:t>
      </w:r>
    </w:p>
    <w:p>
      <w:r>
        <w:t>Nước lau sàn</w:t>
      </w:r>
    </w:p>
    <w:p>
      <w:r>
        <w:t>Chai/2 đối tượng/năm</w:t>
      </w:r>
    </w:p>
    <w:p>
      <w:r>
        <w:t>1</w:t>
      </w:r>
    </w:p>
    <w:p>
      <w:r>
        <w:t>Nước tẩy bồn cầu</w:t>
      </w:r>
    </w:p>
    <w:p>
      <w:r>
        <w:t>Chai/đối tượng/năm</w:t>
      </w:r>
    </w:p>
    <w:p>
      <w:r>
        <w:t>1</w:t>
      </w:r>
    </w:p>
    <w:p>
      <w:r>
        <w:t>Cốc nhựa</w:t>
      </w:r>
    </w:p>
    <w:p>
      <w:r>
        <w:t>Cái/đối tượng/năm</w:t>
      </w:r>
    </w:p>
    <w:p>
      <w:r>
        <w:t>1</w:t>
      </w:r>
    </w:p>
    <w:p>
      <w:r>
        <w:t>-</w:t>
      </w:r>
    </w:p>
    <w:p>
      <w:r>
        <w:t>Bông, băng vệ sinh phụ nữ</w:t>
      </w:r>
    </w:p>
    <w:p>
      <w:r>
        <w:t>Bộ/đối tượng phụ nữ/tháng</w:t>
      </w:r>
    </w:p>
    <w:p>
      <w:r>
        <w:t>1</w:t>
      </w:r>
    </w:p>
    <w:p>
      <w:r>
        <w:t>d)</w:t>
      </w:r>
    </w:p>
    <w:p>
      <w:r>
        <w:t>Cung cấp đồ dùng phục vụ việc ngủ gồm:</w:t>
      </w:r>
    </w:p>
    <w:p>
      <w:r>
        <w:t>-</w:t>
      </w:r>
    </w:p>
    <w:p>
      <w:r>
        <w:t>Gối, màn, chiếu</w:t>
      </w:r>
    </w:p>
    <w:p>
      <w:r>
        <w:t>Bộ/đối tượng/năm</w:t>
      </w:r>
    </w:p>
    <w:p>
      <w:r>
        <w:t>1</w:t>
      </w:r>
    </w:p>
    <w:p>
      <w:r>
        <w:t>-</w:t>
      </w:r>
    </w:p>
    <w:p>
      <w:r>
        <w:t>Đệm, chăn đông</w:t>
      </w:r>
    </w:p>
    <w:p>
      <w:r>
        <w:t>Bộ/đối tượng/3năm</w:t>
      </w:r>
    </w:p>
    <w:p>
      <w:r>
        <w:t>1</w:t>
      </w:r>
    </w:p>
    <w:p>
      <w:r>
        <w:t>Ga vải, ga chống thấm</w:t>
      </w:r>
    </w:p>
    <w:p>
      <w:r>
        <w:t>Bộ/đối tượng/năm</w:t>
      </w:r>
    </w:p>
    <w:p>
      <w:r>
        <w:t>1</w:t>
      </w:r>
    </w:p>
    <w:p>
      <w:r>
        <w:t>Chăn hè</w:t>
      </w:r>
    </w:p>
    <w:p>
      <w:r>
        <w:t>Cái/đối tượng/3năm</w:t>
      </w:r>
    </w:p>
    <w:p>
      <w:r>
        <w:t>1</w:t>
      </w:r>
    </w:p>
    <w:p>
      <w:r>
        <w:t>-</w:t>
      </w:r>
    </w:p>
    <w:p>
      <w:r>
        <w:t>Giường nằm</w:t>
      </w:r>
    </w:p>
    <w:p>
      <w:r>
        <w:t>Chiếc/đối tượng/5năm</w:t>
      </w:r>
    </w:p>
    <w:p>
      <w:r>
        <w:t>1</w:t>
      </w:r>
    </w:p>
    <w:p>
      <w:r>
        <w:t>2</w:t>
      </w:r>
    </w:p>
    <w:p>
      <w:r>
        <w:t>Hỗ trợ đối tượng về gia đình, cộng đồng  (Chỉ hỗ trợ khi đối tượng kết thúc lượt nuôi dưỡng tại cơ sở trở về gia đình, cộng đồng)</w:t>
      </w:r>
    </w:p>
    <w:p>
      <w:r>
        <w:t>Lần/lượt đối tượng</w:t>
      </w:r>
    </w:p>
    <w:p>
      <w:r>
        <w:t>1</w:t>
      </w:r>
    </w:p>
    <w:p>
      <w:r>
        <w:t>3</w:t>
      </w:r>
    </w:p>
    <w:p>
      <w:r>
        <w:t>Vật lý trị liệu, lao động trị liệu, phục hồi chức năng cho đối tượng có nhu cầu</w:t>
      </w:r>
    </w:p>
    <w:p>
      <w:r>
        <w:t>Lượt/đối tượng/ngày</w:t>
      </w:r>
    </w:p>
    <w:p>
      <w:r>
        <w:t>1</w:t>
      </w:r>
    </w:p>
    <w:p>
      <w:r>
        <w:t>4</w:t>
      </w:r>
    </w:p>
    <w:p>
      <w:r>
        <w:t>Văn hóa, thể thao và giải trí</w:t>
      </w:r>
    </w:p>
    <w:p>
      <w:r>
        <w:t>-</w:t>
      </w:r>
    </w:p>
    <w:p>
      <w:r>
        <w:t>Về thể thao, vui chơi, giải trí</w:t>
      </w:r>
    </w:p>
    <w:p>
      <w:r>
        <w:t>Tham gia các sự kiện, hoạt động thể thao (phù hợp với lứa tuổi và điều kiện sức khỏe)</w:t>
      </w:r>
    </w:p>
    <w:p>
      <w:r>
        <w:t>Lượt/đối tượng/tuần</w:t>
      </w:r>
    </w:p>
    <w:p>
      <w:r>
        <w:t>1</w:t>
      </w:r>
    </w:p>
    <w:p>
      <w:r>
        <w:t>5</w:t>
      </w:r>
    </w:p>
    <w:p>
      <w:r>
        <w:t>Chăm sóc Y tế</w:t>
      </w:r>
    </w:p>
    <w:p>
      <w:r>
        <w:t>a)</w:t>
      </w:r>
    </w:p>
    <w:p>
      <w:r>
        <w:t>Trang thiết bị, dụng cụ y tế phù hợp, tủ thuốc bảo đảm chăm sóc sức khỏe ban đầu, sơ cấp cứu khi cần thiết</w:t>
      </w:r>
    </w:p>
    <w:p>
      <w:r>
        <w:t>Bộ/cơ sở</w:t>
      </w:r>
    </w:p>
    <w:p>
      <w:r>
        <w:t>1</w:t>
      </w:r>
    </w:p>
    <w:p>
      <w:r>
        <w:t>b)</w:t>
      </w:r>
    </w:p>
    <w:p>
      <w:r>
        <w:t>Sổ theo dõi sức khỏe</w:t>
      </w:r>
    </w:p>
    <w:p>
      <w:r>
        <w:t>Sổ/đối tượng/năm</w:t>
      </w:r>
    </w:p>
    <w:p>
      <w:r>
        <w:t>1</w:t>
      </w:r>
    </w:p>
    <w:p>
      <w:r>
        <w:t>c)</w:t>
      </w:r>
    </w:p>
    <w:p>
      <w:r>
        <w:t>Kiểm tra sức khỏe định kỳ 6 tháng và hàng năm cho đối tượng</w:t>
      </w:r>
    </w:p>
    <w:p>
      <w:r>
        <w:t>Lượt/đối tượng/năm</w:t>
      </w:r>
    </w:p>
    <w:p>
      <w:r>
        <w:t>2</w:t>
      </w:r>
    </w:p>
    <w:p>
      <w:r>
        <w:t>d)</w:t>
      </w:r>
    </w:p>
    <w:p>
      <w:r>
        <w:t>Đối với cơ sở trợ giúp xã hội có nhiệm vụ phục hồi chức năng thì phải có trang thiết bị phục hồi chức năng</w:t>
      </w:r>
    </w:p>
    <w:p>
      <w:r>
        <w:t>Bộ/cơ sở</w:t>
      </w:r>
    </w:p>
    <w:p>
      <w:r>
        <w:t>1</w:t>
      </w:r>
    </w:p>
    <w:p>
      <w:r>
        <w:t>đ)</w:t>
      </w:r>
    </w:p>
    <w:p>
      <w:r>
        <w:t>Điều trị thông thường phù hợp độ tuổi, giới tính, bệnh tật của đối tượng (nếu có)</w:t>
      </w:r>
    </w:p>
    <w:p>
      <w:r>
        <w:t>Lượt điều trị</w:t>
      </w:r>
    </w:p>
    <w:p>
      <w:r>
        <w:t>Hằng ngày</w:t>
      </w:r>
    </w:p>
    <w:p>
      <w:r>
        <w:t>e)</w:t>
      </w:r>
    </w:p>
    <w:p>
      <w:r>
        <w:t>Thẻ BHYT</w:t>
      </w:r>
    </w:p>
    <w:p>
      <w:r>
        <w:t>Thẻ/đối tượng</w:t>
      </w:r>
    </w:p>
    <w:p>
      <w:r>
        <w:t>1</w:t>
      </w:r>
    </w:p>
    <w:p>
      <w:r>
        <w:t>6</w:t>
      </w:r>
    </w:p>
    <w:p>
      <w:r>
        <w:t>Tư vấn, trợ giúp đối tượng trở về gia đình, cộng đồng  (Chỉ hỗ trợ tư vấn, trợ giúp khi đối tượng kết thúc lượt nuôi dưỡng tại cơ sở trở về gia đình, cộng đồng)</w:t>
      </w:r>
    </w:p>
    <w:p>
      <w:r>
        <w:t>Lượt/đối tượng</w:t>
      </w:r>
    </w:p>
    <w:p>
      <w:r>
        <w:t>1</w:t>
      </w:r>
    </w:p>
    <w:p>
      <w:r>
        <w:t>7</w:t>
      </w:r>
    </w:p>
    <w:p>
      <w:r>
        <w:t>Văn phòng phẩm</w:t>
      </w:r>
    </w:p>
    <w:p>
      <w:r>
        <w:t>-</w:t>
      </w:r>
    </w:p>
    <w:p>
      <w:r>
        <w:t>Giấy A4</w:t>
      </w:r>
    </w:p>
    <w:p>
      <w:r>
        <w:t>Gram/10 đối tượng /6 tháng</w:t>
      </w:r>
    </w:p>
    <w:p>
      <w:r>
        <w:t>1</w:t>
      </w:r>
    </w:p>
    <w:p>
      <w:r>
        <w:t>-</w:t>
      </w:r>
    </w:p>
    <w:p>
      <w:r>
        <w:t>Bút bi</w:t>
      </w:r>
    </w:p>
    <w:p>
      <w:r>
        <w:t>Cái/10 đối tượng/tháng</w:t>
      </w:r>
    </w:p>
    <w:p>
      <w:r>
        <w:t>1</w:t>
      </w:r>
    </w:p>
    <w:p>
      <w:r>
        <w:t>-</w:t>
      </w:r>
    </w:p>
    <w:p>
      <w:r>
        <w:t>Ghim dập 24 x 6</w:t>
      </w:r>
    </w:p>
    <w:p>
      <w:r>
        <w:t>Hộp/10 đối tượng/năm</w:t>
      </w:r>
    </w:p>
    <w:p>
      <w:r>
        <w:t>1</w:t>
      </w:r>
    </w:p>
    <w:p>
      <w:r>
        <w:t>-</w:t>
      </w:r>
    </w:p>
    <w:p>
      <w:r>
        <w:t>Ghim dập bé</w:t>
      </w:r>
    </w:p>
    <w:p>
      <w:r>
        <w:t>Hộp/10 đối tượng/năm</w:t>
      </w:r>
    </w:p>
    <w:p>
      <w:r>
        <w:t>1</w:t>
      </w:r>
    </w:p>
    <w:p>
      <w:r>
        <w:t>-</w:t>
      </w:r>
    </w:p>
    <w:p>
      <w:r>
        <w:t>Ghim vòng</w:t>
      </w:r>
    </w:p>
    <w:p>
      <w:r>
        <w:t>Hộp/10 đối tượng/tháng</w:t>
      </w:r>
    </w:p>
    <w:p>
      <w:r>
        <w:t>1</w:t>
      </w:r>
    </w:p>
    <w:p>
      <w:r>
        <w:t>-</w:t>
      </w:r>
    </w:p>
    <w:p>
      <w:r>
        <w:t>Máy dập ghim nhỏ</w:t>
      </w:r>
    </w:p>
    <w:p>
      <w:r>
        <w:t>Cái/10 đối tượng/năm</w:t>
      </w:r>
    </w:p>
    <w:p>
      <w:r>
        <w:t>1</w:t>
      </w:r>
    </w:p>
    <w:p>
      <w:r>
        <w:t>-</w:t>
      </w:r>
    </w:p>
    <w:p>
      <w:r>
        <w:t>Máy in</w:t>
      </w:r>
    </w:p>
    <w:p>
      <w:r>
        <w:t>Cái/20 đối tượng/5 năm</w:t>
      </w:r>
    </w:p>
    <w:p>
      <w:r>
        <w:t>1</w:t>
      </w:r>
    </w:p>
    <w:p>
      <w:r>
        <w:t>-</w:t>
      </w:r>
    </w:p>
    <w:p>
      <w:r>
        <w:t>Mực in</w:t>
      </w:r>
    </w:p>
    <w:p>
      <w:r>
        <w:t>Hộp mực/10 đối tượng/năm</w:t>
      </w:r>
    </w:p>
    <w:p>
      <w:r>
        <w:t>1</w:t>
      </w:r>
    </w:p>
    <w:p>
      <w:r>
        <w:t>-</w:t>
      </w:r>
    </w:p>
    <w:p>
      <w:r>
        <w:t>Cartride mực</w:t>
      </w:r>
    </w:p>
    <w:p>
      <w:r>
        <w:t>Cái/10 đối tượng/năm</w:t>
      </w:r>
    </w:p>
    <w:p>
      <w:r>
        <w:t>1</w:t>
      </w:r>
    </w:p>
    <w:p>
      <w:r>
        <w:t>-</w:t>
      </w:r>
    </w:p>
    <w:p>
      <w:r>
        <w:t>Sổ ghi chép</w:t>
      </w:r>
    </w:p>
    <w:p>
      <w:r>
        <w:t>Quyển/10 đối tượng/năm</w:t>
      </w:r>
    </w:p>
    <w:p>
      <w:r>
        <w:t>1</w:t>
      </w:r>
    </w:p>
    <w:p>
      <w:r>
        <w:t>-</w:t>
      </w:r>
    </w:p>
    <w:p>
      <w:r>
        <w:t>Hồ dán</w:t>
      </w:r>
    </w:p>
    <w:p>
      <w:r>
        <w:t>Lọ/10 đối tượng/3 tháng</w:t>
      </w:r>
    </w:p>
    <w:p>
      <w:r>
        <w:t>1</w:t>
      </w:r>
    </w:p>
    <w:p>
      <w:r>
        <w:t>-</w:t>
      </w:r>
    </w:p>
    <w:p>
      <w:r>
        <w:t>Kẹp file hồ sơ đối tượng</w:t>
      </w:r>
    </w:p>
    <w:p>
      <w:r>
        <w:t>Cái/10 đối tượng/năm</w:t>
      </w:r>
    </w:p>
    <w:p>
      <w:r>
        <w:t>1</w:t>
      </w:r>
    </w:p>
    <w:p>
      <w:r>
        <w:t>8</w:t>
      </w:r>
    </w:p>
    <w:p>
      <w:r>
        <w:t>Điện, nước, xử lý chất thải</w:t>
      </w:r>
    </w:p>
    <w:p>
      <w:r>
        <w:t>-</w:t>
      </w:r>
    </w:p>
    <w:p>
      <w:r>
        <w:t>Điện</w:t>
      </w:r>
    </w:p>
    <w:p>
      <w:r>
        <w:t>Kwh/5 đối tượng/tháng</w:t>
      </w:r>
    </w:p>
    <w:p>
      <w:r>
        <w:t>300</w:t>
      </w:r>
    </w:p>
    <w:p>
      <w:r>
        <w:t>-</w:t>
      </w:r>
    </w:p>
    <w:p>
      <w:r>
        <w:t>Nước</w:t>
      </w:r>
    </w:p>
    <w:p>
      <w:r>
        <w:t>m3/5 đối tượng/tháng</w:t>
      </w:r>
    </w:p>
    <w:p>
      <w:r>
        <w:t>10</w:t>
      </w:r>
    </w:p>
    <w:p>
      <w:r>
        <w:t>-</w:t>
      </w:r>
    </w:p>
    <w:p>
      <w:r>
        <w:t>Xử lý rác thải</w:t>
      </w:r>
    </w:p>
    <w:p>
      <w:r>
        <w:t>Kg/đối tượng/tháng</w:t>
      </w:r>
    </w:p>
    <w:p>
      <w:r>
        <w:t>2</w:t>
      </w:r>
    </w:p>
    <w:p>
      <w:r>
        <w:t>-</w:t>
      </w:r>
    </w:p>
    <w:p>
      <w:r>
        <w:t>Chi phí giặt, hấp và khử khuẩn quần áo, khử khuẩn máy, rác thải, chất thải</w:t>
      </w:r>
    </w:p>
    <w:p>
      <w:r>
        <w:t>Ca</w:t>
      </w:r>
    </w:p>
    <w:p>
      <w:r>
        <w:t>1</w:t>
      </w:r>
    </w:p>
    <w:p>
      <w:r>
        <w:t>-</w:t>
      </w:r>
    </w:p>
    <w:p>
      <w:r>
        <w:t>Phun diệt côn trùng</w:t>
      </w:r>
    </w:p>
    <w:p>
      <w:r>
        <w:t>Lần/năm</w:t>
      </w:r>
    </w:p>
    <w:p>
      <w:r>
        <w:t>2</w:t>
      </w:r>
    </w:p>
    <w:p>
      <w:r>
        <w:t>II</w:t>
      </w:r>
    </w:p>
    <w:p>
      <w:r>
        <w:t>Chi phí tiền lương</w:t>
      </w:r>
    </w:p>
    <w:p>
      <w:r>
        <w:t>1</w:t>
      </w:r>
    </w:p>
    <w:p>
      <w:r>
        <w:t>Định mức nhân công</w:t>
      </w:r>
    </w:p>
    <w:p>
      <w:r>
        <w:t>a)</w:t>
      </w:r>
    </w:p>
    <w:p>
      <w:r>
        <w:t>Nhân viên tâm lý, tư vấn, tham vấn</w:t>
      </w:r>
    </w:p>
    <w:p>
      <w:r>
        <w:t>Nhân viên/cơ sở</w:t>
      </w:r>
    </w:p>
    <w:p>
      <w:r>
        <w:t>1</w:t>
      </w:r>
    </w:p>
    <w:p>
      <w:r>
        <w:t>b)</w:t>
      </w:r>
    </w:p>
    <w:p>
      <w:r>
        <w:t>Nhân viên chăm sóc trực tiếp người tâm thần đặc biệt nặng</w:t>
      </w:r>
    </w:p>
    <w:p>
      <w:r>
        <w:t>Nhân viên/10 đối tượng</w:t>
      </w:r>
    </w:p>
    <w:p>
      <w:r>
        <w:t>1</w:t>
      </w:r>
    </w:p>
    <w:p>
      <w:r>
        <w:t>c)</w:t>
      </w:r>
    </w:p>
    <w:p>
      <w:r>
        <w:t>Cán bộ, nhân viên y tế phụ trách chăm sóc sức khỏe cho đối tượng</w:t>
      </w:r>
    </w:p>
    <w:p>
      <w:r>
        <w:t>Nhân viên/50 đối tượng</w:t>
      </w:r>
    </w:p>
    <w:p>
      <w:r>
        <w:t>1</w:t>
      </w:r>
    </w:p>
    <w:p>
      <w:r>
        <w:t>d)</w:t>
      </w:r>
    </w:p>
    <w:p>
      <w:r>
        <w:t>Cán bộ phụ trách dinh dưỡng bao gồm tiếp phẩm, nấu ăn</w:t>
      </w:r>
    </w:p>
    <w:p>
      <w:r>
        <w:t>Nhân viên/20 đối tượng</w:t>
      </w:r>
    </w:p>
    <w:p>
      <w:r>
        <w:t>1</w:t>
      </w:r>
    </w:p>
    <w:p>
      <w:r>
        <w:t>đ)</w:t>
      </w:r>
    </w:p>
    <w:p>
      <w:r>
        <w:t>Cán bộ nhân viên làm công tác phục hồi chức năng</w:t>
      </w:r>
    </w:p>
    <w:p>
      <w:r>
        <w:t>Nhân viên/7 đối tượng</w:t>
      </w:r>
    </w:p>
    <w:p>
      <w:r>
        <w:t>1</w:t>
      </w:r>
    </w:p>
    <w:p>
      <w:r>
        <w:t>2</w:t>
      </w:r>
    </w:p>
    <w:p>
      <w:r>
        <w:t>Định mức hệ số lương, phụ cấp chức vụ bình quân</w:t>
      </w:r>
    </w:p>
    <w:p>
      <w:r>
        <w:t>-</w:t>
      </w:r>
    </w:p>
    <w:p>
      <w:r>
        <w:t>Hệ số lương, phụ cấp chức vụ</w:t>
      </w:r>
    </w:p>
    <w:p>
      <w:r>
        <w:t>3.5</w:t>
      </w:r>
    </w:p>
    <w:p>
      <w:r>
        <w:t>-</w:t>
      </w:r>
    </w:p>
    <w:p>
      <w:r>
        <w:t>Phụ cấp ưu đãi nghề theo Nghị định số 56/2011/NĐ-CP ngày 4/7/2011 của chính phủ; Nghị định số 28/2012/NĐ-CP ngày 10/4/2012 của Chính phủ; Nghị định số 26/2016/NĐ-CP ngày 6/4/2016 của Chính phủ</w:t>
      </w:r>
    </w:p>
    <w:p>
      <w:r>
        <w:t>1.96</w:t>
      </w:r>
    </w:p>
    <w:p>
      <w:r>
        <w:t>-</w:t>
      </w:r>
    </w:p>
    <w:p>
      <w:r>
        <w:t>Phụ cấp khu vực</w:t>
      </w:r>
    </w:p>
    <w:p>
      <w:r>
        <w:t>0,3</w:t>
      </w:r>
    </w:p>
    <w:p>
      <w:r>
        <w:t>-</w:t>
      </w:r>
    </w:p>
    <w:p>
      <w:r>
        <w:t>Phụ cấp độc hại bình quân</w:t>
      </w:r>
    </w:p>
    <w:p>
      <w:r>
        <w:t>0,2</w:t>
      </w:r>
    </w:p>
    <w:p>
      <w:r>
        <w:t>-</w:t>
      </w:r>
    </w:p>
    <w:p>
      <w:r>
        <w:t>Phụ cấp trực</w:t>
      </w:r>
    </w:p>
    <w:p>
      <w:r>
        <w:t>Ngày</w:t>
      </w:r>
    </w:p>
    <w:p>
      <w:r>
        <w:t>365</w:t>
      </w:r>
    </w:p>
    <w:p>
      <w:r>
        <w:t>III</w:t>
      </w:r>
    </w:p>
    <w:p>
      <w:r>
        <w:t>Chi phí quản lý</w:t>
      </w:r>
    </w:p>
    <w:p>
      <w:r>
        <w:t>-</w:t>
      </w:r>
    </w:p>
    <w:p>
      <w:r>
        <w:t>Cán bộ, nhân viên làm gián tiếp (kế toán, hành chính - tổng hợp, quản trị, thủ quỹ, văn thư, lái xe, bảo vệ)</w:t>
      </w:r>
    </w:p>
    <w:p>
      <w:r>
        <w:t>Cán bộ, nhân viên gián tiếp/ tổng số cán bộ, nhân viên cơ sở</w:t>
      </w:r>
    </w:p>
    <w:p>
      <w:r>
        <w:t>20% số cán bộ, nhân viên</w:t>
      </w:r>
    </w:p>
    <w:p>
      <w:r>
        <w:t>-</w:t>
      </w:r>
    </w:p>
    <w:p>
      <w:r>
        <w:t>Cán bộ quản lý (Ban giám đốc, trưởng phòng, phó phòng)</w:t>
      </w:r>
    </w:p>
    <w:p>
      <w:r>
        <w:t>Cán bộ, nhân viên</w:t>
      </w:r>
    </w:p>
    <w:p>
      <w:r>
        <w:t>Số lượng theo thực tế</w:t>
      </w:r>
    </w:p>
    <w:p>
      <w:r>
        <w:t>IV</w:t>
      </w:r>
    </w:p>
    <w:p>
      <w:r>
        <w:t>Chi phí khấu hao tài sản cố định</w:t>
      </w:r>
    </w:p>
    <w:p>
      <w:r>
        <w:t>-</w:t>
      </w:r>
    </w:p>
    <w:p>
      <w:r>
        <w:t>Chi phí khấu hao tài sản cố định: Thực hiện theo quy định của pháp luật về khấu hao tài sản cố định</w:t>
      </w:r>
    </w:p>
    <w:p>
      <w:r>
        <w:t>-</w:t>
      </w:r>
    </w:p>
    <w:p>
      <w:r>
        <w:t>Cung cấp chỗ ở: Thực hiện theo quy định của pháp luật về tiêu chuẩn chăm sóc tại các cơ sở trợ giúp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