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sửa đổi Quy định về quản lý trật tự xây dựng trên địa bàn tỉnh Khánh Hòa kèm theo Quyết định 15/2022/QĐ-UBND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02/2025/QĐ-UBND</w:t>
      </w:r>
    </w:p>
    <w:p>
      <w:r>
        <w:t>Khánh Hòa, ngày 10 tháng 01 năm 2025</w:t>
      </w:r>
    </w:p>
    <w:p>
      <w:r>
        <w:t>QUYẾT ĐỊNH</w:t>
      </w:r>
    </w:p>
    <w:p>
      <w:r>
        <w:t>SỬA ĐỔI, BỔ SUNG MỘT SỐ ĐIỀU CỦA QUY ĐỊNH MỘT SỐ NỘI DUNG VỀ QUẢN LÝ TRẬT TỰ XÂY DỰNG TRÊN ĐỊA BÀN TỈNH KHÁNH HÒA BAN HÀNH KÈM THEO QUYẾT ĐỊNH SỐ 15/2022/QĐ-UBND NGÀY 20/7/2022 CỦA UBND TỈNH</w:t>
      </w:r>
    </w:p>
    <w:p>
      <w:r>
        <w:t>ỦY BAN NHÂN DÂN TỈNH KHÁNH HÒA</w:t>
      </w:r>
    </w:p>
    <w:p>
      <w:r>
        <w:t>Căn cứ Luật Tổ chức chính quyền địa phương ngày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Xử lý vi phạm hành chính ngày 20 tháng 6 năm 2012;</w:t>
      </w:r>
    </w:p>
    <w:p>
      <w:r>
        <w:t>Căn cứ Luật Sửa đổi, bổ sung một số điều của Luật Xử lý vi phạm hành chính ngày 13 tháng 11 năm 2020;</w:t>
      </w:r>
    </w:p>
    <w:p>
      <w:r>
        <w:t>Căn cứ Luật Xây dựng ngày 18 tháng 6 năm 2014;</w:t>
      </w:r>
    </w:p>
    <w:p>
      <w:r>
        <w:t>Căn cứ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16/2022/NĐ-CP ngày 28 tháng 01 năm 2022 của Chính phủ quy định xử phạt vi phạm hành chính về xây dựng;</w:t>
      </w:r>
    </w:p>
    <w:p>
      <w:r>
        <w:t>Căn cứ Nghị định số 118/2021/NĐ-CP ngày 23 tháng 12 năm 2021 của Chính phủ quy định chi tiết một số điều và biện pháp thi hành Luật Xử lý vi phạm hành chính;</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tại Tờ trình số 2153/TTr-SXD ngày 19 tháng 6 năm 2024 và Văn bản số 4972/SXD-TTra ngày 24 tháng 12 năm 2024.</w:t>
      </w:r>
    </w:p>
    <w:p>
      <w:r>
        <w:t>QUYẾT ĐỊNH:</w:t>
      </w:r>
    </w:p>
    <w:p>
      <w:r>
        <w:t>Điều 1. Sửa đổi, bổ sung một số điều của Quy định một số nội dung về quản lý trật tự xây dựng trên địa bàn tỉnh Khánh Hòa ban hành kèm theo Quyết định số 15/2022/QĐ-UBND của Ủy ban nhân dân tỉnh</w:t>
      </w:r>
    </w:p>
    <w:p>
      <w:r>
        <w:t>1.  Bỏ cụm từ  “Giám đốc Ban Quản lý Khu du lịch Bán đảo Cam Ranh”  nêu tại Điều 3 của Quyết định.</w:t>
      </w:r>
    </w:p>
    <w:p>
      <w:r>
        <w:t>2.  Bỏ cụm từ  “Ban Quản lý Khu du lịch Bán đảo Cam Ranh”  nêu tại khoản 4 Điều 2 và khoản 2 Điều 3 của Quy định.</w:t>
      </w:r>
    </w:p>
    <w:p>
      <w:r>
        <w:t>3.  Sửa đổi, bổ sung khoản 3 Điều 4 của Quy định như sau:</w:t>
      </w:r>
    </w:p>
    <w:p>
      <w:r>
        <w:t>“3. Nội dung về quản lý trật tự xây dựng đối với công trình được cấp giấy phép xây dựng và công trình được miễn giấy phép xây dựng theo quy định thực hiện theo khoản 2 Điều 67 Nghị định số 175/2024/NĐ-CP của Chính phủ và quy định của pháp luật có liên quan.”</w:t>
      </w:r>
    </w:p>
    <w:p>
      <w:r>
        <w:t>4.  Sửa đổi, bổ sung Điều 5 của Quy định như sau:</w:t>
      </w:r>
    </w:p>
    <w:p>
      <w:r>
        <w:t>“ Điều 5. Phân cấp quản lý trật tự xây dựng và tiếp nhận hồ sơ thông báo khởi công xây dựng</w:t>
      </w:r>
    </w:p>
    <w:p>
      <w:r>
        <w:t>1. Ủy ban nhân dân cấp huyện</w:t>
      </w:r>
    </w:p>
    <w:p>
      <w:r>
        <w:t>a) Quản lý trật tự xây dựng đối với các công trình trên địa bàn:</w:t>
      </w:r>
    </w:p>
    <w:p>
      <w:r>
        <w:t>- Công trình xây dựng đã được cơ quan nhà nước có thẩm quyền cấp Giấy phép xây dựng theo quy định của Luật Xây dựng.</w:t>
      </w:r>
    </w:p>
    <w:p>
      <w:r>
        <w:t>- Công trình thuộc các trường hợp được miễn giấy phép xây dựng quy định tại khoản 2 Điều 89 Luật Xây dựng năm 2014, được sửa đổi, bổ sung tại khoản 30 Điều 1 Luật Sửa đổi, bổ sung một số điều của Luật Xây dựng năm 2020.</w:t>
      </w:r>
    </w:p>
    <w:p>
      <w:r>
        <w:t>b) Tiếp nhận hồ sơ thông báo khởi công xây dựng đối với các công trình được phân cấp quản lý trật tự xây dựng theo quy định tại điểm a khoản này.</w:t>
      </w:r>
    </w:p>
    <w:p>
      <w:r>
        <w:t>2. Ủy ban nhân dân cấp xã quản lý trật tự xây dựng đối với các công trình trên địa bàn:</w:t>
      </w:r>
    </w:p>
    <w:p>
      <w:r>
        <w:t>- Công trình không có giấy phép xây dựng mà theo quy định phải có giấy phép xây dựng.</w:t>
      </w:r>
    </w:p>
    <w:p>
      <w:r>
        <w:t>- Công trình khởi công xây dựng nhưng không thực hiện gửi thông báo về ngày khởi công xây dựng theo quy định.”</w:t>
      </w:r>
    </w:p>
    <w:p>
      <w:r>
        <w:t>5.  Sửa đổi, bổ sung điểm a và điểm c khoản 1; sửa đổi khoản 3; sửa đổi điểm a khoản 4 Điều 6 của Quy định như sau:</w:t>
      </w:r>
    </w:p>
    <w:p>
      <w:r>
        <w:t>a) Sửa đổi, bổ sung điểm a và điểm c khoản 1 như sau:</w:t>
      </w:r>
    </w:p>
    <w:p>
      <w:r>
        <w:t>“a) Tham mưu giúp Ủy ban nhân dân tỉnh chỉ đạo, điều hành chung công tác quản lý nhà nước về trật tự xây dựng trên địa bàn tỉnh theo quy định tại khoản 8 Điều 121 Nghị định số 175/2024/NĐ-CP ngày 30 tháng 12 năm 2024 của Chính phủ. Chịu trách nhiệm chủ trì tham mưu thực hiện việc quản lý trật tự xây dựng đối với các trường hợp vướng mắc hoặc chưa được quy định cụ thể tại Quy định này.</w:t>
      </w:r>
    </w:p>
    <w:p>
      <w:r>
        <w:t>c) Tổ chức kiểm tra đột xuất đối với các công trình đang thi công xây dựng trên địa bàn tỉnh khi có chỉ đạo của cấp có thẩm quyền hoặc có thông tin phản ánh của tổ chức, cá nhân về công trình vi phạm (đơn thư phản ánh, điện thoại, tin nhắn...) hoặc khi cần thiết. Yêu cầu Ủy ban nhân dân cấp huyện xử lý công trình vi phạm trật tự xây dựng theo thẩm quyền (Ủy ban nhân dân cấp huyện đã phát hiện công trình vi phạm hoặc đã nhận được thông tin về công trình vi phạm nhưng không xử lý). Kiến nghị cấp có thẩm quyền xem xét, xử lý trách nhiệm đối với tổ chức, cá nhân có liên quan buông lỏng quản lý, bao che, thiếu trách nhiệm trong công tác quản lý trật tự xây dựng trên địa bàn được giao theo quy định.”</w:t>
      </w:r>
    </w:p>
    <w:p>
      <w:r>
        <w:t>b) Sửa đổi khoản 3 như sau:</w:t>
      </w:r>
    </w:p>
    <w:p>
      <w:r>
        <w:t>“3. Ban Quản lý Khu kinh tế Vân Phong</w:t>
      </w:r>
    </w:p>
    <w:p>
      <w:r>
        <w:t>a) Phối hợp với Ủy ban nhân dân cấp huyện, Ủy ban nhân dân cấp xã và các cơ quan có chức năng liên quan kiểm tra trật tự xây dựng đối với các công trình, dự án tại địa bàn thuộc trách nhiệm quản lý;</w:t>
      </w:r>
    </w:p>
    <w:p>
      <w:r>
        <w:t>b) Trong quá trình thực hiện theo chức năng, nhiệm vụ được giao, khi phát hiện công trình vi phạm hoặc có hoạt động xây dựng tại địa bàn thuộc trách nhiệm quản lý, phải kịp thời thông báo cho Ủy ban nhân dân cấp xã, Ủy ban nhân dân cấp huyện để xử lý các hành vi vi phạm trật tự xây dựng theo quy định.”</w:t>
      </w:r>
    </w:p>
    <w:p>
      <w:r>
        <w:t>c) Sửa đổi điểm a khoản 4 như sau:</w:t>
      </w:r>
    </w:p>
    <w:p>
      <w:r>
        <w:t>“a) Tổ chức thực hiện việc quản lý trật tự xây dựng đối với các công trình được phân cấp; chịu trách nhiệm về quản lý trật tự xây dựng trên địa bàn theo quy định. Chỉ đạo, tổ chức tuyên truyền, hướng dẫn, vận động các tổ chức và cá nhân trên địa bàn chấp hành các quy định của pháp luật về xây dựng; hướng dẫn, đôn đốc Ủy ban nhân dân cấp xã thực hiện trách nhiệm quản lý trật tự xây dựng theo thẩm quyền; thường xuyên theo dõi, nắm bắt thông tin kịp thời về tình hình trật tự xây dựng trên địa bàn quản lý.”</w:t>
      </w:r>
    </w:p>
    <w:p>
      <w:r>
        <w:t>6. Sửa đổi Điều 8 của Quy định như sau:</w:t>
      </w:r>
    </w:p>
    <w:p>
      <w:r>
        <w:t>“ Điều 8. Trách nhiệm của các cơ quan, tổ chức, cá nhân liên quan</w:t>
      </w:r>
    </w:p>
    <w:p>
      <w:r>
        <w:t>1. Ban Quản lý Vịnh Nha Trang</w:t>
      </w:r>
    </w:p>
    <w:p>
      <w:r>
        <w:t>a) Tuần tra, phát hiện các hoạt động xây dựng trên vịnh Nha Trang theo Quy chế phối hợp giữa Ban Quản lý Vịnh Nha Trang với các cơ quan liên quan.</w:t>
      </w:r>
    </w:p>
    <w:p>
      <w:r>
        <w:t>b) Khi phát hiện có hoạt động xây dựng, phải có văn bản đề nghị Ủy ban nhân dân cấp xã và Ủy ban nhân dân thành phố Nha Trang để phối hợp kiểm tra, xử lý theo thẩm quyền.</w:t>
      </w:r>
    </w:p>
    <w:p>
      <w:r>
        <w:t>2. Các đơn vị, tổ chức được giao quản lý hoặc làm chủ đầu tư các cụm công nghiệp trên địa bàn tỉnh, khi phát hiện có hoạt động xây dựng tại cụm công nghiệp được giao quản lý hoặc làm chủ đầu tư, phải có văn bản thông báo cho Ủy ban nhân dân cấp xã, Ủy ban nhân dân cấp huyện để kiểm tra, xử lý theo thẩm quyền quy định.</w:t>
      </w:r>
    </w:p>
    <w:p>
      <w:r>
        <w:t>3. Các tổ chức, cá nhân khi phát hiện các trường hợp vi phạm trật tự xây dựng, thực hiện thông báo hoặc phản ánh về Ủy ban nhân dân cấp xã, Ủy ban nhân dân cấp huyện, Sở Xây dựng bằng hình thức điện thoại hoặc thư phản ánh để kịp thời xử lý.</w:t>
      </w:r>
    </w:p>
    <w:p>
      <w:r>
        <w:t>4. Cơ quan quản lý công trình quốc phòng, an ninh, giao thông, thủy lợi, đê điều, năng lượng, khu di tích lịch sử - văn hóa và cơ quan quản lý khu vực đã được cảnh báo về nguy cơ lở đất, lũ quét, lũ ống, khu vực bảo vệ công trình khác theo quy định của pháp luật có trách nhiệm tổ chức theo dõi, kiểm tra hành lang bảo vệ công trình, khu vực do mình quản lý. Xử lý theo thẩm quyền khi phát hiện công trình, nhà ở riêng lẻ xây dựng vi phạm thuộc phạm vi mình quản lý, trường hợp vượt quá thẩm quyền của đơn vị phải thông báo cho cơ quan có thẩm quyền xử lý.</w:t>
      </w:r>
    </w:p>
    <w:p>
      <w:r>
        <w:t>5. Đối với các công trình xây dựng vi phạm trật tự xây dựng, đã bị cơ quan có thẩm quyền xử lý vi phạm và ban hành quyết định xử phạt vi phạm hành chính nhưng tổ chức, cá nhân vi phạm chưa thực hiện xong các biện pháp khắc phục hậu quả do vi phạm trật tự xây dựng gây ra; sau khi nhận được thông báo của cơ quan có thẩm quyền xử lý vi phạm về trật tự xây dựng, các Sở: Tài nguyên và Môi trường, Du lịch, Kế hoạch và Đầu tư; Sở Văn hóa và Thể thao; Công an tỉnh; các cơ quan, tổ chức cung cấp các dịch vụ điện, nước và các dịch vụ khác phải rà soát và thực hiện các biện pháp cần thiết theo quy định hiện hành để kịp thời ngăn chặn hành vi vi phạm về trật tự xây dựng.”</w:t>
      </w:r>
    </w:p>
    <w:p>
      <w:r>
        <w:t>Điều 2.  Quyết định này có hiệu lực thi hành kể từ ngày 22 tháng 01 năm 2025.</w:t>
      </w:r>
    </w:p>
    <w:p>
      <w:r>
        <w:t>Điều 3.  Chánh Văn phòng Ủy ban nhân dân tỉnh; Giám đốc Sở Xây dựng; Giám đốc Sở Tài nguyên và Môi trường; Trưởng ban Ban Quản lý Khu kinh tế Vân Phong; Chủ tịch Ủy ban nhân dân các huyện, thị xã, thành phố; Trưởng ban Ban Quản lý Vịnh Nha Trang; Chủ tịch Ủy ban nhân dân các xã, phường, thị trấn trên địa bàn tỉnh; Thủ trưởng các cơ quan, đơn vị và cá nhân có liên quan chịu trách nhiệm thi hành Quyết định này./.</w:t>
      </w:r>
    </w:p>
    <w:p>
      <w:r>
        <w:t>Nơi nhận:</w:t>
      </w:r>
    </w:p>
    <w:p>
      <w:r>
        <w:t>- Như Điều 3;</w:t>
      </w:r>
    </w:p>
    <w:p>
      <w:r>
        <w:t>- Ủy ban Thường vụ Quốc Hội;</w:t>
      </w:r>
    </w:p>
    <w:p>
      <w:r>
        <w:t>- Văn phòng Chính phủ;</w:t>
      </w:r>
    </w:p>
    <w:p>
      <w:r>
        <w:t>- Vụ Pháp chế - Bộ Xây dựng;</w:t>
      </w:r>
    </w:p>
    <w:p>
      <w:r>
        <w:t>- Cục kiểm tra VBQPPL-Bộ Tư pháp;</w:t>
      </w:r>
    </w:p>
    <w:p>
      <w:r>
        <w:t>- Thường trực: Tỉnh ủy; HĐND, UBND tỉnh;</w:t>
      </w:r>
    </w:p>
    <w:p>
      <w:r>
        <w:t>- Đoàn đại biểu Quốc hội tỉnh;</w:t>
      </w:r>
    </w:p>
    <w:p>
      <w:r>
        <w:t>- Các Ban của HĐND tỉnh, các Đại biểu HĐND tỉnh;</w:t>
      </w:r>
    </w:p>
    <w:p>
      <w:r>
        <w:t>- Ủy ban MTTQ Việt Nam tỉnh;</w:t>
      </w:r>
    </w:p>
    <w:p>
      <w:r>
        <w:t>- Sở Tư pháp;</w:t>
      </w:r>
    </w:p>
    <w:p>
      <w:r>
        <w:t>- Công an tỉnh;</w:t>
      </w:r>
    </w:p>
    <w:p>
      <w:r>
        <w:t>- Trung tâm công báo tỉnh;</w:t>
      </w:r>
    </w:p>
    <w:p>
      <w:r>
        <w:t>- Đài PT-TH Khánh Hòa;</w:t>
      </w:r>
    </w:p>
    <w:p>
      <w:r>
        <w:t>- Báo Khánh Hòa;</w:t>
      </w:r>
    </w:p>
    <w:p>
      <w:r>
        <w:t>- Lưu: VT, SV, TV.</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