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sửa đổi Quy định kèm theo Quyết định 06/2024/QĐ-UBND Quy định về chức năng, nhiệm vụ, quyền hạn, tổ chức, chế độ làm việc, quy chế phối hợp trong công tác của Phòng Y tế và quyền hạn, trách nhiệm, chức danh, tiêu chuẩn công chức của Phòng Y tế thuộc Ủy ban nhân dân quận Tân Bình,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QUẬN TÂN BÌNH</w:t>
      </w:r>
    </w:p>
    <w:p>
      <w:r>
        <w:t>-------</w:t>
      </w:r>
    </w:p>
    <w:p>
      <w:r>
        <w:t>CỘNG HÒA XÃ HỘI CHỦ NGHĨA VIỆT NAM</w:t>
      </w:r>
    </w:p>
    <w:p>
      <w:r>
        <w:t>Độc lập - Tự do - Hạnh phúc</w:t>
      </w:r>
    </w:p>
    <w:p>
      <w:r>
        <w:t>---------------</w:t>
      </w:r>
    </w:p>
    <w:p>
      <w:r>
        <w:t>Số: 02/2025/QĐ-UBND</w:t>
      </w:r>
    </w:p>
    <w:p>
      <w:r>
        <w:t>Tân Bình, ngày 28 tháng 4 năm 2025</w:t>
      </w:r>
    </w:p>
    <w:p>
      <w:r>
        <w:t>QUYẾT ĐỊNH</w:t>
      </w:r>
    </w:p>
    <w:p>
      <w:r>
        <w:t>SỬA ĐỔI, BỔ SUNG MỘT SỐ ĐIỀU CỦA QUY ĐỊNH BAN HÀNH KÈM THEO QUYẾT ĐỊNH SỐ 06/2024/QĐ-UBND NGÀY 15 THÁNG 5 NĂM 2024 CỦA ỦY BAN NHÂN DÂN QUẬN TÂN BÌNH BAN HÀNH QUY ĐỊNH VỀ CHỨC NĂNG, NHIỆM VỤ, QUYỀN HẠN, TỔ CHỨC, CHẾ ĐỘ LÀM VIỆC, QUY CHẾ PHỐI HỢP TRONG CÔNG TÁC CỦA PHÒNG Y TẾ VÀ QUYỀN HẠN, TRÁCH NHIỆM, CHỨC DANH, TIÊU CHUẨN CÔNG CHỨC CỦA PHÒNG Y TẾ THUỘC ỦY BAN NHÂN DÂN QUẬN TÂN BÌNH</w:t>
      </w:r>
    </w:p>
    <w:p>
      <w:r>
        <w:t>Căn cứ Luật Tổ chức chính quyền địa phương ngày 19 tháng 02 năm 2025;</w:t>
      </w:r>
    </w:p>
    <w:p>
      <w:r>
        <w:t>Căn cứ Luật Ban hành văn bản quy phạm pháp luật ngày 19 tháng 02 năm 2025;</w:t>
      </w:r>
    </w:p>
    <w:p>
      <w:r>
        <w:t>Căn cứ Luật Cán bộ, công chức ngày 13 tháng 11 năm 2008; Luật sửa đổi, bổ sung một số điều của Luật Cán bộ, công chức và Luật Viên chức ngày 25 tháng 11 năm 2019;</w:t>
      </w:r>
    </w:p>
    <w:p>
      <w:r>
        <w:t>Căn cứ Nghị quyết số 131/2020/QH14 ngày 16 tháng 11 năm 2020 của Quốc hội về tổ chức chính quyền đô thị tại Thành phố Hồ Chí Minh;</w:t>
      </w:r>
    </w:p>
    <w:p>
      <w:r>
        <w:t>Căn cứ Nghị quyết số 190/2025/QH15 ngày 19 tháng 02 năm 2025 của Quốc hội quy định về xử lý một số vấn đề liên quan đến sắp xếp tổ chức bộ máy Nhà nước;</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45/2025/NĐ-CP ngày 28 tháng 02 năm 2025 của Chính phủ về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06/2024/TT-BNV ngày 28 tháng 6 năm 2024 của Bộ trưởng Bộ Nội vụ 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đơn vị sự nghiệp công lập;</w:t>
      </w:r>
    </w:p>
    <w:p>
      <w:r>
        <w:t>Căn cứ Nghị quyết số 24/2023/NQ-HĐND ngày 08 tháng 12 năm 2023 của Hội đồng nhân dân Thành phố về quy định chức năng, nhiệm vụ, quyền hạn, tổ chức bộ máy của Sở An toàn thực phẩm Thành phố Hồ Chí Minh;</w:t>
      </w:r>
    </w:p>
    <w:p>
      <w:r>
        <w:t>Căn cứ Quyết định số 19/2023/QĐ-UBND ngày 05 tháng 5 năm 2023 của Ủy ban nhân dân Thành phố Hồ Chí Minh về việc ban hành quy định về hướng dẫn chức năng, nhiệm vụ, quyền hạn và tổ chức của Phòng Y tế thuộc Ủy ban nhân dân thành phố Thủ Đức và các quận – huyện;</w:t>
      </w:r>
    </w:p>
    <w:p>
      <w:r>
        <w:t>Theo đề nghị của Trưởng phòng Phòng Y tế tại Tờ trình số 55/TTr-YT ngày 28 tháng 4 năm 2025;</w:t>
      </w:r>
    </w:p>
    <w:p>
      <w:r>
        <w:t>Ủy ban nhân dân ban hành Quyết định sửa đổi, bổ sung một số điều của Quy định ban hành kèm theo Quyết định số 06/2024/QĐ-UBND ngày 15 tháng 5 năm 2024 của Ủy ban nhân dân quận Tân Bình ban hành Quy định về chức năng, nhiệm vụ, quyền hạn, tổ chức, chế độ làm việc, quy chế phối hợp trong công tác của Phòng Y tế và quyền hạn, trách nhiệm, chức danh, tiêu chuẩn công chức của Phòng Y tế thuộc Ủy ban nhân dân quận Tân Bình.</w:t>
      </w:r>
    </w:p>
    <w:p>
      <w:r>
        <w:t>Điều 1. Sửa đổi, bổ sung một số điều của Quy định ban hành kèm theo Quyết định số 06/2024/QĐ-UBND ngày 15 tháng 5 năm 2024 của Ủy ban nhân dân quận Tân Bình ban hành Quy định về chức năng, nhiệm vụ, quyền hạn, tổ chức, chế độ làm việc, quy chế phối hợp trong công tác của Phòng Y tế và quyền hạn, trách nhiệm, chức danh, tiêu chuẩn công chức của Phòng Y tế thuộc Ủy ban nhân dân quận Tân Bình.</w:t>
      </w:r>
    </w:p>
    <w:p>
      <w:r>
        <w:t>1. Sửa đổi, bổ sung Điều 2, Điều 3 như sau:</w:t>
      </w:r>
    </w:p>
    <w:p>
      <w:r>
        <w:t>“Khoản 1 Điều 2. Phòng Y tế là cơ quan chuyên môn thuộc Ủy ban nhân dân quận Tân Bình, có chức năng tham mưu, giúp Ủy ban nhân dân quận thực hiện quản lý nhà nước về y tế: y tế dự phòng; khám bệnh, chữa bệnh, phục hồi chức năng; y dược cổ truyền; sức khoẻ sinh sản; dân số; trang thiết bị y tế; dược; mỹ phẩm; an toàn thực phẩm; bảo hiểm y tế; bảo trợ xã hội; trẻ em; phòng, chống tệ nạn xã hội (không bao gồm cai nghiện ma tuý và quản lý sau cai nghiện ma tuý) trên địa bàn”.</w:t>
      </w:r>
    </w:p>
    <w:p>
      <w:r>
        <w:t>“Khoản 13 Điều 3. Hướng dẫn, kiểm tra việc thực hiện các quy định đối với các cơ sở trợ giúp xã hội,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Điều 2. Bổ sung, bãi bỏ một số cụm từ, khoản, điều của Quy định ban hành kèm theo Quyết định số 06/2024/QĐ-UBND ngày 15 tháng 5 năm 2024 của Ủy ban nhân dân quận Tân Bình ban hành Quy định về chức năng, nhiệm vụ, quyền hạn, tổ chức, chế độ làm việc, quy chế phối hợp trong công tác của Phòng Y tế và quyền hạn, trách nhiệm, chức danh, tiêu chuẩn công chức của Phòng Y tế thuộc Ủy ban nhân dân quận Tân Bình.</w:t>
      </w:r>
    </w:p>
    <w:p>
      <w:r>
        <w:t>1. Bổ sung cụm từ: “bảo trợ xã hội; trẻ em; phòng, chống tệ nạn xã hội” vào sau cụm từ “phân công về y tế” tại khoản 2 Điều 3.</w:t>
      </w:r>
    </w:p>
    <w:p>
      <w:r>
        <w:t>2. Bổ sung cụm từ: “bảo trợ xã hội; trẻ em; phòng, chống tệ nạn xã hội” vào sau cụm từ “thi hành pháp luật thuộc lĩnh vực y tế” tại khoản 3 Điều 3.</w:t>
      </w:r>
    </w:p>
    <w:p>
      <w:r>
        <w:t>3. Bãi bỏ Điều 5 của Quy định ban hành kèm theo Quyết định số 06/2024/QĐ-UBND ngày 15 tháng 5 năm 2024 của Ủy ban nhân dân quận Tân Bình ban hành Quy định về chức năng, nhiệm vụ, quyền hạn, tổ chức, chế độ làm việc, quy chế phối hợp trong công tác của Phòng Y tế và quyền hạn, trách nhiệm, chức danh, tiêu chuẩn công chức của Phòng Y tế thuộc Ủy ban nhân dân quận Tân Bình.</w:t>
      </w:r>
    </w:p>
    <w:p>
      <w:r>
        <w:t>Điều 3. Trách nhiệm thi hành</w:t>
      </w:r>
    </w:p>
    <w:p>
      <w:r>
        <w:t>Chánh Văn phòng Ủy ban nhân dân quận, Trưởng Phòng Y tế, Trưởng phòng Nội vụ, Thủ trưởng các cơ quan, đơn vị thuộc Ủy ban nhân dân quận, Chủ tịch Ủy ban nhân dân 15 phường và các tổ chức, cá nhân có liên quan chịu trách nhiệm thi hành Quyết định này.</w:t>
      </w:r>
    </w:p>
    <w:p>
      <w:r>
        <w:t>Điều 4. Điều khoản thi hành</w:t>
      </w:r>
    </w:p>
    <w:p>
      <w:r>
        <w:t>Quyết định này có hiệu lực từ ngày 28 tháng 4 năm 2025.</w:t>
      </w:r>
    </w:p>
    <w:p>
      <w:r>
        <w:t>Nơi nhận:</w:t>
      </w:r>
    </w:p>
    <w:p>
      <w:r>
        <w:t>- Như Điều 3;</w:t>
      </w:r>
    </w:p>
    <w:p>
      <w:r>
        <w:t>- Sở Y tế; Sở An toàn thực phẩm;</w:t>
      </w:r>
    </w:p>
    <w:p>
      <w:r>
        <w:t>- Sở Nội vụ; Sở Tư pháp;</w:t>
      </w:r>
    </w:p>
    <w:p>
      <w:r>
        <w:t>- TT Công báo Thành phố;</w:t>
      </w:r>
    </w:p>
    <w:p>
      <w:r>
        <w:t>- Thường trực Quận ủy;</w:t>
      </w:r>
    </w:p>
    <w:p>
      <w:r>
        <w:t>- TTUB: CT, các PCT;</w:t>
      </w:r>
    </w:p>
    <w:p>
      <w:r>
        <w:t>- Ủy ban MTTQ Việt Nam quận;</w:t>
      </w:r>
    </w:p>
    <w:p>
      <w:r>
        <w:t>- Phòng Y tế; Phòng Tư pháp; Phòng Nội vụ;</w:t>
      </w:r>
    </w:p>
    <w:p>
      <w:r>
        <w:t>- VPUB: CVP, PCVP/NCPC;</w:t>
      </w:r>
    </w:p>
    <w:p>
      <w:r>
        <w:t>- Lưu: VT.</w:t>
      </w:r>
    </w:p>
    <w:p>
      <w:r>
        <w:t>CHỦ TỊCH</w:t>
      </w:r>
    </w:p>
    <w:p>
      <w:r>
        <w:t>Nguyễn Bá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