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02/2025/QĐ-CTUBND về Danh mục tài sản mua sắm tập trung; đơn vị mua sắm tập trung; thời hạn gửi văn bản đăng ký mua sắm tập trung cấp địa phương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CHỦ TỊCH ỦY BAN NHÂN DÂN</w:t>
      </w:r>
    </w:p>
    <w:p>
      <w:r>
        <w:t>TỈNH TUYÊN QUANG</w:t>
      </w:r>
    </w:p>
    <w:p>
      <w:r>
        <w:t>-------</w:t>
      </w:r>
    </w:p>
    <w:p>
      <w:r>
        <w:t>CỘNG HÒA XÃ HỘI CHỦ NGHĨA VIỆT NAM</w:t>
      </w:r>
    </w:p>
    <w:p>
      <w:r>
        <w:t>Độc lập - Tự do - Hạnh phúc</w:t>
      </w:r>
    </w:p>
    <w:p>
      <w:r>
        <w:t>---------------</w:t>
      </w:r>
    </w:p>
    <w:p>
      <w:r>
        <w:t>Số: 02/2025/QĐ-CTUBND</w:t>
      </w:r>
    </w:p>
    <w:p>
      <w:r>
        <w:t>Tuyên Quang, ngày 24 tháng 10 năm 2025</w:t>
      </w:r>
    </w:p>
    <w:p>
      <w:r>
        <w:t>QUYẾT ĐỊNH</w:t>
      </w:r>
    </w:p>
    <w:p>
      <w:r>
        <w:t>BAN HÀNH DANH MỤC TÀI SẢN MUA SẮM TẬP TRUNG; ĐƠN VỊ MUA SẮM TẬP TRUNG; THỜI HẠN GỬI VĂN BẢN ĐĂNG KÝ MUA SẮM TẬP TRUNG CẤP ĐỊA PHƯƠNG TRÊN ĐỊA BÀN TỈNH TUYÊN QUANG</w:t>
      </w:r>
    </w:p>
    <w:p>
      <w:r>
        <w:t>Căn cứ Luật Tổ chức chính quyền địa phương số 72/2025/QH15;</w:t>
      </w:r>
    </w:p>
    <w:p>
      <w:r>
        <w:t>Căn cứ Luật Đấu thầu số 22/2023/QH15 được sửa đổi, bổ sung bởi Luật số 57/2024/QH15 và Luật số 90/2025/QH15;</w:t>
      </w:r>
    </w:p>
    <w:p>
      <w:r>
        <w:t>Căn cứ Luật Quản lý, sử dụng tài sản công số 15/2017/QH14 được sửa đổi, bổ sung bởi Luật số 64/2020/QH14, Luật số 07/2022/QH15, Luật số 24/2023/QH15, Luật số 31/2024/QH15, Luật số 43/2024/QH15, Luật số 56/2024/QH15 và Luật số 90/2025/QH15;</w:t>
      </w:r>
    </w:p>
    <w:p>
      <w:r>
        <w:t>Căn cứ Nghị định số 186/2025/NĐ-CP của Chính phủ Quy định chi tiết một số điều của Luật Quản lý, sử dụng tài sản công;</w:t>
      </w:r>
    </w:p>
    <w:p>
      <w:r>
        <w:t>Căn cứ Nghị định số 214/2025/NĐ-CP của Chính phủ quy định chi tiết một số điều và biện pháp thi hành Luật Đấu thầu về lựa chọn nhà thầu;</w:t>
      </w:r>
    </w:p>
    <w:p>
      <w:r>
        <w:t>Theo đề nghị của Giám đốc Sở Tài chính tại Tờ trình số 195/TTr-STC ngày 30/9/2025;</w:t>
      </w:r>
    </w:p>
    <w:p>
      <w:r>
        <w:t>Chủ tịch Ủy ban nhân dân ban hành Quyết định Ban hành danh mục tài sản mua sắm tập trung; đơn vị mua sắm tập trung; thời hạn gửi văn bản đăng ký mua sắm tập trung cấp địa phương trên địa bàn tỉnh Tuyên Quang.</w:t>
      </w:r>
    </w:p>
    <w:p>
      <w:r>
        <w:t>Điều 1. Phạm vi điều chỉnh, đối tượng áp dụng</w:t>
      </w:r>
    </w:p>
    <w:p>
      <w:r>
        <w:t>1. Phạm vi điều chỉnh</w:t>
      </w:r>
    </w:p>
    <w:p>
      <w:r>
        <w:t>Quyết định này Ban hành danh mục tài sản mua sắm tập trung; đơn vị mua sắm tập trung; thời hạn gửi văn bản đăng ký mua sắm tập trung cấp địa phương trên địa bàn tỉnh Tuyên Quang theo quy định tại khoản 1 Điều 76, khoản 3 Điều 77, khoản 1 Điều 78 Nghị định số 186/2025/NĐ-CP của Chính phủ Quy định chi tiết một số điều của Luật Quản lý, sử dụng tài sản công.</w:t>
      </w:r>
    </w:p>
    <w:p>
      <w:r>
        <w:t>2. Đối tượng áp dụng</w:t>
      </w:r>
    </w:p>
    <w:p>
      <w:r>
        <w:t>a) Cơ quan Đảng Cộng sản Việt Nam; Cơ quan Nhà nước, Ủy ban Mặt trận Tổ Quốc Việt Nam tỉnh và các tổ chức chính trị - xã hội tỉnh; Đơn vị sự nghiệp công lập.</w:t>
      </w:r>
    </w:p>
    <w:p>
      <w:r>
        <w:t>b) Ủy ban nhân dân xã, phường.</w:t>
      </w:r>
    </w:p>
    <w:p>
      <w:r>
        <w:t>c) Các tổ chức, cá nhân khác có liên quan.</w:t>
      </w:r>
    </w:p>
    <w:p>
      <w:r>
        <w:t>Điều 2. Danh mục tài sản mua sắm tập trung</w:t>
      </w:r>
    </w:p>
    <w:p>
      <w:r>
        <w:t>1. Máy vi tính để bàn.</w:t>
      </w:r>
    </w:p>
    <w:p>
      <w:r>
        <w:t>2. Máy vi tính xách tay.</w:t>
      </w:r>
    </w:p>
    <w:p>
      <w:r>
        <w:t>Điều 3. Đơn vị mua sắm tập trung</w:t>
      </w:r>
    </w:p>
    <w:p>
      <w:r>
        <w:t>1. Sở Khoa học và Công nghệ thực hiện mua sắm tập trung đối với danh mục tài sản quy định tại Điều 2 Quyết định này cho các cơ quan, đơn vị khối tỉnh.</w:t>
      </w:r>
    </w:p>
    <w:p>
      <w:r>
        <w:t>2. Ủy ban nhân dân xã, phường thực hiện mua sắm tập trung đối với danh mục tài sản quy định tại Điều 2 Quyết định này cho cơ quan, tổ chức, đơn vị thuộc phạm vi quản lý.</w:t>
      </w:r>
    </w:p>
    <w:p>
      <w:r>
        <w:t>Điều 4. Thời hạn gửi văn bản đăng ký mua sắm tập trung (trừ thuốc, hóa chất, vật tư xét nghiệm, thiết bị y tế)</w:t>
      </w:r>
    </w:p>
    <w:p>
      <w:r>
        <w:t>Các cơ quan, đơn vị đầu mối đăng ký mua sắm tập trung tổng hợp nhu cầu mua sắm tài sản thuộc danh mục mua sắm tập trung của các cơ quan, tổ chức, đơn vị thuộc phạm vi quản lý, gửi văn bản đăng ký mua sắm tập trung đến đơn vị mua sắm tập trung quy định tại Điều 3 Quyết định này trước ngày 31 tháng 01 hằng năm.</w:t>
      </w:r>
    </w:p>
    <w:p>
      <w:r>
        <w:t>Điều 5. Điều khoản thi hành</w:t>
      </w:r>
    </w:p>
    <w:p>
      <w:r>
        <w:t>1. Quyết định này có hiệu lực thi hành kể từ ngày 01 tháng 01 năm 2026.</w:t>
      </w:r>
    </w:p>
    <w:p>
      <w:r>
        <w:t>2. Chánh Văn phòng Ủy ban nhân dân tỉnh; Giám đốc các Sở: Tài chính, Khoa học và Công nghệ; Giám đốc, Thủ trưởng các sở, ban, ngành, đơn vị cấp tỉnh; Chủ tịch Ủy ban nhân dân xã, phường và các đơn vị, cá nhân có liên quan chịu trách nhiệm thi hành Quyết định này./.</w:t>
      </w:r>
    </w:p>
    <w:p>
      <w:r>
        <w:t>Nơi nhận:</w:t>
      </w:r>
    </w:p>
    <w:p>
      <w:r>
        <w:t>- Văn phòng Chính phủ; (Báo cáo)</w:t>
      </w:r>
    </w:p>
    <w:p>
      <w:r>
        <w:t>- Bộ Tài chính; (Báo cáo)</w:t>
      </w:r>
    </w:p>
    <w:p>
      <w:r>
        <w:t>- Thường trực Tỉnh ủy; (Báo cáo)</w:t>
      </w:r>
    </w:p>
    <w:p>
      <w:r>
        <w:t>- Thường trực HĐND tỉnh; (Báo cáo)</w:t>
      </w:r>
    </w:p>
    <w:p>
      <w:r>
        <w:t>- Đoàn Đại biểu Quốc hội tỉnh;</w:t>
      </w:r>
    </w:p>
    <w:p>
      <w:r>
        <w:t>- Chủ tịch UBND tỉnh;</w:t>
      </w:r>
    </w:p>
    <w:p>
      <w:r>
        <w:t>- Các Phó Chủ tịch UBND tỉnh;</w:t>
      </w:r>
    </w:p>
    <w:p>
      <w:r>
        <w:t>- Cục KTVB&amp;QLXLVPHC - Bộ Tư pháp (để kiểm tra);</w:t>
      </w:r>
    </w:p>
    <w:p>
      <w:r>
        <w:t>- Ủy ban MTTQ VN tình và các tổ chức CT-XH;</w:t>
      </w:r>
    </w:p>
    <w:p>
      <w:r>
        <w:t>- Viện Kiểm sát nhân dân tỉnh;</w:t>
      </w:r>
    </w:p>
    <w:p>
      <w:r>
        <w:t>- Tòa án nhân dân tỉnh;</w:t>
      </w:r>
    </w:p>
    <w:p>
      <w:r>
        <w:t>- Như Điều 5 (Thi hành);</w:t>
      </w:r>
    </w:p>
    <w:p>
      <w:r>
        <w:t>- Sở Tư pháp (tự kiểm tra);</w:t>
      </w:r>
    </w:p>
    <w:p>
      <w:r>
        <w:t>- Lãnh đạo VPUBND tỉnh;</w:t>
      </w:r>
    </w:p>
    <w:p>
      <w:r>
        <w:t>- Báo và Phát thanh - Truyền hình tỉnh;</w:t>
      </w:r>
    </w:p>
    <w:p>
      <w:r>
        <w:t>- Cổng Thông tin điện tử tỉnh;</w:t>
      </w:r>
    </w:p>
    <w:p>
      <w:r>
        <w:t>- Trung tâm Thông tin và Công báo tỉnh;</w:t>
      </w:r>
    </w:p>
    <w:p>
      <w:r>
        <w:t>- Cơ sở Dữ liệu văn bản quy phạm pháp luật tỉnh (đăng tải);</w:t>
      </w:r>
    </w:p>
    <w:p>
      <w:r>
        <w:t>- Lưu: VT, CVNCTH (Tuân).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