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sửa đổi Quyết định 29/2022/QĐ-UBND quy định về chức năng, nhiệm vụ, quyền hạn và cơ cấu tổ chức của Sở Công Thương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02/2024/QĐ-UBND</w:t>
      </w:r>
    </w:p>
    <w:p>
      <w:r>
        <w:t>Đắk Nông, ngày 26 tháng 01 năm 2024</w:t>
      </w:r>
    </w:p>
    <w:p>
      <w:r>
        <w:t>QUYẾT ĐỊNH</w:t>
      </w:r>
    </w:p>
    <w:p>
      <w:r>
        <w:t>SỬA ĐỔI, BỔ SUNG MỘT SỐ ĐIỀU CỦA QUYẾT ĐỊNH SỐ 29/2022/QĐ-UBND NGÀY 30/8/2022 CỦA ỦY BAN NHÂN DÂN TỈNH ĐẮK NÔNG QUY ĐỊNH CHỨC NĂNG, NHIỆM VỤ, QUYỀN HẠN VÀ CƠ CẤU TỔ CHỨC CỦA SỞ CÔNG THƯƠNG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48/TTr-SCT ngày 18 tháng 12 năm 2023.</w:t>
      </w:r>
    </w:p>
    <w:p>
      <w:r>
        <w:t>QUYẾT ĐỊNH:</w:t>
      </w:r>
    </w:p>
    <w:p>
      <w:r>
        <w:t>Điều 1.  Sửa đổi, bổ sung một số điều của Quyết định số 29/2022/QĐ-UBND ngày 30/8/2022 của UBND tỉnh Đắk Nông quy định chức năng, nhiệm vụ, quyền hạn và cơ cấu tổ chức của Sở Công Thương tỉnh Đắk Nông.</w:t>
      </w:r>
    </w:p>
    <w:p>
      <w:r>
        <w:t>1. Sửa đổi, bổ sung khoản 1 Điều 1 như sau:</w:t>
      </w:r>
    </w:p>
    <w:p>
      <w:r>
        <w:t>“Sở Công Thương là cơ quan chuyên môn thuộc Ủy ban nhân dân tỉnh Đắk Nông; thực hiện chức năng tham mưu, giúp Ủy ban nhân dân tỉnh Đắk Nông quản lý nhà nước về công thương, bao gồm các ngành và lĩnh vực: cơ khí; luyện kim; điện; năng lượng mới; năng lượng tái tạo; sử dụng năng lượng tiết kiệm và hiệu quả;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tỉnh;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 tỉnh.”</w:t>
      </w:r>
    </w:p>
    <w:p>
      <w:r>
        <w:t>2. Sửa đổi, bổ sung điểm d khoản 1 Điều 2 như sau:</w:t>
      </w:r>
    </w:p>
    <w:p>
      <w:r>
        <w:t>“d) Dự thảo quyết định quy định cụ thể chức năng, nhiệm vụ, quyền hạn và cơ cấu tổ chức của Sở Công Thương;”</w:t>
      </w:r>
    </w:p>
    <w:p>
      <w:r>
        <w:t>3.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4.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5. Sửa đổi, bổ sung đoạn 4 điểm 1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6. Bổ sung điểm q khoản 4 Điều 2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7.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8. Bổ sung điểm n khoản 5 Điều 2 như sau:</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Bãi bỏ đoạn 3 điểm g khoản 4 Điều 2 của Quyết định số 29/2022/QĐ-UBND ngày 30 tháng 8 năm 2022 của Ủy ban nhân dân tỉnh Đắk Nông quy định chức năng, nhiệm vụ, quyền hạn và cơ cấu tổ chức của Sở Công Thương tỉnh Đắk Nông</w:t>
      </w:r>
    </w:p>
    <w:p>
      <w:r>
        <w:t>Bỏ cụm từ “Kiểm tra công tác nghiệm thu của chủ đầu tư thuộc thẩm quyền quyết định đầu tư của tỉnh và đập, hồ chứa thủy điện xây dựng trên địa bàn theo quy định của pháp luật;” tại điểm g khoản 4 Điều 2 Quyết định số 29/2022/QĐ-UBND ngày 30 ngày 8 năm 2022 của Ủy ban nhân dân tỉnh Đắk Nông.</w:t>
      </w:r>
    </w:p>
    <w:p>
      <w:r>
        <w:t>Điều 3.  Quyết định này có hiệu lực thi hành kể từ ngày 06 tháng 02 năm 2024.</w:t>
      </w:r>
    </w:p>
    <w:p>
      <w:r>
        <w:t>Chánh Văn phòng UBND tỉnh; Giám đốc Sở Công Thương; Giám đốc Sở Nội vụ; Chủ tịch UBND các huyện, thành phố Gia Nghĩa và Thủ trưởng các cơ quan, đơn vị có liên quan chịu trách nhiệm thi hành Quyết định này./.</w:t>
      </w:r>
    </w:p>
    <w:p>
      <w:r>
        <w:t>Nơi nhận:</w:t>
      </w:r>
    </w:p>
    <w:p>
      <w:r>
        <w:t>- Như Điều 3;</w:t>
      </w:r>
    </w:p>
    <w:p>
      <w:r>
        <w:t>- Văn phòng Chính phủ (b/c);</w:t>
      </w:r>
    </w:p>
    <w:p>
      <w:r>
        <w:t>- Bộ Công Thương (b/c);</w:t>
      </w:r>
    </w:p>
    <w:p>
      <w:r>
        <w:t>- Cục Kiểm tra văn bản QPPL - Bộ Tư pháp;</w:t>
      </w:r>
    </w:p>
    <w:p>
      <w:r>
        <w:t>- Thường trực Tỉnh ủy (b/c);</w:t>
      </w:r>
    </w:p>
    <w:p>
      <w:r>
        <w:t>- Thường trực HĐND tỉnh (b/c);</w:t>
      </w:r>
    </w:p>
    <w:p>
      <w:r>
        <w:t>- Đoàn ĐBQH tỉnh (b/c);</w:t>
      </w:r>
    </w:p>
    <w:p>
      <w:r>
        <w:t>- UBMT Tổ quốc VN tỉnh (b/c);</w:t>
      </w:r>
    </w:p>
    <w:p>
      <w:r>
        <w:t>- CT, các PCT UBND tỉnh;</w:t>
      </w:r>
    </w:p>
    <w:p>
      <w:r>
        <w:t>- Các PCVP UBND tỉnh;</w:t>
      </w:r>
    </w:p>
    <w:p>
      <w:r>
        <w:t>- Báo Đắk Nông; Đài PTTH tỉnh Đắk Nông;</w:t>
      </w:r>
    </w:p>
    <w:p>
      <w:r>
        <w:t>- Công báo tỉnh;</w:t>
      </w:r>
    </w:p>
    <w:p>
      <w:r>
        <w:t>- Cổng Thông tin điện tử tỉnh;</w:t>
      </w:r>
    </w:p>
    <w:p>
      <w:r>
        <w:t>- Trung tâm lưu trữ - Sở Nội vụ;</w:t>
      </w:r>
    </w:p>
    <w:p>
      <w:r>
        <w:t>- Lưu: VT, KT (H).</w:t>
      </w:r>
    </w:p>
    <w:p>
      <w:r>
        <w:t>TM. ỦY BAN NHÂN DÂN</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