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sửa đổi Bảng giá tính thuế Tài nguyên đối với các loại tài nguyên khai thác trên địa bàn tỉnh Quảng Ninh kèm theo Quyết định 34/2023/QĐ-UBND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02/2024/QĐ-UBND</w:t>
      </w:r>
    </w:p>
    <w:p>
      <w:r>
        <w:t>Quảng Ninh, ngày 12 tháng 01 năm 2024</w:t>
      </w:r>
    </w:p>
    <w:p>
      <w:r>
        <w:t>QUYẾT ĐỊNH</w:t>
      </w:r>
    </w:p>
    <w:p>
      <w:r>
        <w:t>V/V SỬA ĐỔI, BỔ SUNG BẢNG GIÁ TÍNH THUẾ TÀI NGUYÊN ĐỐI VỚI CÁC LOẠI TÀI NGUYÊN KHAI THÁC TRÊN ĐỊA BÀN TỈNH QUẢNG NINH BAN HÀNH KÈM THEO QUYẾT ĐỊNH SỐ 34/2023/QĐ-UBND NGÀY 14 THÁNG 12 NĂM 2023 CỦA ỦY BAN NHÂN DÂN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Thuế tài nguyên năm 2009;</w:t>
      </w:r>
    </w:p>
    <w:p>
      <w:r>
        <w:t>Căn cứ Luật Giá năm 2012;</w:t>
      </w:r>
    </w:p>
    <w:p>
      <w:r>
        <w:t>Căn cứ Luật Quản lý Thuế năm 2019;</w:t>
      </w:r>
    </w:p>
    <w:p>
      <w:r>
        <w:t>Căn cứ Nghị định số 50/2010/NĐ-CP ngày 14 tháng 5 năm 2010 của Chính phủ về quy định chi tiết và hướng dẫn thi hành một số điều của Luật Thuế tài nguyên;</w:t>
      </w:r>
    </w:p>
    <w:p>
      <w:r>
        <w:t>Căn cứ Nghị định số 12/2015/NĐ-CP ngày 12 tháng 02 năm 2015 của Chính phủ hướng dẫn thi hành Luật Sửa đổi, bổ sung một số điều của các Luật Thuế và sửa đổi, bổ sung một số điều của các Nghị định về thuế;</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khung giá tính thuế tài nguyên đối với nhóm, loại tài nguyên có tính chất lý, hóa giống nhau;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Sở Tài chính tại Tờ trình số 6822/TTr-STC ngày 22 tháng 12 năm 2023, Báo cáo thẩm định số 435/BC-STP ngày 19 tháng 12 năm 2023 của Sở Tư pháp và ý kiến đồng ý của thành viên Ủy ban nhân dân tỉnh (Văn bản xin ý kiến số 25/VP.UBND ngày 04 tháng 01 năm 2024 của Văn phòng Ủy ban nhân dân tỉnh).</w:t>
      </w:r>
    </w:p>
    <w:p>
      <w:r>
        <w:t>QUYẾT ĐỊNH:</w:t>
      </w:r>
    </w:p>
    <w:p>
      <w:r>
        <w:t>Điều 1 . Sửa đổi, bổ sung Bảng giá tính thuế Tài nguyên đối với các loại tài nguyên khai thác trên địa bàn tỉnh Quảng Ninh ban hành kèm theo Quyết định số 34/2023/QĐ-UBND ngày 14 tháng 12 năm 2023 của Ủy ban nhân dân tỉnh Quảng Ninh  theo phụ lục kèm theo Quyết định này.</w:t>
      </w:r>
    </w:p>
    <w:p>
      <w:r>
        <w:t>Các nội dung khác không quy định tại Quyết định này được thực hiện theo quy định của Luật Thuế tài nguyên ngày 25 tháng 11 năm 2009; Luật Sửa đổi, bổ sung một số điều của các Luật về thuế ngày 26 tháng 11 năm 2014; Nghị định số 50/2010/NĐ-CP ngày 14 tháng 5 năm 2010 của Chính phủ quy định chi tiết và hướng dẫn thi hành một số điều của Luật Thuế tài nguyên; Thông tư số 152/2015/TT-BTC ngày 02 tháng 10 năm 2015 của Bộ trưởng Bộ Tài chính hướng dẫn về thuế tài nguyên; Thông tư số 44/2017/TT-BTC ngày 12 tháng 5 năm 2017 của Bộ trưởng Bộ Tài chính quy định về khung giá tính thuế tài nguyên đối với nhóm, loại tài nguyên có tính chất lý, hóa giống nhau; Thông tư số 05/2020/TT-BTC ngày 20 tháng 01 năm 2020 của Bộ trưởng Bộ Tài chính về sửa đổi, bổ sung một số điều của Thông tư số 44/2017/TT-BTC ngày 12 tháng 5 năm 2017 và các văn bản khác có liên quan.</w:t>
      </w:r>
    </w:p>
    <w:p>
      <w:r>
        <w:t>Điều 2.  Đối tượng chịu thuế và người nộp thuế theo quy định tại Điều 2 và Điều 3 Thông tư số 152/2015/TT-BTC ngày 02 tháng 10 năm 2015 của Bộ trưởng Bộ Tài chính hướng dẫn về Thuế Tài nguyên.</w:t>
      </w:r>
    </w:p>
    <w:p>
      <w:r>
        <w:t>Điều 3.    Quyết định này có hiệu lực thi hành từ ngày 25 tháng 01 năm 2024 và thay thế, bãi bỏ quy định về giá tính thuế tài nguyên của các mã nhóm, loại tài nguyên tương ứng tại các Quyết định của Ủy ban nhân dân tỉnh như sau:</w:t>
      </w:r>
    </w:p>
    <w:p>
      <w:r>
        <w:t>1. Thay thế mã nhóm, loại tài nguyên quy định tại Quyết định số 46/2022/QĐ-UBND ngày 20 tháng 12 năm 2022 của Ủy ban nhân dân tỉnh là: Các mã V10102, V10104, V10201, V10202; các mã tài nguyên do Công ty cổ phần xi măng &amp; xây dựng Quảng Ninh khai thác là II160306, II170306, II160307, II170307 và 03 loại tài nguyên bổ sung ngoài khung giá (Than cám 8a, Than cám 8b và Than cám 8c);</w:t>
      </w:r>
    </w:p>
    <w:p>
      <w:r>
        <w:t>2. Thay thế Quyết định số 14/2023/QĐ-UBND ngày 24 tháng 4 năm 2023 của Ủy ban nhân dân tỉnh về việc sửa đổi, bổ sung Bảng giá tính thuế Tài nguyên đối với các loại tài nguyên khai thác trên địa bàn tỉnh Quảng Ninh ban hành kèm theo Quyết định số 46/2022/QĐ-UBND ngày 20 tháng 12 năm 2022 của Ủy ban nhân dân tỉnh;</w:t>
      </w:r>
    </w:p>
    <w:p>
      <w:r>
        <w:t>3. Bãi bỏ Quyết định số 38/2022/QĐ-UBND ngày 25 tháng 10 năm 2022 về việc ban hành bổ sung Bảng giá tính thuế Tài nguyên năm 2022 đối với các loại tài nguyên khai thác trên địa bàn tỉnh Quảng Ninh.</w:t>
      </w:r>
    </w:p>
    <w:p>
      <w:r>
        <w:t>Điều 4.  Điều khoản chuyển tiếp</w:t>
      </w:r>
    </w:p>
    <w:p>
      <w:r>
        <w:t>Đối với các mã nhóm, loại tài nguyên còn lại quy định tại Quyết định số 09/2022/QĐ-UBND ngày 01 tháng 02 năm 2022, Quyết định số 22/2022/QĐ-UBND ngày 22 tháng 6 năm 2022, Quyết định số 46/2023/QĐ-UBND ngày 20 tháng 12 năm 2022, Quyết định số 47/2022/QĐ-UBND ngày 21 tháng 12 năm 2022 và Quyết định số 21/2023/QĐ-UBND ngày 27 tháng 7 năm 2023 của Ủy ban nhân dân tỉnh thì tiếp tục thực hiện theo quy định.</w:t>
      </w:r>
    </w:p>
    <w:p>
      <w:r>
        <w:t>Điều 5.  Tổ chức thực hiện</w:t>
      </w:r>
    </w:p>
    <w:p>
      <w:r>
        <w:t>1. Trường hợp điều chỉnh, bổ sung khung giá, giá bán của tài nguyên có biến động lớn ngoài khung giá tính thuế tài nguyên: thực hiện theo quy định tại khoản 2, 3, 4 Điều 6 Thông tư số 44/2017/TT-BTC ngày 12 tháng 5 năm 2017 của Bộ trưởng Bộ Tài chính.</w:t>
      </w:r>
    </w:p>
    <w:p>
      <w:r>
        <w:t>2. Đối với điều chỉnh, bổ sung bảng giá tính thuế tài nguyên:</w:t>
      </w:r>
    </w:p>
    <w:p>
      <w:r>
        <w:t>Giao Cục Thuế tỉnh, Sở Tài nguyên và Môi trường trong quá trình thi hành quyết định, kiểm tra, giám sát thực hiện kê khai, quyết toán thuế tài nguyên, tính tiền cấp quyền khai thác khoáng sản, tài nguyên nước có phát sinh loại tài nguyên ngoài quyết định này, tài nguyên có biến động lớn (tăng từ 20% trở lên so với mức giá tối đa hoặc giảm từ 20% trở lên so với mức giá tối thiểu của khung giá), thì có văn bản đề nghị điều chỉnh, bổ sung bảng giá tính thuế tài nguyên gửi Sở Tài chính để tổng hợp báo cáo Ủy ban nhân dân tỉnh có văn bản trao đổi với Bộ Tài chính theo quy định tại Điều 6 Thông tư số 44/2017/TT-BTC ngày 12 tháng 5 năm 2017 của Bộ Tài chính.</w:t>
      </w:r>
    </w:p>
    <w:p>
      <w:r>
        <w:t>3. Giá tính thuế tài nguyên đối với trường hợp tài nguyên khai thác không bán ra mà phải qua sản xuất, chế biến thành sản phẩm công nghiệp mới bán ra:</w:t>
      </w:r>
    </w:p>
    <w:p>
      <w:r>
        <w:t>Giao Cục Thuế tỉnh trong quá trình thi hành quyết định, thanh kiểm tra, giám sát thực hiện kê khai, quyết toán thuế tài nguyên có phát sinh tài nguyên khai thác được đưa vào sản xuất, chế biến thành sản phẩm công nghiệp mới bán ra (có phương án xác định chi phí chế biến công nghiệp của công đoạn chế biến từ sản phẩm tài nguyên thành sản phẩm công nghiệp của đơn vị khai thác tài nguyên), thì có văn bản đề nghị, kèm theo phương án xác định chi phí chế biến được trừ của đơn vị khai thác tài nguyên gửi Sở Tài chính chủ trì, phối hợp với Cục Thuế tỉnh, Sở Tài nguyên và Môi trường và cơ quan quản lý nhà nước chuyên ngành có liên quan thống nhất, xác định trình Ủy ban nhân dân tỉnh phê duyệt điều chỉnh, bổ sung.</w:t>
      </w:r>
    </w:p>
    <w:p>
      <w:r>
        <w:t>4. Các ông (bà): Chánh Văn phòng Ủy ban nhân dân tỉnh, Giám đốc Sở Tài chính; Giám đốc Sở Tài nguyên và Môi trường; Cục Trưởng Cục Thuế tỉnh; Chủ tịch Ủy ban nhân dân các huyện, thị xã thành phố; Thủ trưởng các cơ quan, đơn vị và các tổ chức, cá nhân có liên quan căn cứ quyết định thi hành./.</w:t>
      </w:r>
    </w:p>
    <w:p>
      <w:r>
        <w:t>TM. ỦY BAN NHÂN DÂN</w:t>
      </w:r>
    </w:p>
    <w:p>
      <w:r>
        <w:t>KT. CHỦ TỊCH</w:t>
      </w:r>
    </w:p>
    <w:p>
      <w:r>
        <w:t>PHÓ CHỦ TỊCH</w:t>
      </w:r>
    </w:p>
    <w:p>
      <w:r>
        <w:t>Vũ Văn Diện</w:t>
      </w:r>
    </w:p>
    <w:p>
      <w:r>
        <w:t>SỬA ĐỔI, BỔ SUNG BẢNG GIÁ TÍNH THUẾ TÀI NGUYÊN ĐỐI VỚI CÁC LOẠI TÀI NGUYÊN KHAI THÁC TRÊN ĐỊA BÀN TỈNH QUẢNG NINH BAN HÀNH KÈM THEO QUYẾT ĐỊNH SỐ 34/2023/QĐ-UBND NGÀY 14/12/2023 CỦA UBND TỈNH QUẢNG NINH</w:t>
      </w:r>
    </w:p>
    <w:p>
      <w:r>
        <w:t>(Kèm theo quyết định số 02/2024/QĐ-UBND ngày 12 tháng 01 năm 2024 của Ủy ban nhân dân tỉnh Quảng Ninh)</w:t>
      </w:r>
    </w:p>
    <w:p>
      <w:r>
        <w:t>ĐVT: Đồng</w:t>
      </w:r>
    </w:p>
    <w:p>
      <w:r>
        <w:t>Mã nhóm, loại tài nguyên (Theo tên gọi tại Thông tư 05/2020/TT-BTC ngày 20/01/2020 của Bộ Tài chính)</w:t>
      </w:r>
    </w:p>
    <w:p>
      <w:r>
        <w:t>Đơn vị tính</w:t>
      </w:r>
    </w:p>
    <w:p>
      <w:r>
        <w:t>Mức giá</w:t>
      </w:r>
    </w:p>
    <w:p>
      <w:r>
        <w:t>II</w:t>
      </w:r>
    </w:p>
    <w:p>
      <w:r>
        <w:t>KHOÁNG SẢN KHÔNG KIM LOẠI</w:t>
      </w:r>
    </w:p>
    <w:p>
      <w:r>
        <w:t>*</w:t>
      </w:r>
    </w:p>
    <w:p>
      <w:r>
        <w:t>THAN DO CÔNG TY CP XI MĂNG VÀ XÂY DỰNG QUẢNG NINH KHAI THÁC</w:t>
      </w:r>
    </w:p>
    <w:p>
      <w:r>
        <w:t>II1603</w:t>
      </w:r>
    </w:p>
    <w:p>
      <w:r>
        <w:t>Than cám</w:t>
      </w:r>
    </w:p>
    <w:p>
      <w:r>
        <w:t>II1703</w:t>
      </w:r>
    </w:p>
    <w:p>
      <w:r>
        <w:t>II160306</w:t>
      </w:r>
    </w:p>
    <w:p>
      <w:r>
        <w:t>II170307</w:t>
      </w:r>
    </w:p>
    <w:p>
      <w:r>
        <w:t>Than cám 6a</w:t>
      </w:r>
    </w:p>
    <w:p>
      <w:r>
        <w:t>tấn</w:t>
      </w:r>
    </w:p>
    <w:p>
      <w:r>
        <w:t>1.310.000</w:t>
      </w:r>
    </w:p>
    <w:p>
      <w:r>
        <w:t>Than cám 6b</w:t>
      </w:r>
    </w:p>
    <w:p>
      <w:r>
        <w:t>tấn</w:t>
      </w:r>
    </w:p>
    <w:p>
      <w:r>
        <w:t>1.300.000</w:t>
      </w:r>
    </w:p>
    <w:p>
      <w:r>
        <w:t>II160307</w:t>
      </w:r>
    </w:p>
    <w:p>
      <w:r>
        <w:t>II170307</w:t>
      </w:r>
    </w:p>
    <w:p>
      <w:r>
        <w:t>Than cám 7a</w:t>
      </w:r>
    </w:p>
    <w:p>
      <w:r>
        <w:t>tấn</w:t>
      </w:r>
    </w:p>
    <w:p>
      <w:r>
        <w:t>970.000</w:t>
      </w:r>
    </w:p>
    <w:p>
      <w:r>
        <w:t>Than cám 7b</w:t>
      </w:r>
    </w:p>
    <w:p>
      <w:r>
        <w:t>tấn</w:t>
      </w:r>
    </w:p>
    <w:p>
      <w:r>
        <w:t>803.040</w:t>
      </w:r>
    </w:p>
    <w:p>
      <w:r>
        <w:t>Than cám 7c</w:t>
      </w:r>
    </w:p>
    <w:p>
      <w:r>
        <w:t>tấn</w:t>
      </w:r>
    </w:p>
    <w:p>
      <w:r>
        <w:t>803.040</w:t>
      </w:r>
    </w:p>
    <w:p>
      <w:r>
        <w:t>Bổ sung ngoài Khung giá</w:t>
      </w:r>
    </w:p>
    <w:p>
      <w:r>
        <w:t>Than cám 8a</w:t>
      </w:r>
    </w:p>
    <w:p>
      <w:r>
        <w:t>tấn</w:t>
      </w:r>
    </w:p>
    <w:p>
      <w:r>
        <w:t>465.000</w:t>
      </w:r>
    </w:p>
    <w:p>
      <w:r>
        <w:t>Than cám 8b</w:t>
      </w:r>
    </w:p>
    <w:p>
      <w:r>
        <w:t>tấn</w:t>
      </w:r>
    </w:p>
    <w:p>
      <w:r>
        <w:t>317.900</w:t>
      </w:r>
    </w:p>
    <w:p>
      <w:r>
        <w:t>Than cám 8c</w:t>
      </w:r>
    </w:p>
    <w:p>
      <w:r>
        <w:t>tấn</w:t>
      </w:r>
    </w:p>
    <w:p>
      <w:r>
        <w:t>226.950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V10102</w:t>
      </w:r>
    </w:p>
    <w:p>
      <w:r>
        <w:t>Nước khoáng thiên nhiên dùng để đóng chai, đóng hộp chất lượng cao (lọc, khử vi khuẩn, vi sinh, không phải lọc một số hợp chất vô cơ)</w:t>
      </w:r>
    </w:p>
    <w:p>
      <w:r>
        <w:t>m3</w:t>
      </w:r>
    </w:p>
    <w:p>
      <w:r>
        <w:t>1.084.538</w:t>
      </w:r>
    </w:p>
    <w:p>
      <w:r>
        <w:t>V10104</w:t>
      </w:r>
    </w:p>
    <w:p>
      <w:r>
        <w:t>Nước khoáng thiên nhiên dùng để ngâm, tắm, trị bệnh, dịch vụ du lịch...</w:t>
      </w:r>
    </w:p>
    <w:p>
      <w:r>
        <w:t>m3</w:t>
      </w:r>
    </w:p>
    <w:p>
      <w:r>
        <w:t>24.500</w:t>
      </w:r>
    </w:p>
    <w:p>
      <w:r>
        <w:t>V102</w:t>
      </w:r>
    </w:p>
    <w:p>
      <w:r>
        <w:t>Nước thiên nhiên tinh lọc đóng chai, đóng hộp</w:t>
      </w:r>
    </w:p>
    <w:p>
      <w:r>
        <w:t>V10201</w:t>
      </w:r>
    </w:p>
    <w:p>
      <w:r>
        <w:t>Nước thiên nhiên khai thác tinh lọc đóng chai, đóng hộp</w:t>
      </w:r>
    </w:p>
    <w:p>
      <w:r>
        <w:t>m3</w:t>
      </w:r>
    </w:p>
    <w:p>
      <w:r>
        <w:t>344.001</w:t>
      </w:r>
    </w:p>
    <w:p>
      <w:r>
        <w:t>V10202</w:t>
      </w:r>
    </w:p>
    <w:p>
      <w:r>
        <w:t>Nước thiên nhiên tinh lọc đóng chai, đóng hộp</w:t>
      </w:r>
    </w:p>
    <w:p>
      <w:r>
        <w:t>m3</w:t>
      </w:r>
    </w:p>
    <w:p>
      <w:r>
        <w:t>1.019.183</w:t>
      </w:r>
    </w:p>
    <w:p>
      <w:r>
        <w:t>V3</w:t>
      </w:r>
    </w:p>
    <w:p>
      <w:r>
        <w:t>Nước thiên nhiên dùng cho mục đích khác</w:t>
      </w:r>
    </w:p>
    <w:p>
      <w:r>
        <w:t>V301</w:t>
      </w:r>
    </w:p>
    <w:p>
      <w:r>
        <w:t>Nước thiên nhiên dùng trong sản xuất bia, rượu, nước giải khát, nước đá</w:t>
      </w:r>
    </w:p>
    <w:p>
      <w:r>
        <w:t>m3</w:t>
      </w:r>
    </w:p>
    <w:p>
      <w:r>
        <w:t>84.500</w:t>
      </w:r>
    </w:p>
    <w:p>
      <w:r>
        <w:t>Bổ sung ngoài Khung giá</w:t>
      </w:r>
    </w:p>
    <w:p>
      <w:r>
        <w:t>ĐẤT, ĐÁ THẢI CỦA CÁC MỎ THAN LÀM VẬT LIỆU SAN LẤP MẶT BẰNG CHO CÁC DỰ ÁN, CÔNG TRÌNH TRÊN ĐỊA BÀN TỈNH QUẢNG NINH</w:t>
      </w:r>
    </w:p>
    <w:p>
      <w:r>
        <w:t>m3</w:t>
      </w:r>
    </w:p>
    <w:p>
      <w:r>
        <w:t>52.800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