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chức năng, nhiệm vụ, chế độ làm việc và quan hệ phối hợp công tác của Văn phòng Ủy ban nhân dân quận Bình Thạnh,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QUẬN BÌNH THẠNH</w:t>
      </w:r>
    </w:p>
    <w:p>
      <w:r>
        <w:t>-------</w:t>
      </w:r>
    </w:p>
    <w:p>
      <w:r>
        <w:t>CỘNG HÒA XÃ HỘI CHỦ NGHĨA VIỆT NAM</w:t>
      </w:r>
    </w:p>
    <w:p>
      <w:r>
        <w:t>Độc lập - Tự do - Hạnh phúc</w:t>
      </w:r>
    </w:p>
    <w:p>
      <w:r>
        <w:t>---------------</w:t>
      </w:r>
    </w:p>
    <w:p>
      <w:r>
        <w:t>Số: 02/2024/QĐ-UBND</w:t>
      </w:r>
    </w:p>
    <w:p>
      <w:r>
        <w:t>Bình Thạnh, ngày 22 tháng 5 năm 2024</w:t>
      </w:r>
    </w:p>
    <w:p>
      <w:r>
        <w:t>QUYẾT ĐỊNH</w:t>
      </w:r>
    </w:p>
    <w:p>
      <w:r>
        <w:t>BAN HÀNH QUY ĐỊNH VỀ CHỨC NĂNG, NHIỆM VỤ, CHẾ ĐỘ LÀM VIỆC VÀ QUAN HỆ PHỐI HỢP CÔNG TÁC CỦA VĂN PHÒNG ỦY BAN NHÂN DÂN QUẬN BÌNH THẠNH</w:t>
      </w:r>
    </w:p>
    <w:p>
      <w:r>
        <w:t>ỦY BAN NHÂN DÂN QUẬN BÌNH THẠNH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Tiếp Công dân ngày 25 tháng 11 năm 2013;</w:t>
      </w:r>
    </w:p>
    <w:p>
      <w:r>
        <w:t>Căn cứ Luật Báo chí ngày 05 tháng 4 năm 2016;</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64/2014/NĐ-CP ngày 26 tháng 6 năm 2014 của Chính phủ quy định chi tiết thi hành một số điều của Luật Tiếp Công dân;</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và biện pháp thi hành Luật Ban hành văn bản quy phạm pháp luật;</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92/2017/NĐ-CP ngày 07 tháng 8 năm 2017 của Chính phủ về sửa đổi, bổ sung một số điều của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03/2021/TT-BNG ngày 28 tháng 10 năm 2021 của Bộ Ngoại giao hướng dẫn chức năng, nhiệm vụ, quyền hạn về công tác đối ngoại của cơ quan chuyên môn thuộc Ủy ban nhân dân cấp tỉnh, Ủy ban nhân dân cấp huyện;</w:t>
      </w:r>
    </w:p>
    <w:p>
      <w:r>
        <w:t>Căn cứ Thông tư số 01/2021/TT-UBDT ngày 01 tháng 11 năm 2021 của Ủy ban dân tộc hướng dẫn chức năng, nhiệm vụ, quyền hạn của cơ quan chuyên môn về công tác dân tộc thuộc Ủy ban nhân dân cấp tỉnh, cấp huyện;</w:t>
      </w:r>
    </w:p>
    <w:p>
      <w:r>
        <w:t>Căn cứ Quyết định số 03/2024/QĐ-UBND ngày 11 tháng 01 năm 2024 của Ủy ban nhân dân Thành phố về ban hành quy định về hướng dẫn chức năng, nhiệm vụ, quyền hạn và tổ chức (quy chế mẫu) của Văn phòng Ủy ban nhân dân thuộc Ủy ban nhân dân quận;</w:t>
      </w:r>
    </w:p>
    <w:p>
      <w:r>
        <w:t>Theo đề nghị của Văn phòng Ủy ban nhân dân quận tại Tờ trình số 294/TTr-VP ngày 22 tháng 5 năm 2024.</w:t>
      </w:r>
    </w:p>
    <w:p>
      <w:r>
        <w:t>QUYẾT ĐỊNH:</w:t>
      </w:r>
    </w:p>
    <w:p>
      <w:r>
        <w:t>Điều 1. Ban hành Quy định</w:t>
      </w:r>
    </w:p>
    <w:p>
      <w:r>
        <w:t>Nay ban hành kèm theo Quyết định này Quy định chức năng, nhiệm vụ, chế độ làm việc và quan hệ phối hợp công tác của Văn phòng Ủy ban nhân dân quận Bình Thạnh.</w:t>
      </w:r>
    </w:p>
    <w:p>
      <w:r>
        <w:t>Điều 2. Hiệu lực thi hành</w:t>
      </w:r>
    </w:p>
    <w:p>
      <w:r>
        <w:t>Quyết định này có hiệu lực thi hành kể từ ngày 31 tháng 05 năm 2024. Quyết định này thay thế Quyết định số 02/2018/QĐ-UBND ngày 14 tháng 3 năm 2018 của Ủy ban nhân dân quận Bình Thạnh về ban hành Quy chế về tổ chức và hoạt động của Văn phòng Hội đồng nhân dân và Ủy ban nhân dân quận Bình Thạnh.</w:t>
      </w:r>
    </w:p>
    <w:p>
      <w:r>
        <w:t>Điều 3. Trách nhiệm thi hành</w:t>
      </w:r>
    </w:p>
    <w:p>
      <w:r>
        <w:t>Chánh Văn phòng Ủy ban nhân dân quận, Trưởng Phòng Nội vụ, Trưởng Phòng Tư pháp, Thủ trưởng các phòng ban chuyên môn thuộc quận, Chủ tịch Ủy ban nhân dân các phường và các tổ chức, cá nhân có liên quan chịu trách nhiệm thi hành quyết định này./.</w:t>
      </w:r>
    </w:p>
    <w:p>
      <w:r>
        <w:t>Nơi nhận:</w:t>
      </w:r>
    </w:p>
    <w:p>
      <w:r>
        <w:t>- Như Điều 3;</w:t>
      </w:r>
    </w:p>
    <w:p>
      <w:r>
        <w:t>- VP.UBND/TP;</w:t>
      </w:r>
    </w:p>
    <w:p>
      <w:r>
        <w:t>- Sở Nội vụ;</w:t>
      </w:r>
    </w:p>
    <w:p>
      <w:r>
        <w:t>- Sở Tư pháp;</w:t>
      </w:r>
    </w:p>
    <w:p>
      <w:r>
        <w:t>- Trung tâm Công báo;</w:t>
      </w:r>
    </w:p>
    <w:p>
      <w:r>
        <w:t>- Thường trực Quận ủy;</w:t>
      </w:r>
    </w:p>
    <w:p>
      <w:r>
        <w:t>- CT và các PCT.UBND/Q;</w:t>
      </w:r>
    </w:p>
    <w:p>
      <w:r>
        <w:t>- UBMTTQVN và các đoàn thể chính trị - xã hội quận;</w:t>
      </w:r>
    </w:p>
    <w:p>
      <w:r>
        <w:t>- Các Ban xây dựng đảng, UBKT, VPQU;</w:t>
      </w:r>
    </w:p>
    <w:p>
      <w:r>
        <w:t>- Phòng Tư pháp;</w:t>
      </w:r>
    </w:p>
    <w:p>
      <w:r>
        <w:t>- Ban Biên tập Cổng TTĐT/Q;</w:t>
      </w:r>
    </w:p>
    <w:p>
      <w:r>
        <w:t>- VPUB: Các Phó CVP; Các Tổ chuyên môn;</w:t>
      </w:r>
    </w:p>
    <w:p>
      <w:r>
        <w:t>- Lưu: VT, (VP/N.Hân)</w:t>
      </w:r>
    </w:p>
    <w:p>
      <w:r>
        <w:t>CHỦ TỊCH</w:t>
      </w:r>
    </w:p>
    <w:p>
      <w:r>
        <w:t>Đinh Khắc Huy</w:t>
      </w:r>
    </w:p>
    <w:p>
      <w:r>
        <w:t>QUY ĐỊNH</w:t>
      </w:r>
    </w:p>
    <w:p>
      <w:r>
        <w:t>VỀ CHỨC NĂNG, NHIỆM VỤ, CHẾ ĐỘ LÀM VIỆC VÀ QUAN HỆ PHỐI HỢP CÔNG TÁC CỦA VĂN PHÒNG ỦY BAN NHÂN DÂN QUẬN BÌNH THẠNH</w:t>
      </w:r>
    </w:p>
    <w:p>
      <w:r>
        <w:t>(Ban hành kèm theo Quyết định số 02/2024/QĐ-UBND ngày 22 tháng 5 năm 2024 của Ủy ban nhân dân quận Bình Thạnh)</w:t>
      </w:r>
    </w:p>
    <w:p>
      <w:r>
        <w:t>Chương I</w:t>
      </w:r>
    </w:p>
    <w:p>
      <w:r>
        <w:t>PHẠM VI, ĐỐI TƯỢNG ĐIỀU CHỈNH, VỊ TRÍ VÀ CHỨC NĂNG</w:t>
      </w:r>
    </w:p>
    <w:p>
      <w:r>
        <w:t>Điều 1. Phạm vi và đối tượng điều chỉnh</w:t>
      </w:r>
    </w:p>
    <w:p>
      <w:r>
        <w:t>1. Phạm vi</w:t>
      </w:r>
    </w:p>
    <w:p>
      <w:r>
        <w:t>Quy định này quy định chức năng, nhiệm vụ, quyền hạn, chế độ làm việc và quan hệ phối hợp công tác của Văn phòng Ủy ban nhân dân quận Bình Thạnh.</w:t>
      </w:r>
    </w:p>
    <w:p>
      <w:r>
        <w:t>2. Đối tượng điều chỉnh</w:t>
      </w:r>
    </w:p>
    <w:p>
      <w:r>
        <w:t>Quy định này áp dụng đối với công chức đang công tác tại Văn phòng Ủy ban nhân dân quận Bình Thạnh và các cá nhân, tổ chức có liên quan.</w:t>
      </w:r>
    </w:p>
    <w:p>
      <w:r>
        <w:t>Điều 2. Vị trí và chức năng</w:t>
      </w:r>
    </w:p>
    <w:p>
      <w:r>
        <w:t>1.  Văn phòng Ủy ban nhân dân quận là cơ quan chuyên môn thuộc Ủy ban nhân dân quận, thực hiện chức năng tham mưu, tổng hợp cho Ủy ban nhân dân quận về: hoạt động của Ủy ban nhân dân quận; tham mưu cho Chủ tịch Ủy ban nhân dân quận về công tác chỉ đạo, điều hành của Chủ tịch Ủy ban nhân dân quận; kiểm soát thủ tục hành chính; cung cấp thông tin phục vụ quản lý, hoạt động của Ủy ban nhân dân quận và các cơ quan nhà nước ở địa phương; bảo đảm cơ sở vật chất, kỹ thuật cho hoạt động của Ủy ban nhân dân quận; tổ chức triển khai thực hiện cơ chế một cửa, một cửa liên thông trong giải quyết thủ tục hành chính thuộc phạm vi, chức năng quản lý của Ủy ban nhân dân quận; hướng dẫn, tiếp nhận hồ sơ của cá nhân, tổ chức trên tất cả các lĩnh vực thuộc thẩm quyền giải quyết của Ủy ban nhân dân quận, chuyển hồ sơ đến các cơ quan chuyên môn thuộc Ủy ban nhân dân quận giải quyết và nhận kết quả để trả cho cá nhân, tổ chức; tham mưu giúp Ủy ban nhân dân quận quản lý nhà nước về dân tộc và thực hiện các nhiệm vụ, quyền hạn theo phân cấp, ủy quyền của Ủy ban nhân dân, Chủ tịch Ủy ban nhân dân quận.</w:t>
      </w:r>
    </w:p>
    <w:p>
      <w:r>
        <w:t>2.  Văn phòng Ủy ban nhân dân quận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Văn phòng Ủy ban nhân dân thành phố.</w:t>
      </w:r>
    </w:p>
    <w:p>
      <w:r>
        <w:t>Chương II</w:t>
      </w:r>
    </w:p>
    <w:p>
      <w:r>
        <w:t>NHIỆM VỤ VÀ QUYỀN HẠN</w:t>
      </w:r>
    </w:p>
    <w:p>
      <w:r>
        <w:t>Điều 3. Nhiệm vụ và quyền hạn</w:t>
      </w:r>
    </w:p>
    <w:p>
      <w:r>
        <w:t>1.  Trình Ủy ban nhân dân quận ban hành</w:t>
      </w:r>
    </w:p>
    <w:p>
      <w:r>
        <w:t>a) Quy chế làm việc của Ủy ban nhân dân quận;</w:t>
      </w:r>
    </w:p>
    <w:p>
      <w:r>
        <w:t>b) Quyết định liên quan đến ngành, lĩnh vực thuộc phạm vi quản lý của Văn phòng Ủy ban nhân dân quận;</w:t>
      </w:r>
    </w:p>
    <w:p>
      <w:r>
        <w:t>c) Quyết định quy định chức năng, nhiệm vụ, quyền hạn và cơ cấu tổ chức của Văn phòng Ủy ban nhân dân quận;</w:t>
      </w:r>
    </w:p>
    <w:p>
      <w:r>
        <w:t>d) Chương trình, kế hoạch liên quan đến lĩnh vực chuyên môn, nghiệp vụ của Văn phòng Ủy ban nhân dân quận;</w:t>
      </w:r>
    </w:p>
    <w:p>
      <w:r>
        <w:t>đ) Quyết định phân cấp, ủy quyền nhiệm vụ quản lý nhà nước về ngành, lĩnh vực thuộc thẩm quyền cho cơ quan chuyên môn thuộc Ủy ban nhân dân quận theo quy định của pháp luật;</w:t>
      </w:r>
    </w:p>
    <w:p>
      <w:r>
        <w:t>e) Văn bản khác theo phân công của Ủy ban nhân dân quận.</w:t>
      </w:r>
    </w:p>
    <w:p>
      <w:r>
        <w:t>2.  Trình Chủ tịch Ủy ban nhân dân quận ban hành văn bản thuộc thẩm quyền của Chủ tịch Ủy ban nhân dân quận theo phân công.</w:t>
      </w:r>
    </w:p>
    <w:p>
      <w:r>
        <w:t>3.  Tham mưu, xây dựng, quản lý, theo dõi và tổ chức thực hiện chương trình, kế hoạch công tác của Ủy ban nhân dân quận</w:t>
      </w:r>
    </w:p>
    <w:p>
      <w:r>
        <w:t>a) Tổng hợp đề nghị của các phòng, ban chuyên môn thuộc Ủy ban nhân dân quận, Ủy ban nhân dân phường, các cơ quan, đơn vị có liên quan về việc xây dựng chương trình, kế hoạch công tác; báo cáo kiểm điểm công tác chỉ đạo, điều hành của Ủy ban nhân dân quận và các báo cáo khác theo sự chỉ đạo của Lãnh đạo Ủy ban nhân dân quận;</w:t>
      </w:r>
    </w:p>
    <w:p>
      <w:r>
        <w:t>b) Kiến nghị với Chủ tịch Ủy ban nhân dân quận đưa vào chương trình, kế hoạch công tác những vấn đề cần tập trung chỉ đạo, điều hành hoặc giao cơ quan liên quan nghiên cứu, xây dựng đề án, dự án, dự thảo văn bản;</w:t>
      </w:r>
    </w:p>
    <w:p>
      <w:r>
        <w:t>c) Xây dựng, trình Ủy ban nhân dân quận, Chủ tịch Ủy ban nhân dân quận ban hành hoặc phê duyệt chương trình, kế hoạch công tác;</w:t>
      </w:r>
    </w:p>
    <w:p>
      <w:r>
        <w:t>d) Theo dõi, đôn đốc các phòng ban chuyên môn, đơn vị sự nghiệp công lập trực thuộc Ủy ban nhân dân quận, các cơ quan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quận, Chủ tịch Ủy ban nhân dân quận.</w:t>
      </w:r>
    </w:p>
    <w:p>
      <w:r>
        <w:t>4.  Tổ chức thực hiện các văn bản luật, quy hoạch, kế hoạch sau khi được phê duyệt; thông tin tuyên truyền, phổ biến, giáo dục pháp luật, theo dõi thi hành pháp luật về các lĩnh vực thuộc phạm vi quản lý được giao.</w:t>
      </w:r>
    </w:p>
    <w:p>
      <w:r>
        <w:t>5.  Phục vụ hoạt động chung của Ủy ban nhân dân quận</w:t>
      </w:r>
    </w:p>
    <w:p>
      <w:r>
        <w:t>a) Chủ trì, phối hợp với các cơ quan liên quan chuẩn bị chương trình, nội dung, phục vụ các phiên họp của Ủy ban nhân dân quận;</w:t>
      </w:r>
    </w:p>
    <w:p>
      <w:r>
        <w:t>b) Phối hợp với các đơn vị liên quan thực hiện công tác tổng hợp, báo cáo;</w:t>
      </w:r>
    </w:p>
    <w:p>
      <w:r>
        <w:t>c) Theo dõi, đôn đốc, đánh giá kết quả thực hiện Quy chế làm việc của Ủy ban nhân dân quận;</w:t>
      </w:r>
    </w:p>
    <w:p>
      <w:r>
        <w:t>d) Tham mưu, giúp Ủy ban nhân dân quận tổ chức công tác tiếp công dân, tiếp nhận và xử lý đơn khiếu nại, tố cáo, đơn kiến nghị, phản ánh theo quy định của pháp luật hiện hành cho đến khi có các quy định mới của pháp luật về vấn đề này.</w:t>
      </w:r>
    </w:p>
    <w:p>
      <w:r>
        <w:t>6.  Tham mưu, giúp Chủ tịch Ủy ban nhân dân quận và các Phó Chủ tịch Ủy ban nhân dân quận thực hiện nhiệm vụ, quyền hạn theo thẩm quyền</w:t>
      </w:r>
    </w:p>
    <w:p>
      <w:r>
        <w:t>a) Tham mưu, giúp Chủ tịch Ủy ban nhân dân quận và các Phó Chủ tịch Ủy ban nhân dân quận công tác tổ chức các phiên họp, cuộc họp, hội nghị (gọi chung là cuộc họp) của Ủy ban nhân dân quận, Chủ tịch Ủy ban nhân dân quận và các Phó Chủ tịch Ủy ban nhân dân quận triệu tập, chủ trì: trình Chủ tịch Ủy ban nhân dân quận và các Phó Chủ tịch Ủy ban nhân dân quận cho ý kiến về tổ chức cuộc họp; chủ trì, phối hợp với các phòng ban chuyên môn liên quan chuẩn bị chương trình, nội dung; đôn đốc các cơ quan gửi tài liệu; ghi biên bản; ban hành thông báo ý kiến kết luận, chỉ đạo của Chủ tịch Ủy ban nhân dân quận và các Phó Chủ tịch Ủy ban nhân dân quận; tổ chức họp báo, thông cáo báo chí về nội dung các cuộc họp, tham mưu văn bản trả lời báo chí theo chỉ đạo của Chủ tịch Ủy ban nhân dân quận và các Phó Chủ tịch Ủy ban nhân dân quận;</w:t>
      </w:r>
    </w:p>
    <w:p>
      <w:r>
        <w:t>b) Phối hợp với các cơ quan liên quan giúp Chủ tịch Ủy ban nhân dân quận và các Phó Chủ tịch Ủy ban nhân dân quận xây dựng kế hoạch, nội dung tiếp xúc, giải quyết, trả lời kiến nghị của cử tri;</w:t>
      </w:r>
    </w:p>
    <w:p>
      <w:r>
        <w:t>c) Tham mưu, giúp Chủ tịch Ủy ban nhân dân quận và các Phó Chủ tịch Ủy ban nhân dân quận: Phân công công tác của Chủ tịch Ủy ban nhân dân quận và các Phó Chủ tịch Ủy ban nhân dân quận; theo dõi, đôn đốc, kiểm tra công tác phối hợp giữa các cơ quan chuyên môn, đơn vị sự nghiệp công lập trực thuộc Ủy ban nhân dân quận theo quy định của pháp luật; tổng hợp, báo cáo Chủ tịch Ủy ban nhân dân quận và các Phó Chủ tịch Ủy ban nhân dân quận xử lý những vướng mắc, phát sinh để kịp thời điều chỉnh cho phù hợp;</w:t>
      </w:r>
    </w:p>
    <w:p>
      <w:r>
        <w:t>d) Tham mưu, giúp Chủ tịch Ủy ban nhân dân quận và các Phó Chủ tịch Ủy ban nhân dân quận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quận và các Phó Chủ tịch Ủy ban nhân dân quận phối hợp xây dựng Quy chế phối hợp công tác của Ủy ban nhân dân quận với các cơ quan, tổ chức liên quan ở địa phương;</w:t>
      </w:r>
    </w:p>
    <w:p>
      <w:r>
        <w:t>e) Tham mưu, giúp Chủ tịch Ủy ban nhân dân quận và các Phó Chủ tịch Ủy ban nhân dân quận thực hiện chế độ thông tin, báo cáo định kỳ, đột xuất theo quy định của pháp luật và yêu cầu của cơ quan có thẩm quyền;</w:t>
      </w:r>
    </w:p>
    <w:p>
      <w:r>
        <w:t>g) Phối hợp với các cơ quan liên quan giúp Chủ tịch Ủy ban nhân dân quận và các Phó Chủ tịch Ủy ban nhân dân quận tiếp công dân theo quy định của pháp luật và Quy chế làm việc của Ủy ban nhân dân quận;</w:t>
      </w:r>
    </w:p>
    <w:p>
      <w:r>
        <w:t>h) Chuẩn bị chương trình, nội dung các chuyến công tác, tiếp khách của Chủ tịch Ủy ban nhân dân quận và các Phó Chủ tịch Ủy ban nhân dân quận theo quy định;</w:t>
      </w:r>
    </w:p>
    <w:p>
      <w:r>
        <w:t>i) Tiếp nhận, tham mưu, phối hợp xử lý các vấn đề báo chí nêu theo quy định và chỉ đạo của Chủ tịch Ủy ban nhân dân quận và các Phó Chủ tịch Ủy ban nhân dân quận.</w:t>
      </w:r>
    </w:p>
    <w:p>
      <w:r>
        <w:t>7.  Tiếp nhận, xử lý, phát hành, quản lý văn bản trình Ủy ban nhân dân quận, Chủ tịch Ủy ban nhân dân quận;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do Văn phòng Ủy ban nhân dân quận phụ trách: Phối hợp với các cơ quan liên quan biên tập, hoàn chỉnh theo chỉ đạo của Chủ tịch Ủy ban nhân dân quận;</w:t>
      </w:r>
    </w:p>
    <w:p>
      <w:r>
        <w:t>c) Đối với các văn bản khác: Kiến nghị với Chủ tịch Ủy ban nhân dân quận, Phó Chủ tịch Ủy ban nhân dân quận phụ trách giao cơ quan liên quan triển khai thực hiện hoặc tổ chức các điều kiện cần thiết để Ủy ban nhân dân quận, Chủ tịch Ủy ban nhân dân quận xử lý theo quy định của pháp luật;</w:t>
      </w:r>
    </w:p>
    <w:p>
      <w:r>
        <w:t>d) Quản lý, sử dụng con dấu, thiết bị lưu khóa bí mật của cơ quan theo quy định của pháp luật;</w:t>
      </w:r>
    </w:p>
    <w:p>
      <w:r>
        <w:t>đ) Phát hành văn bản của Ủy ban nhân dân quận, Chủ tịch Ủy ban nhân dân quận, Phó Chủ tịch Ủy ban nhân dân quận (đối với các văn bản được phân công ký ban hành);</w:t>
      </w:r>
    </w:p>
    <w:p>
      <w:r>
        <w:t>e) Lưu trữ văn bản, hồ sơ, tài liệu của Ủy ban nhân dân quận, Chủ tịch Ủy ban nhân dân quận, Phó Chủ tịch Ủy ban nhân dân quận (đối với các văn bản được phân công);</w:t>
      </w:r>
    </w:p>
    <w:p>
      <w:r>
        <w:t>g) Theo dõi, đôn đốc, kiểm tra tình hình, kết quả thực hiện văn bản của Ủy ban nhân dân quận, Chủ tịch Ủy ban nhân dân quận, Phó Chủ tịch Ủy ban nhân dân quận; định kỳ rà soát, báo cáo Chủ tịch Ủy ban nhân dân quận, Phó Chủ tịch Ủy ban nhân dân quận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quận, Chủ tịch Ủy ban nhân dân quận; kịp thời báo cáo Ủy ban nhân dân quận sửa đổi, bổ sung; hàng năm, báo cáo Văn phòng Ủy ban nhân dân thành phố.</w:t>
      </w:r>
    </w:p>
    <w:p>
      <w:r>
        <w:t>8.  Thực hiện chế độ thông tin</w:t>
      </w:r>
    </w:p>
    <w:p>
      <w:r>
        <w:t>a) Tổ chức, quản lý, cập nhật thông tin phục vụ sự chỉ đạo, điều hành của Ủy ban nhân dân quận, Chủ tịch Ủy ban nhân dân quận; phối hợp cung cấp thông tin phục vụ công tác chỉ đạo, điều hành của Ủy ban nhân dân Thành phố, Chủ tịch Ủy ban nhân dân thành phố;</w:t>
      </w:r>
    </w:p>
    <w:p>
      <w:r>
        <w:t>b) Tổ chức, quản lý và công bố các thông tin chính thức về hoạt động của Ủy ban nhân dân quận, Chủ tịch Ủy ban nhân dân quận và cung cấp thông tin theo quy định;</w:t>
      </w:r>
    </w:p>
    <w:p>
      <w:r>
        <w:t>c) Xây dựng, tổ chức quản lý, vận hành Cổng Thông tin điện tử quận; kết nối với hệ thống Cổng Thông tin điện tử Thành phố;</w:t>
      </w:r>
    </w:p>
    <w:p>
      <w:r>
        <w:t>d) Tham mưu tổ chức xây dựng, vận hành Hệ thống thông tin báo cáo của địa phương và phối hợp thực hiện tích hợp, kết nối, chia sẻ dữ liệu với Hệ thống thông tin báo cáo Thành phố; kết nối hệ thống thông tin hành chính điện tử phục vụ công tác lãnh đạo, chỉ đạo, điều hành của Ủy ban nhân dân quận, Chủ tịch Ủy ban nhân dân quận;</w:t>
      </w:r>
    </w:p>
    <w:p>
      <w:r>
        <w:t>đ) Cung cấp thông tin do Ủy ban nhân dân, Chủ tịch Ủy ban nhân dân quận tạo ra và thông tin do mình tạo ra cho công dân theo quy định của Luật Tiếp cận thông tin.</w:t>
      </w:r>
    </w:p>
    <w:p>
      <w:r>
        <w:t>9.  Tham mưu, giúp Ủy ban nhân dân quận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cải cách thủ tục hành chính, thực hiện thủ tục hành chính trên môi trường điện tử của các phòng ban, đơn vị chuyên môn thuộc quận và các Ủy ban nhân dân phường; tổng hợp tình hình, kết quả thực hiện, báo cáo theo quy định, đơn giản hóa chế độ báo cáo;</w:t>
      </w:r>
    </w:p>
    <w:p>
      <w:r>
        <w:t>b) Tổ chức triển khai thực hiện nhiệm vụ cải cách thủ tục hành chính và cơ chế một cửa, một cửa liên thông trong giải quyết thủ tục hành chính tại Ủy ban nhân dân quận; công tác truyền thông về cải cách thủ tục hành chính;</w:t>
      </w:r>
    </w:p>
    <w:p>
      <w:r>
        <w:t>c) Kiểm soát việc công khai thủ tục hành chính thuộc thẩm quyền giải quyết của Ủy ban nhân dân quận; kiểm soát việc cung cấp thủ tục hành chính trên môi trường điện tử đối với thủ tục hành chính thuộc thẩm quyền giải quyết của quận và phường;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quận, Chủ tịch Ủy ban nhân dân quận;</w:t>
      </w:r>
    </w:p>
    <w:p>
      <w:r>
        <w:t>e) Khai thác Cơ sở dữ liệu quốc gia về thủ tục hành chính, cổng Dịch vụ công quốc gia; vận hành và khai thác Hệ thống thông tin giải quyết thủ tục hành chính Thành phố; kết nối, liên thông, tích hợp, chia sẻ dữ liệu về giải quyết thủ tục hành chính; khai thác dữ liệu về giải quyết thủ tục hành chính, thực hiện dịch vụ công phục vụ công tác lãnh đạo, chỉ đạo, điều hành của Ủy ban nhân dân quận, Chủ tịch Ủy ban nhân dân quận.</w:t>
      </w:r>
    </w:p>
    <w:p>
      <w:r>
        <w:t>10.  Công tác đối ngoại</w:t>
      </w:r>
    </w:p>
    <w:p>
      <w:r>
        <w:t>a) Tham mưu cho Ủy ban nhân dân quận về công tác ngoại vụ theo quy định của pháp luật;</w:t>
      </w:r>
    </w:p>
    <w:p>
      <w:r>
        <w:t>b) Tham mưu, giúp Ủy ban nhân dân quận thực hiện chức năng quản lý nhà nước về ngành, lĩnh vực đối ngoại theo hướng dẫn của Ủy ban nhân dân Thành phố và các cơ quan, đơn vị có thẩm quyền.</w:t>
      </w:r>
    </w:p>
    <w:p>
      <w:r>
        <w:t>11.  Tham mưu, giúp Ủy ban nhân dân quận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12.  Bảo đảm các điều kiện vật chất, kỹ thuật, hậu cần cho hoạt động của Ủy ban nhân dân quận, Chủ tịch Ủy ban nhân dân quận; hạ tầng kỹ thuật công nghệ thông tin cho Cổng Thông tin điện tử quận và các hệ thống thông tin phục vụ công tác chỉ đạo, điều hành được Ủy ban nhân dân quận, Chủ tịch Ủy ban nhân dân quận phản công.</w:t>
      </w:r>
    </w:p>
    <w:p>
      <w:r>
        <w:t>13.  Công tác quản lý về dân tộc</w:t>
      </w:r>
    </w:p>
    <w:p>
      <w:r>
        <w:t>a) Trình Ủy ban nhân dân quận: Ban hành các quyết định thuộc thẩm quyền của Ủy ban nhân dân quận; quy hoạch, kế hoạch phát triển và chương trình, biện pháp tổ chức thực hiện các nhiệm vụ về lĩnh vực công tác dân tộc trên địa bàn; phân cấp, ủy quyền nhiệm vụ quản lý nhà nước về lĩnh vực công tác dân tộc cho Văn phòng Ủy ban nhân dân quận và Ủy ban nhân dân phường; ban hành văn bản chỉ đạo, hướng dẫn về lĩnh vực công tác dân tộc đối với cơ quan, tổ chức, đơn vị trên địa bàn theo quy định của Đảng, của pháp luật và chỉ đạo của Ban Dân tộc Thành phố;</w:t>
      </w:r>
    </w:p>
    <w:p>
      <w:r>
        <w:t>b) Trình Chủ tịch Ủy ban nhân dân quận các văn bản về lĩnh vực công tác dân tộc thuộc thẩm quyền ban hành của Chủ tịch Ủy ban nhân dân quận;</w:t>
      </w:r>
    </w:p>
    <w:p>
      <w:r>
        <w:t>c)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d) Tổ chức thực hiện các chính sách, chương trình, dự án, đề án, mô hình thí điểm đầu tư phát triển kinh tế - xã hội, hỗ trợ ổn định cuộc sống đối với đồng bào dân tộc thiểu số do Ban Dân tộc Thành phố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đối với đồng bào dân tộc thiểu số và các vấn đề dân tộc khác trên địa bàn quận;</w:t>
      </w:r>
    </w:p>
    <w:p>
      <w:r>
        <w:t>đ) Tổ chức tiếp đón, thăm hỏi, giải quyết các nguyện vọng của đồng bào dân tộc thiểu số theo chế độ chính sách và quy định của pháp luật; định kỳ tham mưu tổ chức Đại hội đại biểu các dân tộc thiểu số của quận theo hướng dẫn của Ủy ban nhân dân Thành phố;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Thành phố;</w:t>
      </w:r>
    </w:p>
    <w:p>
      <w:r>
        <w:t>e) Tham mưu giúp Ủy ban nhân dân quận kiểm tra, lập hồ sơ về việc công nhận, bổ sung hoặc đưa ra khỏi danh sách người có uy tín trong đồng bào dân tộc thiểu số đúng trình tự, thủ tục theo các quy định hiện hành, gửi Ban Dân tộc Thành phố để tổng hợp, trình Ủy ban nhân dân Thành phố xem xét, quyết định và tổ chức thực hiện chính sách đối với người có uy tín;</w:t>
      </w:r>
    </w:p>
    <w:p>
      <w:r>
        <w:t>g) Tổ chức triển khai ứng dụng tiến bộ khoa học, công nghệ; xây dựng hệ thống thông tin, lưu trữ phục vụ quản lý nhà nước về công tác dân tộc trên địa bàn quận;</w:t>
      </w:r>
    </w:p>
    <w:p>
      <w:r>
        <w:t>h)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quận;</w:t>
      </w:r>
    </w:p>
    <w:p>
      <w:r>
        <w:t>i) Thực hiện công tác thống kê, thông tin, báo cáo Ủy ban nhân dân quận, Chủ tịch Ủy ban nhân dân quận và Ban Dân tộc Thành phố về tình hình, kết quả triển khai công tác dân tộc trên địa bàn quận;</w:t>
      </w:r>
    </w:p>
    <w:p>
      <w:r>
        <w:t>k) Tham mưu, giúp Ủy ban nhân dân quận thực hiện chức năng quản lý nhà nước về ngành, lĩnh vực dân tộc theo hướng dẫn của Ban Dân tộc Thành phố.</w:t>
      </w:r>
    </w:p>
    <w:p>
      <w:r>
        <w:t>14.  Chủ trì soạn thảo văn bản quy phạm pháp luật và thực hiện rà soát, hệ thống hóa văn bản quy phạm pháp luật của Ủy ban nhân dân ban hành thuộc phạm vi quản lý được giao để kịp thời đề xuất hoặc tham mưu cơ quan có thẩm quyền sửa đổi, bổ sung, thay thế, bãi bỏ những quy định, văn bản không còn phù hợp thực tế hoặc quy định pháp luật hiện hành.</w:t>
      </w:r>
    </w:p>
    <w:p>
      <w:r>
        <w:t>15.  Tham mưu Ủy ban nhân dân quận về công tác bồi thường của Nhà nước khi có phát sinh vụ việc thuộc phạm vi quản lý được giao.</w:t>
      </w:r>
    </w:p>
    <w:p>
      <w:r>
        <w:t>16.  Hướng dẫn và kiểm tra chuyên môn, nghiệp vụ</w:t>
      </w:r>
    </w:p>
    <w:p>
      <w:r>
        <w:t>a) Chủ trì tổng kết, hướng dẫn chuyên môn, nghiệp vụ văn phòng đối với cơ quan chuyên môn, đơn vị sự nghiệp trực thuộc Ủy ban nhân dân quận, công chức Văn phòng - Thống kê phường;</w:t>
      </w:r>
    </w:p>
    <w:p>
      <w:r>
        <w:t>b) Hướng dẫn nghiệp vụ cho công chức làm đầu mối thực hiện nhiệm vụ kiểm soát thủ tục hành chính tại quận và phường;</w:t>
      </w:r>
    </w:p>
    <w:p>
      <w:r>
        <w:t>c) Hướng dẫn chuyên môn nghiệp vụ về công tác dân tộc đối với công chức được giao phụ trách về lĩnh vực dân tộc thuộc Ủy ban nhân dân phường;</w:t>
      </w:r>
    </w:p>
    <w:p>
      <w:r>
        <w:t>d)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17.  Nhiệm vụ và quyền hạn của Ban Tiếp công dân quận</w:t>
      </w:r>
    </w:p>
    <w:p>
      <w:r>
        <w:t>a) Tổ chức việc tiếp công dân đến khiếu nại, tố cáo, kiến nghị, phản ánh tại Trụ sở Tiếp công dân quận</w:t>
      </w:r>
    </w:p>
    <w:p>
      <w:r>
        <w:t>- Bố trí người tiếp công dân, xử lý khiếu nại, tố cáo, kiến nghị, phản ánh thuộc phạm vi trách nhiệm của Ban Tiếp công dân;</w:t>
      </w:r>
    </w:p>
    <w:p>
      <w:r>
        <w:t>- Điều hòa, phối hợp hoạt động tiếp công dân giữa công chức của Ban Tiếp công dân quận với đại diện của cơ quan, tổ chức tham gia tiếp công dân thường xuyên tại Trụ sở Tiếp công dân quận;</w:t>
      </w:r>
    </w:p>
    <w:p>
      <w:r>
        <w:t>- Chủ trì, phối hợp với cơ quan, tổ chức tham gia tiếp công dân thường xuyên tại Trụ sở Tiếp công dân hoặc với cơ quan, tổ chức, đơn vị có liên quan tham mưu giúp Chủ tịch Ủy ban nhân dân quận tiếp công dân định kỳ hoặc đột xuất, người đứng đầu cơ quan, tổ chức tiếp công dân tại Trụ sở Tiếp công dân quận hoặc lãnh đạo Đảng và Nhà nước ở quận tiếp công dân.</w:t>
      </w:r>
    </w:p>
    <w:p>
      <w:r>
        <w:t>b)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c) Phân loại, xử lý đơn khiếu nại, tố cáo, kiến nghị, phản ánh</w:t>
      </w:r>
    </w:p>
    <w:p>
      <w:r>
        <w:t>- Phân loại, xử lý đơn khiếu nại, tố cáo, kiến nghị, phản ánh được tiếp nhận trực tiếp tại Trụ sở Tiếp công dân quận hoặc qua đường bưu điện hoặc do các cơ quan, tổ chức, người có thẩm quyền chuyển đến Ủy ban nhân dân quận, Ban Tiếp công dân quận, cơ quan, tổ chức tham gia tiếp công dân tại Trụ sở Tiếp công dân quận;</w:t>
      </w:r>
    </w:p>
    <w:p>
      <w:r>
        <w:t>- Hướng dẫn, chuyển đơn khiếu nại, tố cáo, kiến nghị, phản ánh đã tiếp nhận nhưng không thuộc phạm vi, trách nhiệm xử lý của Ban Tiếp công dân quận và của cơ quan, tổ chức tham gia tiếp công dân thường xuyên tại Trụ sở Tiếp công dân quận;</w:t>
      </w:r>
    </w:p>
    <w:p>
      <w:r>
        <w:t>d) Theo dõi, đôn đốc việc giải quyết khiếu nại, tố cáo, kiến nghị, phản ánh</w:t>
      </w:r>
    </w:p>
    <w:p>
      <w:r>
        <w:t>- Theo dõi, đôn đốc việc giải quyết của cơ quan, tổ chức, đơn vị, cá nhân có thẩm quyền đối với những đơn, vụ việc khiếu nại, tố cáo, kiến nghị, phản ánh do Ban Tiếp công dân quận chuyển đến;</w:t>
      </w:r>
    </w:p>
    <w:p>
      <w:r>
        <w:t>- Chủ trì, phối hợp với đại diện cơ quan, tổ chức tham gia tiếp công dân thường xuyên tại Trụ sở và Thanh tra quận kiểm tra việc tiếp nhận, giải quyết của cơ quan, tổ chức, đơn vị, cá nhân có thẩm quyền đối với đơn, vụ việc khiếu nại, tố cáo, kiến nghị, phản ánh mà Ban Tiếp công dân quận chuyển đến khi được Chủ tịch Ủy ban nhân dân quận giao.</w:t>
      </w:r>
    </w:p>
    <w:p>
      <w:r>
        <w:t>đ) Tổng hợp tình hình, kết quả công tác tiếp công dân thuộc phạm vi trách nhiệm của Ban Tiếp công dân quận; của cơ quan, tổ chức tham gia tiếp công dân thường xuyên tại Trụ sở Tiếp công dân quận; báo cáo định kỳ và đột xuất với Ủy ban nhân dân quận, cơ quan, tổ chức tham gia tiếp công dân thường xuyên tại Trụ sở Tiếp công dân quận, Thanh tra quận, cơ quan, tổ chức có thẩm quyền;</w:t>
      </w:r>
    </w:p>
    <w:p>
      <w:r>
        <w:t>e) Tổ chức tiếp, xử lý trường hợp nhiều người khiếu nại, tố cáo, kiến nghị, phản ánh về cùng một nội dung</w:t>
      </w:r>
    </w:p>
    <w:p>
      <w:r>
        <w:t>- Chủ trì tổ chức tiếp hoặc phối hợp với cơ quan, tổ chức tham gia tiếp công dân thường xuyên tại Trụ sở Tiếp công dân quận hoặc cơ quan, tổ chức, đơn vị có liên quan tổ chức tiếp, xử lý trường hợp nhiều người khiếu nại, tố cáo kiến nghị, phản ánh về cùng một nội dung;</w:t>
      </w:r>
    </w:p>
    <w:p>
      <w:r>
        <w:t>- Phối hợp với Công an quận và phường bảo đảm an ninh, trật tự và an toàn cho người tiếp công dân tại Trụ sở Tiếp công dân, xử lý người có hành vi vi phạm pháp luật tại Trụ sở Tiếp công dân quận;</w:t>
      </w:r>
    </w:p>
    <w:p>
      <w:r>
        <w:t>- Phối hợp với Công an, Ủy ban nhân dân phường nơi phát sinh vụ việc khiếu nại, tố cáo, kiến nghị, phản ánh vận động, thuyết phục hoặc có biện pháp để công dân trở về địa phương xem xét, giải quyết.</w:t>
      </w:r>
    </w:p>
    <w:p>
      <w:r>
        <w:t>g) Phối hợp với Thanh tra quận tham mưu giúp Chủ tịch Ủy ban nhân dân quận trong việc</w:t>
      </w:r>
    </w:p>
    <w:p>
      <w:r>
        <w:t>- Thanh tra, kiểm tra việc thực hiện quy định pháp luật về tiếp công dân, xử lý đơn của các phòng, ban, đơn vị chuyên môn thuộc Ủy ban nhân dân quận và Ủy ban nhân dân phường;</w:t>
      </w:r>
    </w:p>
    <w:p>
      <w:r>
        <w:t>- Tuyên truyền, phổ biến, quán triệt pháp luật về tiếp công dân, xử lý đơn đối với nhân dân, công chức, viên chức phòng, ban, đơn vị chuyên môn thuộc Ủy ban nhân dân quận và Ủy ban nhân dân phường;</w:t>
      </w:r>
    </w:p>
    <w:p>
      <w:r>
        <w:t>- Hướng dẫn nghiệp vụ đối với công chức, viên chức làm nhiệm vụ tiếp công dân của phòng, ban, đơn vị chuyên môn thuộc Ủy ban nhân dân quận, Ủy ban nhân dân phường.</w:t>
      </w:r>
    </w:p>
    <w:p>
      <w:r>
        <w:t>h) Thực hiện nhiệm vụ khác do Chủ tịch Ủy ban nhân dân quận giao.</w:t>
      </w:r>
    </w:p>
    <w:p>
      <w:r>
        <w:t>18.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quận;</w:t>
      </w:r>
    </w:p>
    <w:p>
      <w:r>
        <w:t>b) Tiếp nhận, xử lý, ban hành và quản lý văn bản của Văn phòng Ủy ban nhân dân quận theo quy định;</w:t>
      </w:r>
    </w:p>
    <w:p>
      <w:r>
        <w:t>c) Hợp tác quốc tế theo quy định của pháp luật và sự phân công hoặc ủy quyền của Ủy ban nhân dân quận, Chủ tịch Ủy ban nhân dân quận;</w:t>
      </w:r>
    </w:p>
    <w:p>
      <w:r>
        <w:t>d) Nghiên cứu, ứng dụng kết quả nghiên cứu khoa học và cải cách hành chính phục vụ nhiệm vụ được giao;</w:t>
      </w:r>
    </w:p>
    <w:p>
      <w:r>
        <w:t>đ) Ban hành Quy chế làm việc của Văn phòng Ủy ban nhân dân quận;</w:t>
      </w:r>
    </w:p>
    <w:p>
      <w:r>
        <w:t>e)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g)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19.  Định kỳ hoặc theo yêu cầu đột xuất, báo cáo Ủy ban nhân dân quận, Văn phòng Ủy ban nhân dân Thành phố và cơ quan có thẩm quyền tình hình, kết quả thực hiện nhiệm vụ được giao.</w:t>
      </w:r>
    </w:p>
    <w:p>
      <w:r>
        <w:t>20.  Thực hiện các nhiệm vụ khác theo sự phân công của Ủy ban nhân dân quận, Chủ tịch Ủy ban nhân dân quận và quy định của pháp luật.</w:t>
      </w:r>
    </w:p>
    <w:p>
      <w:r>
        <w:t>Chương III</w:t>
      </w:r>
    </w:p>
    <w:p>
      <w:r>
        <w:t>TỔ CHỨC BỘ MÁY VÀ BIÊN CHẾ</w:t>
      </w:r>
    </w:p>
    <w:p>
      <w:r>
        <w:t>Điều 4. Tổ chức bộ máy</w:t>
      </w:r>
    </w:p>
    <w:p>
      <w:r>
        <w:t>1.  Văn phòng Ủy ban nhân dân quận hoạt động theo chế độ Thủ trưởng. Văn phòng Ủy ban nhân dân quận có Chánh Văn phòng, không quá 03 Phó Chánh Văn phòng và các công chức thực hiện công tác chuyên môn, nghiệp vụ. Căn cứ vào tình hình thực tế số lượng công việc, nhiệm vụ được giao, Ủy ban nhân dân quận quyết định cụ thể số lượng Phó Chánh Văn phòng cho phù hợp và đúng quy định.</w:t>
      </w:r>
    </w:p>
    <w:p>
      <w:r>
        <w:t>2.  Ban Tiếp công dân quận do Ủy ban nhân dân quận thành lập, trực thuộc Văn phòng Ủy ban nhân dân quận, do một Phó Chánh Văn phòng phụ trách, chịu trách nhiệm trực tiếp quản lý Trụ sở Tiếp công dân quận.</w:t>
      </w:r>
    </w:p>
    <w:p>
      <w:r>
        <w:t>3.  Ủy ban nhân dân quận quyết định thành lập Bộ phận Tiếp nhận và Trả kết quả thuộc Văn phòng Ủy ban nhân dân quận. Văn phòng Ủy ban nhân dân quận bảo đảm và quản lý trụ sở, trang thiết bị, máy móc, phần mềm ứng dụng, hệ thống mạng. Người đứng đầu Bộ phận Tiếp nhận và Trả kết quả quận là Lãnh đạo Văn phòng Ủy ban nhân dân quận và là đầu mối theo dõi công tác kiểm soát thủ tục hành chính.</w:t>
      </w:r>
    </w:p>
    <w:p>
      <w:r>
        <w:t>4.  Chánh Văn phòng Ủy ban nhân dân quận:</w:t>
      </w:r>
    </w:p>
    <w:p>
      <w:r>
        <w:t>a) Chịu trách nhiệm trước Ủy ban nhân dân quận, Chủ tịch Ủy ban nhân dân quận, pháp luật về việc thực hiện đầy đủ chức năng, nhiệm vụ, quyền hạn của Văn phòng Ủy ban nhân dân quận, Ban Tiếp công dân, Bộ phận Tiếp nhận và Trả kết quả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Văn phòng Ủy ban nhân dân Thành phố về tổ chức, hoạt động của Văn phòng Ủy ban nhân dân quận; báo cáo công tác trước Ủy ban nhân dân quận khi được yêu cầu; phối hợp với Thủ trưởng các phòng, ban, đơn vị chuyên môn, các tổ chức chính trị - xã hội quận giải quyết những vấn đề liên quan đến chức năng, nhiệm vụ, quyền hạn của Văn phòng Ủy ban nhân dân quận.</w:t>
      </w:r>
    </w:p>
    <w:p>
      <w:r>
        <w:t>5.  Phó Chánh Văn phòng là người giúp Chánh Văn phòng chỉ đạo một số mặt công tác và chịu trách nhiệm trước Chánh Văn phòng về nhiệm vụ được phân công. Khi Chánh Văn phòng vắng mặt, một Phó Chánh Văn phòng được Chánh Văn phòng ủy nhiệm điều hành các hoạt động của Văn phòng.</w:t>
      </w:r>
    </w:p>
    <w:p>
      <w:r>
        <w:t>6.  Việc bổ nhiệm, điều động, luân chuyển, biệt phái, khen thưởng, kỷ luật, đình chỉ công tác, miễn nhiệm, cho từ chức, thực hiện chế độ, chính sách đối với Chánh Văn phòng, Phó Chánh Văn phòng do Chủ tịch Ủy ban nhân dân quận quyết định theo quy định của pháp luật.</w:t>
      </w:r>
    </w:p>
    <w:p>
      <w:r>
        <w:t>Điều 5. Biên chế công chức</w:t>
      </w:r>
    </w:p>
    <w:p>
      <w:r>
        <w:t>1.  Biên chế công chức của Văn phòng Ủy ban nhân dân quận do Chủ tịch Ủy ban nhân dân quận quyết định trong tổng biên chế công chức đã được cấp có thẩm quyền giao theo quy định.</w:t>
      </w:r>
    </w:p>
    <w:p>
      <w:r>
        <w:t>2.  Việc bố trí công tác đối với công chức của Văn phòng Ủy ban nhân dân quận phải căn cứ vào vị trí việc làm, tiêu chuẩn ngạch công chức và phẩm chất, trình độ, năng lực của công chức; gắn tinh giản biên chế với việc cơ cấu lại và nâng cao chất lượng đội ngũ công chức tại Văn phòng Ủy ban nhân dân quận.</w:t>
      </w:r>
    </w:p>
    <w:p>
      <w:r>
        <w:t>3.  Phòng, ban chuyên môn thuộc quận xây dựng phương án nhân sự gửi Văn phòng Ủy ban nhân dân quận tổng hợp danh sách cử đến Bộ phận Tiếp nhận và Trả kết quả trình Chủ tịch Ủy ban nhân dân quận phê duyệt.</w:t>
      </w:r>
    </w:p>
    <w:p>
      <w:r>
        <w:t>Chương IV</w:t>
      </w:r>
    </w:p>
    <w:p>
      <w:r>
        <w:t>CHẾ ĐỘ LÀM VIỆC VÀ QUAN HỆ CÔNG TÁC</w:t>
      </w:r>
    </w:p>
    <w:p>
      <w:r>
        <w:t>Điều 6. Chế độ làm việc</w:t>
      </w:r>
    </w:p>
    <w:p>
      <w:r>
        <w:t>1.  Chánh Văn phòng phụ trách, điều hành các hoạt động của Văn phòng và phụ trách những công tác trọng tâm. Các Phó Chánh Văn phòng phụ trách những lĩnh vực công tác được Chánh Văn phòng phân công, trực tiếp giải quyết các công việc phát sinh.</w:t>
      </w:r>
    </w:p>
    <w:p>
      <w:r>
        <w:t>2.  Khi giải quyết công việc thuộc lĩnh vực mình phụ trách có liên quan đến nội dung chuyên môn của Phó Chánh Văn phòng khác, Phó Chánh Văn phòng chủ động bàn bạc thống nhất hướng giải quyết, chỉ trình Chánh Văn phòng quyết định các vấn đề chưa nhất trí với các Phó Chánh Văn phòng hoặc những vấn đề mới phát sinh mà chưa có chủ trương, kế hoạch và biện pháp giải quyết.</w:t>
      </w:r>
    </w:p>
    <w:p>
      <w:r>
        <w:t>3.  Trong trường hợp Chánh Văn phòng trực tiếp yêu cầu chuyên viên giải quyết công việc thuộc phạm vi thẩm quyền của Phó Chánh Văn phòng, yêu cầu đó được thực hiện nhưng chuyên viên đó phải báo cáo cho Phó Chánh Văn phòng trực tiếp phụ trách biết.</w:t>
      </w:r>
    </w:p>
    <w:p>
      <w:r>
        <w:t>Điều 7. Chế độ sinh hoạt hội họp</w:t>
      </w:r>
    </w:p>
    <w:p>
      <w:r>
        <w:t>1.  Chánh Văn phòng, các Phó Chánh Văn phòng dự hội ý và giao ban với Lãnh đạo Ủy ban nhân dân quận.</w:t>
      </w:r>
    </w:p>
    <w:p>
      <w:r>
        <w:t>2.  Lãnh đạo Văn phòng họp giao ban định kỳ hàng tuần/lần để đánh giá việc thực hiện nhiệm vụ và phổ biến kế hoạch công tác cho tuần sau.</w:t>
      </w:r>
    </w:p>
    <w:p>
      <w:r>
        <w:t>3.  Sau khi giao ban Lãnh đạo phòng, các Tổ chuyên môn họp với Phó Chánh Văn phòng trực tiếp phụ trách để đánh giá công việc, thảo luận phương hướng triển khai công tác trong tuần.</w:t>
      </w:r>
    </w:p>
    <w:p>
      <w:r>
        <w:t>4.  Mỗi tháng họp toàn thể cán bộ, công chức, người lao động một lần.</w:t>
      </w:r>
    </w:p>
    <w:p>
      <w:r>
        <w:t>5.  Lịch làm việc với các tổ chức và cá nhân có liên quan thể hiện trong lịch công tác hàng tuần, tháng của đơn vị; nội dung làm việc được chuẩn bị chu đáo để giải quyết có hiệu quả các yêu cầu phát sinh liên quan đến hoạt động của Văn phòng.</w:t>
      </w:r>
    </w:p>
    <w:p>
      <w:r>
        <w:t>Điều 8. Mối quan hệ công tác</w:t>
      </w:r>
    </w:p>
    <w:p>
      <w:r>
        <w:t>1.  Đối với Văn phòng Ủy ban nhân dân thành phố</w:t>
      </w:r>
    </w:p>
    <w:p>
      <w:r>
        <w:t>Văn phòng chịu sự hướng dẫn, kiểm tra về chuyên môn, nghiệp vụ; thực hiện việc báo cáo công tác chuyên môn định kỳ và theo yêu cầu của Văn phòng Ủy ban nhân dân thành phố.</w:t>
      </w:r>
    </w:p>
    <w:p>
      <w:r>
        <w:t>2.  Đối với Văn phòng Quận ủy</w:t>
      </w:r>
    </w:p>
    <w:p>
      <w:r>
        <w:t>Văn phòng phối hợp với Văn phòng Quận ủy xây dựng chương trình làm việc, lịch công tác, cung cấp thông tin, tài liệu phục vụ kịp thời sự lãnh đạo, chỉ đạo của Quận ủy.</w:t>
      </w:r>
    </w:p>
    <w:p>
      <w:r>
        <w:t>3.  Đối với các cơ quan chuyên môn, đơn vị sự nghiệp công lập thuộc Ủy ban nhân dân quận</w:t>
      </w:r>
    </w:p>
    <w:p>
      <w:r>
        <w:t>Thực hiện mối quan hệ hợp tác và phối hợp trên cơ sở bình đẳng, theo chức năng, nhiệm vụ, dưới sự điều hành chung của Lãnh đạo Ủy ban nhân dân quận nhằm đảm bảo hoàn thành nhiệm vụ chính trị, kế hoạch kinh tế - xã hội của quận. Trong trường hợp Văn phòng chủ trì phối hợp giải quyết công việc, nếu chưa nhất trí với ý kiến của Thủ trưởng các cơ quan chuyên môn khác, Chánh Văn phòng tập hợp các ý kiến và trình Chủ tịch Ủy ban nhân dân quận xem xét, quyết định.</w:t>
      </w:r>
    </w:p>
    <w:p>
      <w:r>
        <w:t>4.  Đối với Ủy ban Mặt trận Tổ quốc Việt Nam, các ban ngành, đoàn thể, các tổ chức xã hội của quận</w:t>
      </w:r>
    </w:p>
    <w:p>
      <w:r>
        <w:t>Văn phòng có trách nhiệm phối hợp thường xuyên với Ủy ban Mặt trận Tổ quốc Việt Nam, các ban ngành, đoàn thể, các tổ chức xã hội của quận để nắm bắt và cung cấp các thông tin có liên quan đến sự chỉ đạo, điều hành hoạt động của Lãnh đạo Ủy ban nhân dân quận. Giúp Lãnh đạo Ủy ban nhân dân quận thực hiện Quy chế phối hợp theo quy định của pháp luật.</w:t>
      </w:r>
    </w:p>
    <w:p>
      <w:r>
        <w:t>5.  Đối với các Ủy ban nhân dân phường</w:t>
      </w:r>
    </w:p>
    <w:p>
      <w:r>
        <w:t>a) Văn phòng có quan hệ chặt chẽ với các Ủy ban nhân dân phường; đôn đốc việc thực hiện các quyết định, chỉ thị và các chủ trương của Ủy ban nhân dân quận; thực hiện chế độ báo cáo theo quy định.</w:t>
      </w:r>
    </w:p>
    <w:p>
      <w:r>
        <w:t>b) Hướng dẫn Ủy ban nhân dân phường về nghiệp vụ hành chính văn phòng, công tác tiếp công dân đảm bảo sự thống nhất theo quy định của Chính phủ và Ủy ban nhân dân thành phố.</w:t>
      </w:r>
    </w:p>
    <w:p>
      <w:r>
        <w:t>Chương V</w:t>
      </w:r>
    </w:p>
    <w:p>
      <w:r>
        <w:t>TỔ CHỨC THỰC HIỆN</w:t>
      </w:r>
    </w:p>
    <w:p>
      <w:r>
        <w:t>Điều 9. Tổ chức thực hiện</w:t>
      </w:r>
    </w:p>
    <w:p>
      <w:r>
        <w:t>1.  Chánh Văn phòng Ủy ban nhân dân quận và Thủ trưởng các phòng, ban, đơn vị liên quan thuộc Ủy ban nhân dân quận và công chức công tác tại Văn phòng Ủy ban nhân dân quận có trách nhiệm thực hiện Quyết định này.</w:t>
      </w:r>
    </w:p>
    <w:p>
      <w:r>
        <w:t>2.  Trong quá trình thực hiện, nếu phát sinh các vấn đề vượt quá thẩm quyền thì Chánh Văn phòng Ủy ban nhân dân quận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