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Quyết định 31/2016/QĐ-UBND về Quy chế trách nhiệm và quan hệ phối hợp hoạt động giữa các cơ quan quản lý Nhà nước trong công tác đấu tranh phòng, chống buôn lậu, gian lận thương mại và hàng giả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02/2024/QĐ-UBND</w:t>
      </w:r>
    </w:p>
    <w:p>
      <w:r>
        <w:t>Thái Nguyên, ngày 23 tháng 02 năm 2024</w:t>
      </w:r>
    </w:p>
    <w:p>
      <w:r>
        <w:t>QUYẾT ĐỊNH</w:t>
      </w:r>
    </w:p>
    <w:p>
      <w:r>
        <w:t>BÃI BỎ QUYẾT ĐỊNH SỐ 31/2016/QĐ-UBND NGÀY 17 THÁNG 11 NĂM 2016 CỦA ỦY BAN NHÂN DÂN TỈNH THÁI NGUYÊN BAN HÀNH QUY CHẾ VỀ TRÁCH NHIỆM VÀ QUAN HỆ PHỐI HỢP HOẠT ĐỘNG GIỮA CÁC CƠ QUAN QUẢN LÝ NHÀ NƯỚC TRONG CÔNG TÁC ĐẤU TRANH PHÒNG, CHỐNG BUÔN LẬU, GIAN LẬN THƯƠNG MẠI VÀ HÀNG GIẢ TRÊN ĐỊA BÀN TỈNH THÁI NGUYÊN</w:t>
      </w:r>
    </w:p>
    <w:p>
      <w:r>
        <w:t>ỦY BAN NHÂN DÂN TỈNH THÁI NGUYÊN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Theo đề nghị của Cục trưởng Cục Quản lý thị trường tỉnh tại Tờ trình số 06/TTr-QLTTTNG ngày 18 tháng 01 năm 2024 và Báo cáo số 06/BC-QLTTTNG ngày 18 tháng 01 năm 2024; Báo cáo số 732/BC-STP ngày 28 tháng 12 năm 2023 của Sở Tư pháp thẩm định dự thảo văn bản quy phạm pháp luật.</w:t>
      </w:r>
    </w:p>
    <w:p>
      <w:r>
        <w:t>QUYẾT ĐỊNH:</w:t>
      </w:r>
    </w:p>
    <w:p>
      <w:r>
        <w:t>Điều 1.  Bãi bỏ toàn bộ Quyết định số 31/2016/QĐ-UBND ngày 17 tháng 11 năm 2016 của Ủy ban nhân dân tỉnh Thái Nguyên ban hành Quy chế về trách nhiệm và quan hệ phối hợp hoạt động giữa cơ quan quản lý nhà nước trong công tác đấu tranh phòng, chống buôn lậu, gian lận thương mại và hàng giả trên địa bàn tỉnh Thái Nguyên.</w:t>
      </w:r>
    </w:p>
    <w:p>
      <w:r>
        <w:t>Điều 2.  Quyết định này có hiệu lực từ ngày 26 tháng 02 năm 2024./.</w:t>
      </w:r>
    </w:p>
    <w:p>
      <w:r>
        <w:t>Nơi nhận:</w:t>
      </w:r>
    </w:p>
    <w:p>
      <w:r>
        <w:t>- Ban Chỉ đạo 389 quốc gia;</w:t>
      </w:r>
    </w:p>
    <w:p>
      <w:r>
        <w:t>- Cục Kiểm tra VBQPPL, Bộ Tư pháp;</w:t>
      </w:r>
    </w:p>
    <w:p>
      <w:r>
        <w:t>- TT Tỉnh ủy, TT HĐND tỉnh, Đoàn ĐBQH tỉnh;</w:t>
      </w:r>
    </w:p>
    <w:p>
      <w:r>
        <w:t>- Chủ tịch và các PCT UBND tỉnh;</w:t>
      </w:r>
    </w:p>
    <w:p>
      <w:r>
        <w:t>- Ủy ban MTTQ tỉnh;</w:t>
      </w:r>
    </w:p>
    <w:p>
      <w:r>
        <w:t>- Các sở, ban, ngành, đoàn thể thuộc tỉnh;</w:t>
      </w:r>
    </w:p>
    <w:p>
      <w:r>
        <w:t>- UBND các huyện, thành phố;</w:t>
      </w:r>
    </w:p>
    <w:p>
      <w:r>
        <w:t>- Đài PT-TH tỉnh, Báo TN;</w:t>
      </w:r>
    </w:p>
    <w:p>
      <w:r>
        <w:t>- Trung tâm Thông tin tỉnh;</w:t>
      </w:r>
    </w:p>
    <w:p>
      <w:r>
        <w:t>- Lãnh đạo VP UBND tỉnh;</w:t>
      </w:r>
    </w:p>
    <w:p>
      <w:r>
        <w:t>- Lưu: VT, CNNXD.</w:t>
      </w:r>
    </w:p>
    <w:p>
      <w:r>
        <w:t>Manhpn/02/2024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