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01807/QĐ-UBND năm 2025 áp dụng và bãi bỏ các Quyết định, Chỉ thị quy phạm pháp luật trong lĩnh vực xây dựng do Ủy ban nhân dân tỉnh Đắk Lắk (cũ) và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01807/QĐ-UBND</w:t>
      </w:r>
    </w:p>
    <w:p>
      <w:r>
        <w:t>Đắk Lắk, ngày 28 tháng 10 năm 2025</w:t>
      </w:r>
    </w:p>
    <w:p>
      <w:r>
        <w:t>QUYẾT ĐỊNH</w:t>
      </w:r>
    </w:p>
    <w:p>
      <w:r>
        <w:t>VỀ VIỆC ÁP DỤNG VÀ BÃI BỎ CÁC QUYẾT ĐỊNH, CHỈ THỊ QUY PHẠM PHÁP LUẬT TRONG LĨNH VỰC XÂY DỰNG DO UBND TỈNH ĐẮK LẮK (CŨ) VÀ UBND TỈNH PHÚ YÊN (TRƯỚC ĐÂY) BAN HÀNH TRƯỚC SẮP XẾP ĐƠN VỊ HÀNH CHÍNH CẤP TỈNH</w:t>
      </w:r>
    </w:p>
    <w:p>
      <w:r>
        <w:t>ỦY BAN NHÂN DÂN TỈNH ĐẮK LẮK</w:t>
      </w:r>
    </w:p>
    <w:p>
      <w:r>
        <w:t>Căn cứ Luật Tổ chức Chính quyền địa phương ngày 16/6/2025;</w:t>
      </w:r>
    </w:p>
    <w:p>
      <w:r>
        <w:t>Căn cứ Luật Ban hành văn bản quy phạm pháp luật ngày 19/02/2025;</w:t>
      </w:r>
    </w:p>
    <w:p>
      <w:r>
        <w:t>Căn cứ Luật sửa đổi, bổ sung một số điều của Luật Ban hành văn bản quy phạm pháp luật ngày 25 6/2025;</w:t>
      </w:r>
    </w:p>
    <w:p>
      <w:r>
        <w:t>Căn cứ Nghị quyết số 202/2025/QH15 ngày 12/6/2025 của Quốc hội về việc sắp xếp đơn vị hành chính cấp tỉnh;</w:t>
      </w:r>
    </w:p>
    <w:p>
      <w:r>
        <w:t>Căn cứ Nghị định số 187/2025/NĐ-CP ngày 01/7/2025 của Chính phủ sửa đổi, bổ sung một số điều của Nghị định số 78/2025/NĐ-CP ngày 01/4/2025 của Chính phủ quy định chi tiết một số điều và biện pháp để tổ chức, hướng dẫn thi hành Luật Ban hành văn bản quy phạm pháp luật và Nghị định số 79/2025/NĐ- CP ngày 01/4/2025 của Chính phủ về kiểm tra, rà soát, hệ thống hóa và xử lý văn bản quy phạm pháp luật;</w:t>
      </w:r>
    </w:p>
    <w:p>
      <w:r>
        <w:t>Theo đề nghị của Giám đốc Sở Xây dựng tại Tờ trình số 124/TTr-SXD ngày 15/10/2025 về các dự thảo Nghị quyết, Quyết định, Thông báo liên quan đến áp dụng, bãi bỏ các văn bản quy phạm pháp luật trong lĩnh vực xây dựng do Hội đồng nhân dân, Ủy ban nhân dân tỉnh Đắk Lắk (cũ) và Hội đồng nhân dân, Ủy ban nhân dân tỉnh Phú Yên (trước đây) ban hành trước sắp xếp tỉnh.</w:t>
      </w:r>
    </w:p>
    <w:p>
      <w:r>
        <w:t>QUYẾT ĐỊNH:</w:t>
      </w:r>
    </w:p>
    <w:p>
      <w:r>
        <w:t>Điều 1. Áp dụng các Quyết định</w:t>
      </w:r>
    </w:p>
    <w:p>
      <w:r>
        <w:t>Áp dụng thống nhất các Quyết định quy phạm pháp luật trong lĩnh vực xây dựng do UBND tỉnh Đắk Lắk (cũ) và UBND tỉnh Phú Yên (trước đây) ban hành trước sắp xếp tỉnh trên địa bàn tỉnh Đắk Lắk (mới), bao gồm:</w:t>
      </w:r>
    </w:p>
    <w:p>
      <w:r>
        <w:t>1. Quyết định do UBND tỉnh Đắk Lắk (cũ) ban hành</w:t>
      </w:r>
    </w:p>
    <w:p>
      <w:r>
        <w:t>a) Quyết định số 06/2010/QĐ-UBND ngày 08/02/2010 của UBND tỉnh Đắk Lắk về việc ban hành Quy định chỉ giới đường đỏ, kích thước mặt cắt ngang quy hoạch một số tuyến đường giao thông đô thị tại thành phố Buôn Ma Thuột.</w:t>
      </w:r>
    </w:p>
    <w:p>
      <w:r>
        <w:t>b) Quyết định số 24/2010/QĐ-UBND ngày 26/8/2010 của UBND tỉnh Đắk Lắk về việc sửa đổi, bổ sung một số nội dung tại Quy định chỉ giới đường đỏ, kích thước mặt cắt ngang quy hoạch một số tuyến đường giao thông đô thị tại thành phố Buôn Ma Thuột ban hành kèm theo Quyết định số 06/2010/QĐ-UBND ngày 08/02/2010 của UBND tỉnh.</w:t>
      </w:r>
    </w:p>
    <w:p>
      <w:r>
        <w:t>c) Quyết định số 28/2011/QĐ-UBND ngày 07/10/2011 của UBND tỉnh Đắk Lắk về việc ban hành Quy định phân cấp quản lý cây xanh đô thị trên địa bàn tỉnh Đắk Lắk.</w:t>
      </w:r>
    </w:p>
    <w:p>
      <w:r>
        <w:t>d) Quyết định số 09/2012/QĐ-UBND ngày 12/4/2012 của UBND tỉnh Đắk Lắk ban hành Quy định về quản lý và phân cấp quản lý cơ sở dữ liệu công trình ngầm đô thị trên địa bàn tỉnh Đắk Lắk.</w:t>
      </w:r>
    </w:p>
    <w:p>
      <w:r>
        <w:t>đ) Quyết định số 43/2012/QĐ-UBND ngày 21/11/2012 của UBND tỉnh Đắk Lắk về việc điều chỉnh, bổ sung quy định chỉ giới đường đỏ, kích thước mặt cắt ngang quy hoạch một số tuyến đường giao thông đô thị tại thành phố Buôn Ma Thuột, ban hành kèm theo Quyết định số 06/2010/QĐ-UBND ngày 08/02/2010 và Quyết định số 24/2010/QĐ-UBND ngày 26/8/2010 của UBND tỉnh.</w:t>
      </w:r>
    </w:p>
    <w:p>
      <w:r>
        <w:t>e) Quyết định số 18/2014/QĐ-UBND ngày 24/6/2014 của UBND tỉnh Đắk Lắk ban hành Quy định về quản lý và phân cấp quản lý sử dụng chung công trình hạ tầng kỹ thuật đô thị trên địa bàn tỉnh Đắk Lắk.</w:t>
      </w:r>
    </w:p>
    <w:p>
      <w:r>
        <w:t>g) Quyết định số 47/2015/QĐ-UBND ngày 16/12/2015 của UBND tỉnh Đắk Lắk ban hành Quy định quản lý hoạt động thoát nước và xử lý nước thải trên địa bàn tỉnh Đắk Lắk.</w:t>
      </w:r>
    </w:p>
    <w:p>
      <w:r>
        <w:t>h) Quyết định số 25/2018/QĐ-UBND ngày 24/9/2018 của UBND tỉnh Đắk Lắk về việc quản lý, xác định chi phí dịch vụ công ích đô thị trên địa bàn tỉnh Đắk Lắk.</w:t>
      </w:r>
    </w:p>
    <w:p>
      <w:r>
        <w:t>i) Quyết định số 13/2019/QĐ-UBND ngày 03/7/2019 của UBND tỉnh Đắk Lắk ban hành Quy định về quản lý, sử dụng nghĩa trang và cơ sở hỏa táng trên địa bàn tỉnh Đắk Lắk.</w:t>
      </w:r>
    </w:p>
    <w:p>
      <w:r>
        <w:t>k) Quyết định số 19/2019/QĐ-UBND ngày 16/9/2019 của UBND tỉnh Đắk Lắk ban hành Quy định về sản xuất, cung cấp, sử dụng nước sạch trên địa bàn tỉnh Đắk Lắk.</w:t>
      </w:r>
    </w:p>
    <w:p>
      <w:r>
        <w:t>l) Quyết định số 31/2019/QĐ-UBND ngày 27/12/2019 của UBND tỉnh Đắk Lắk phối hợp xử lý vi phạm trong công tác quản lý, bảo vệ kết cấu hạ tầng giao thông đường bộ trên địa bàn tỉnh Đắk Lắk.</w:t>
      </w:r>
    </w:p>
    <w:p>
      <w:r>
        <w:t>m) Quyết định số 26/2020/QĐ-UBND ngày 20/8/2020 của UBND tỉnh Đắk Lắk ban hành Quy định giá thuê nhà ở công vụ, nhà ở xã hội, nhà ở cũ thuộc sở hữu nhà nước trên địa bàn tỉnh Đắk Lắk.</w:t>
      </w:r>
    </w:p>
    <w:p>
      <w:r>
        <w:t>n) Quyết định số 29/2022/QĐ-UBND ngày 22/7/2022 của UBND tỉnh Đắk Lắk ban hành quy định khuyến khích, tổ chức thực hiện xã hội hóa đầu tư xây dựng, kinh doanh và vận hành công trình hạ tầng bảo vệ môi trường tại các khu vực sản xuất, kinh doanh, dịch vụ tập trung trung trên địa bàn tỉnh Đắk Lắk.</w:t>
      </w:r>
    </w:p>
    <w:p>
      <w:r>
        <w:t>o) Quyết định số 27/2022/QĐ-UBND ngày 21/7/2022 của UBND tỉnh Đắk Lắk ban hành Quy định quản lý chất thải rắn sinh hoạt, chất thải rắn công nghiệp thông thường, chất thải rắn xây dựng và bùn thải trên địa bàn tỉnh Đắk Lắk.</w:t>
      </w:r>
    </w:p>
    <w:p>
      <w:r>
        <w:t>ô) Quyết định số 44/2022/QĐ-UBND ngày 24/11/2022 của UBND tỉnh Đắk Lắk ban hành Quy định khu vực, địa điểm đổ thải và quản lý hoạt động nạo vét trong vùng nước đường thủy nội địa trên địa bàn tỉnh Đắk Lắk.</w:t>
      </w:r>
    </w:p>
    <w:p>
      <w:r>
        <w:t>ơ) Quyết định số 25/2023/QĐ-UBND ngày 16/8/2023 của UBND tỉnh Đắk Lắk ban hành Quy định về đầu tư, lộ trình và chính sách hỗ trợ xây dựng hệ thống thu gom, xử lý nước thải trên địa bàn tỉnh Đắk Lắk.</w:t>
      </w:r>
    </w:p>
    <w:p>
      <w:r>
        <w:t>p) Quyết định số 43/2024/QĐ-UBND ngày 23/10/2024 của UBND tỉnh Đắk Lắk quy định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Đắk Lắk.</w:t>
      </w:r>
    </w:p>
    <w:p>
      <w:r>
        <w:t>q) Quyết định số 49/2024/QĐ-UBND ngày 06/11/2024 của UBND tỉnh Đắk Lắk quy định tiêu chí đối với dự án đầu tư xây dựng nhà ở thương mại phải thực hiện để xây dựng nhà ở xã hội trên địa bàn tỉnh Đắk Lắk.</w:t>
      </w:r>
    </w:p>
    <w:p>
      <w:r>
        <w:t>r) Quyết định số 51/2024/QĐ-UBND ngày 15/11/2024 của UBND tỉnh Đắk Lắk ban hành khung giá dịch vụ quản lý vận hành nhà chung cư trên địa bàn tỉnh Đắk Lắk.</w:t>
      </w:r>
    </w:p>
    <w:p>
      <w:r>
        <w:t>s) Quyết định số 52/2024/QĐ-UBND ngày 18/11/2024 của UBND tỉnh Đắk Lắk quy định việc phối hợp cung cấp thông tin về nhà ở giữa cơ quan Nhà nước có thẩm quyền làm thủ tục cấp Giấy chứng nhận và cơ quan quản lý nhà ở trên địa bàn tỉnh Đắk Lắk.</w:t>
      </w:r>
    </w:p>
    <w:p>
      <w:r>
        <w:t>t) Quyết định số 53/2024/QĐ-UBND ngày 27/11/2024 của UBND tỉnh Đắk Lắk quy định khung giá cho thuê nhà lưu trú công nhân trong khu công nghiệp trên địa bàn tỉnh Đắk Lắk.</w:t>
      </w:r>
    </w:p>
    <w:p>
      <w:r>
        <w:t>u) Quyết định số 61/2024/QĐ-UBND ngày 23/12/2024 của UBND tỉnh Đắk Lắk ban hành Quy định bàn giao, tiếp nhận công trình hạ tầng kỹ thuật của các dự án khu dân cư, khu đô thị, dự án đầu tư xây dựng nhà ở trên địa bàn tỉnh Đắk Lắk.</w:t>
      </w:r>
    </w:p>
    <w:p>
      <w:r>
        <w:t>ư) Quyết định số 04/2025/QĐ-UBND ngày 15/01/2025 của UBND tỉnh Đắk Lắk quy định khung giá cho thuê nhà ở xã hội được đầu tư xây dựng không bằng vốn đầu tư công, nguồn tài chính công đoàn trên địa bàn tỉnh Đắk Lắk.</w:t>
      </w:r>
    </w:p>
    <w:p>
      <w:r>
        <w:t>v) Quyết định số 10/2025/QĐ-UBND ngày 17/02/2025 của UBND tỉnh Đắk Lắk ban hành Quy định về quản lý đường đô thị, đường huyện, đường xã, đường thôn và kết nối giao thông đường địa phương trên địa bàn tỉnh Đắk Lắk.</w:t>
      </w:r>
    </w:p>
    <w:p>
      <w:r>
        <w:t>x) Quyết định số 17/2025/QĐ-UBND ngày 27/3/2025 của UBND tỉnh Đắk Lắk ban hành Quy định về sử dụng xe mô tô, xe gắn máy, xe thô sơ để kinh doanh vận chuyển hành khách, hàng hóa trên địa bàn tỉnh Đắk Lắk.</w:t>
      </w:r>
    </w:p>
    <w:p>
      <w:r>
        <w:t>y) Quyết định số 18/2025/QĐ-UBND ngày 27/3/2025 của UBND tỉnh Đắk Lắk quy định về thời gian, phạm vi hoạt động vận chuyển hành khách bằng xe bốn bánh có gắn động cơ và hoạt động vận chuyển hàng hóa bằng xe chở hàng bốn bánh có gắn động cơ trên địa bàn tỉnh Đắk Lắk.</w:t>
      </w:r>
    </w:p>
    <w:p>
      <w:r>
        <w:t>2. Quyết định do UBND tỉnh Phú Yên (trước đây) ban hành</w:t>
      </w:r>
    </w:p>
    <w:p>
      <w:r>
        <w:t>a) Quyết định số 13/2013/QĐ-UBND ngày 16/5/2013 của UBND tỉnh Phú Yên ban hành thiết kế mẫu, dự toán và hướng dẫn kỹ thuật thi công mặt đường bê tông xi măng.</w:t>
      </w:r>
    </w:p>
    <w:p>
      <w:r>
        <w:t>b) Quyết định số 11/2019/QĐ-UBND ngày 14/5/2019 của UBND tỉnh Phú Yên ban hành Quy định mức hỗ trợ lãi suất vay vốn để đầu tư phương tiện, kết cấu hạ tầng và hỗ trợ giá vận chuyển phục vụ vận tải hành khách công cộng bằng xe buýt trên địa bàn tỉnh Phú Yên.</w:t>
      </w:r>
    </w:p>
    <w:p>
      <w:r>
        <w:t>c) Quyết định số 26/2020/QĐ-UBND ngày 8/9/2020 của UBND tỉnh Phú Yên ban hành Quy định về quản lý hạ tầng kỹ thuật đô thị trên địa bàn tỉnh Phú Yên.</w:t>
      </w:r>
    </w:p>
    <w:p>
      <w:r>
        <w:t>d) Quyết định số 07/2022/QĐ-UBND ngày 02/3/2022 của UBND tỉnh Phú Yên ban hành Quy định quản lý, bảo trì và bảo vệ kết cấu hạ tầng giao thông đường bộ địa phương trên địa bàn tỉnh Phú Yên.</w:t>
      </w:r>
    </w:p>
    <w:p>
      <w:r>
        <w:t>đ) Quyết định số 10/2023/QĐ-UBND ngày 10/04/2023 của UBND tỉnh Phú Yên quy định về tuyến đường, thời gian vận chuyển chất thải rắn sinh hoạt, chất thải rắn công nghiệp thông thường phải xử lý và chất thải nguy hại trên địa bàn tỉnh Phú Yên.</w:t>
      </w:r>
    </w:p>
    <w:p>
      <w:r>
        <w:t>e) Quyết định số 42/2023/QĐ-UBND ngày 24/7/2023 của UBND tỉnh Phú Yên quy định chi phí hỗ trợ chuẩn bị đầu tư, quản lý dự án, giám sát thi công công trình theo cơ chế đặc thù trong tổ chức thực hiện dự án đầu tư xây dựng quy mô nhỏ, kỹ thuật không phức tạp thuộc các Chương trình mục tiêu quốc gia trên địa bàn tỉnh Phú Yên.</w:t>
      </w:r>
    </w:p>
    <w:p>
      <w:r>
        <w:t>ê) Quyết định số 57/2023/QĐ-UBND ngày 27/12/2023 của UBND tỉnh Phú Yên về việc sửa đổi, bổ sung một số điều của Quy định mức hỗ trợ lãi suất vay vốn để đầu tư phương tiện, kết cấu hạ tầng và hỗ trợ giá vận chuyển phục vụ vận tải hành khách công cộng bằng xe buýt trên địa bàn tỉnh Phú Yên ban hành kèm theo Quyết định số 11/2019/QĐ-UBND ngày 14/5/2019 của Uỷ ban nhân dân tỉnh Phú Yên.</w:t>
      </w:r>
    </w:p>
    <w:p>
      <w:r>
        <w:t>g) Quyết định số 62/2023/QĐ-UBND ngày 31/12/2023 của UBND tỉnh Phú Yên ban hành Quy chế quản lý kiến trúc thị thị xã Đông Hoà.</w:t>
      </w:r>
    </w:p>
    <w:p>
      <w:r>
        <w:t>h) Quyết định số 45/2024/QĐ-UBND ngày 10/10/2024 của UBND tỉnh Phú Yên quy chế phối hợp cung cấp thông tin về nhà ở giữa cơ quan nhà nước có thẩm quyền làm thủ tục cấp Giấy chứng nhận và cơ quan quản lý nhà ở trên địa bàn tỉnh Phú Yên.</w:t>
      </w:r>
    </w:p>
    <w:p>
      <w:r>
        <w:t>i) Quyết định số 50/2024/QĐ-UBND ngày 21/10/2024 của UBND tỉnh Phú Yên ban hành Quy chế quản lý kiến trúc thị trấn Phú Thứ, huyện Tây Hoà, tỉnh Phú Yên.</w:t>
      </w:r>
    </w:p>
    <w:p>
      <w:r>
        <w:t>k) Quyết định số 63/2024/QĐ-UBND ngày 27/11/2024 của UBND tỉnh Phú Yên quy định về điều kiện đường giao thông để phương tiện chữa cháy thực hiện nhiệm vụ chữa cháy tại nơi có nhà ở nhiều tầng nhiều căn hộ của cá nhân trên địa bàn tỉnh Phú Yên.</w:t>
      </w:r>
    </w:p>
    <w:p>
      <w:r>
        <w:t>l) Quyết định số 66/2024/QĐ-UBND ngày 02/12/2024 của UBND tỉnh Phú Yên quy định Bộ đơn giá nhà, nhà ở, công trình xây dựng và vật kiến trúc trên địa bàn tỉnh Phú Yên.</w:t>
      </w:r>
    </w:p>
    <w:p>
      <w:r>
        <w:t>m) Quyết định số 68/2024/QĐ-UBND ngày 11/12/2024 của UBND tỉnh Phú Yên quy định khung giá dịch vụ quản lý vận hành nhà chung cư trên địa bàn tỉnh Phú Yên.</w:t>
      </w:r>
    </w:p>
    <w:p>
      <w:r>
        <w:t>n) Quyết định số 70/2024/QĐ-UBND ngày 23/12/2024 của UBND tỉnh Phú Yên quy định khung giá cho thuê nhà ở xã hội do chủ đầu tư dự án, cá nhân đầu tư xây dựng không bằng nguồn vốn đầu tư công, nguồn tài chính công đoàn trên địa bàn tỉnh Phú Yên.</w:t>
      </w:r>
    </w:p>
    <w:p>
      <w:r>
        <w:t>o) Quyết định số 71/2024/QĐ-UBND ngày 20/12/2024 của UBND tỉnh Phú Yên ban hành Quy định giá cho thuê cụ thể đối với nhà ở cũ thuộc tài sản công trên địa bàn tỉnh Phú Yên.</w:t>
      </w:r>
    </w:p>
    <w:p>
      <w:r>
        <w:t>ô) Quyết định số 76/2024/QĐ-UBND ngày 27/12/2024 của UBND tỉnh Phú Yên quy định khung giá cho thuê nhà lưu trú công nhân trong khu công nghiệp trên địa bàn tỉnh Phú Yên.</w:t>
      </w:r>
    </w:p>
    <w:p>
      <w:r>
        <w:t>ơ) Quyết định số 77/2024/QĐ-UBND ngày 31/12/2024 của UBND tỉnh Phú Yên Quy định về thời gian, phạm vi hoạt động vận chuyển hành khách bằng xe bốn bánh có gắn động cơ và hoạt động vận chuyển hàng hóa bằng xe chở hàng bốn bánh có gắn động cơ trên địa bàn tỉnh Phú Yên.</w:t>
      </w:r>
    </w:p>
    <w:p>
      <w:r>
        <w:t>p) Quyết định số 79/2024/QĐ-UBND ngày 31/12/2024 của UBND tỉnh Phú Yên quy định về sử dụng xe mô tô, xe gắn máy, xe thô sơ để kinh doanh vận chuyển hành khách, hàng hóa trên địa bàn tỉnh Phú Yên.</w:t>
      </w:r>
    </w:p>
    <w:p>
      <w:r>
        <w:t>q) Quyết định số 05/2025/QĐ-UBND ngày 16/01/2025 của UBND tỉnh Phú Yên ban hành Quy định về Phương pháp xác định dân số trong các tòa nhà chung cư, nhà chung cư hỗn hợp trên địa bàn tỉnh Phú Yên.</w:t>
      </w:r>
    </w:p>
    <w:p>
      <w:r>
        <w:t>r) Quyết định số 09/2025/QĐ-UBND ngày 24/01/2025 của UBND tỉnh Phú Yên xây dựng quy định cụ thể các địa điểm, vị trí phải phát triển nhà ở theo dự án trên địa bàn tỉnh Phú Yên.</w:t>
      </w:r>
    </w:p>
    <w:p>
      <w:r>
        <w:t>Điều 2. Bãi bỏ các Quyết định, Chỉ thị</w:t>
      </w:r>
    </w:p>
    <w:p>
      <w:r>
        <w:t>Bãi bỏ toàn bộ các quyết định, Chỉ thị quy phạm pháp luật trong lĩnh vực xây dựng do Ủy ban nhân dân tỉnh Đắk Lắk (cũ) và Ủy ban nhân dân tỉnh Phú Yên (trước đây) ban hành trước sắp xếp tỉnh, bao gồm:</w:t>
      </w:r>
    </w:p>
    <w:p>
      <w:r>
        <w:t>1. Quyết định do UBND tỉnh Đắk Lắk (cũ) ban hành</w:t>
      </w:r>
    </w:p>
    <w:p>
      <w:r>
        <w:t>a) Quyết định số 25/2010/QĐ-UBND ngày 22/9/2010 của UBND tỉnh Đắk Lắk về việc ban hành Quy định về đánh số và gắn biển số nhà trên địa bàn tỉnh Đắk Lắk.</w:t>
      </w:r>
    </w:p>
    <w:p>
      <w:r>
        <w:t>b) Quyết định số 15/2012/QĐ-UBND ngày 01/6/2012 của UBND tỉnh Đắk Lắk quy định phân cấp quản lý chiếu sáng đô thị trên địa bàn tỉnh Đắk Lắk.</w:t>
      </w:r>
    </w:p>
    <w:p>
      <w:r>
        <w:t>c) Quyết định số 23/2013/QĐ-UBND ngày 17/9/2023 của UBND tỉnh Đắk Lắk về việc quy định danh mục các tuyến đường cấm trông giữ xe công cộng theo hình thức dịch vụ có thu phí tại thành phố Buôn Ma Thuột.</w:t>
      </w:r>
    </w:p>
    <w:p>
      <w:r>
        <w:t>d) Quyết định số 40/2014/QĐ-UBND ngày 19/11/2014 của UBND tỉnh Đắk Lắk ban hành Quy chế phối hợp trong công tác lập, thẩm định, phê duyệt và quản lý quy hoạch đô thị trên địa bàn tỉnh Đắk Lắk.</w:t>
      </w:r>
    </w:p>
    <w:p>
      <w:r>
        <w:t>đ) Quyết định số 59/2015/QĐ-UBND ngày 17/12/2015 của UBND tỉnh Đắk Lắk về việc công bố Bộ đơn giá duy trì hệ thống chiếu sáng đô thị trên địa bàn tỉnh Đắk Lắk.</w:t>
      </w:r>
    </w:p>
    <w:p>
      <w:r>
        <w:t>e) Quyết định số 60/2015/QĐ-UBND ngày 17/12/2015 của UBND tỉnh Đắk Lắk về việc công bố Bộ đơn giá duy trì cây xanh đô thị trên địa bàn tỉnh Đắk Lắk.</w:t>
      </w:r>
    </w:p>
    <w:p>
      <w:r>
        <w:t>ê) Quyết định số 61/2015/QĐ-UBND ngày 17/12/2015 của UBND tỉnh Đắk Lắk về việc công bố Bộ đơn giá duy trì hệ thống thoát nước đô thị trên địa bàn tỉnh Đắk Lắk.</w:t>
      </w:r>
    </w:p>
    <w:p>
      <w:r>
        <w:t>g) Quyết định số 63/2015/QĐ-UBND ngày 17/12/2015 của UBND tỉnh Đắk Lắk về việc công bố Bộ đơn giá dịch vụ duy trì, vệ sinh công viên và quản lý, sửa chữa hệ thống đèn tín hiệu giao thông trên địa bàn tỉnh Đắk Lắk.</w:t>
      </w:r>
    </w:p>
    <w:p>
      <w:r>
        <w:t>h) Quyết định số 64/2015/QĐ-UBND ngày 17/12/2015 của UBND tỉnh Đắk Lắk về việc công bố Bộ đơn giá quản lý, vận hành hệ thống thoát nước thải trên địa bàn thành phố Buôn Ma Thuột, tỉnh Đắk Lắk.</w:t>
      </w:r>
    </w:p>
    <w:p>
      <w:r>
        <w:t>i) Quyết định số 65/2015/QĐ-UBND ngày 17/12/2015 của UBND tỉnh Đắk Lắk về việc công bố Bộ đơn giá dịch vụ công ích đô thị trên địa bàn tỉnh Đắk Lắk.</w:t>
      </w:r>
    </w:p>
    <w:p>
      <w:r>
        <w:t>k) Quyết định số 28/2017/QĐ-UBND ngày 19/9/2017 của UBND tỉnh Đắk Lắk quy định giá tối đa dịch vụ thu gom, vận chuyển rác thải sinh hoạt sử dụng nguồn vốn ngân sách Nhà nước trên địa bàn tỉnh Đắk Lắk.</w:t>
      </w:r>
    </w:p>
    <w:p>
      <w:r>
        <w:t>l) Quyết định số 12/2018/QĐ-UBND ngày 20/6/2018 của UBND tỉnh Đắk Lắk ban hành quy định đấu nối và hỗ trợ đấu nối vào hệ thống thoát nước thải trên địa bàn thành phố Buôn Ma Thuột, tỉnh Đắk Lắk.</w:t>
      </w:r>
    </w:p>
    <w:p>
      <w:r>
        <w:t>m) Quyết định số 21/2019/QĐ-UBND ngày 28/10/2019 của UBND tỉnh Đắk Lắk điều chỉnh chi phí nhân công, chi phí máy thi công trong các Bộ đơn giá dịch vụ công ích đô thị trên địa bàn tỉnh Đắk Lắk.</w:t>
      </w:r>
    </w:p>
    <w:p>
      <w:r>
        <w:t>n) Quyết định số 07/2020/QĐ-UBND ngày 20/01/2020 của UBND tỉnh Đắk Lắk quy định tiêu chuẩn, định mức sử dụng diện tích chuyên dùng của các cơ quan, tổ chức, đơn vị thuộc phạm vi quản lý của tỉnh Đắk Lắk.</w:t>
      </w:r>
    </w:p>
    <w:p>
      <w:r>
        <w:t>o) Quyết định số 32/2020/QĐ-UBND ngày 23/10/2020 của UBND tỉnh Đắk Lắk ban hành Quy định trách nhiệm trong công tác phối hợp bảo đảm trật tự an toàn giao thông, kiểm soát tải trọng phương tiện trên địa bàn tỉnh Đắk Lắk.</w:t>
      </w:r>
    </w:p>
    <w:p>
      <w:r>
        <w:t>ô) Quyết định số 01/2021/QĐ-UBND ngày 11/01/2021 của UBND tỉnh Đắk Lắk ban hành Quy định quản lý hoạt động của xe ô tô vận tải trung chuyển hành khách trên địa bàn tỉnh Đắk Lắk.</w:t>
      </w:r>
    </w:p>
    <w:p>
      <w:r>
        <w:t>ơ) Quyết định số 06/2022/QĐ-UBND ngày 11/01/2022 của UBND tỉnh Đắk Lắk ban hành Quy định phân công, phân cấp tổ chức lập, thẩm định, phê duyệt quy chế quản lý kiến trúc trên địa bàn tỉnh Đắk Lắk.</w:t>
      </w:r>
    </w:p>
    <w:p>
      <w:r>
        <w:t>p) Quyết định số 34/2022/QĐ-UBND ngày 14/9/2022 của UBND tỉnh Đắk Lắk ban hành Quy định về thẩm quyền trong quản lý dự án đầu tư xây dựng trên địa bàn tỉnh Đắk Lắk.</w:t>
      </w:r>
    </w:p>
    <w:p>
      <w:r>
        <w:t>q) Quyết định số 40/2022/QĐ-UBND ngày 18/10/2022 của UBND tỉnh Đắk Lắk sửa đổi, bổ sung một số điều của Quy định về quản lý và phân cấp quản lý sử dụng chung công trình hạ tầng kỹ thuật đô thị trên địa bàn tỉnh Đắk Lắk ban hành kèm theo Quyết định số 18/2014/QĐ-UBND.</w:t>
      </w:r>
    </w:p>
    <w:p>
      <w:r>
        <w:t>r) Quyết định số 51/2022/QĐ-UBND ngày 22/12/2022 của UBND tỉnh Đắk Lắk sửa đổi, bổ sung khoản 4 Điều 10 của Quy định phân cấp quản lý chiếu sáng đô thị trên địa bàn tỉnh Đắk Lắk ban hành kèm theo Quyết định số 15/2012/QĐ-UBND ngày 01/6/2012 của UBND tỉnh.</w:t>
      </w:r>
    </w:p>
    <w:p>
      <w:r>
        <w:t>s) Quyết định số 03/2023/QĐ-UBND ngày 16/01/2023 của UBND tỉnh Đắk Lắk ban hành các bộ đơn giá xây dựng công trình trên địa bàn tỉnh Đắk Lắk.</w:t>
      </w:r>
    </w:p>
    <w:p>
      <w:r>
        <w:t>t) Quyết định số 12/2023/QĐ-UBND ngày 20/3/2023 của UBND tỉnh Đắk Lắk quy định về chi phí hỗ trợ chuẩn bị đầu tư, quản lý dự án đối với dự án được áp dụng cơ chế đặc thù thuộc các Chương trình mục tiêu quốc gia trên địa bàn tỉnh Đắk Lắk.</w:t>
      </w:r>
    </w:p>
    <w:p>
      <w:r>
        <w:t>u) Quyết định số 15/2023/QĐ-UBND ngày 23/5/2023 của UBND tỉnh Đắk Lắk ban hành Quy định phân công, phân cấp tổ chức lập, thẩm định, phê duyệt và quản lý quy hoạch xây dựng trên địa bàn tỉnh Đắk Lắk.</w:t>
      </w:r>
    </w:p>
    <w:p>
      <w:r>
        <w:t>ư) Quyết định số 24/2023/QĐ-UBND ngày 16/8/2023 của UBND tỉnh Đắk Lắk ban hành quy chế phối hợp xây dựng, duy trì hệ thống thông tin, chia sẻ, cung cấp thông tin, dữ liệu về nhà ở và thị trường bất động sản trên địa bàn tỉnh Đắk Lắk.</w:t>
      </w:r>
    </w:p>
    <w:p>
      <w:r>
        <w:t>v) Quyết định số 36/2023/QĐ-UBND ngày 11/7/2023 của UBND tỉnh Đắk Lắk sửa đổi một số điều của Quyết định số 12/2018/QĐ-UBND ngày 20/6/2018 của UBND tỉnh Ban hành quy định đấu nối và hỗ trợ đấu nối vào hệ thống thoát nước thải trên địa bàn thành phố Buôn Ma Thuột, tỉnh Đắk Lắk.</w:t>
      </w:r>
    </w:p>
    <w:p>
      <w:r>
        <w:t>x) Quyết định số 19/2025/QĐ-UBND ngày 28/3/2025 của UBND tỉnh Đắk Lắk ban hành Quy định về hoạt động vận tải đường bộ trong đô thị và tỷ lệ phương tiện vận chuyển hành khách công cộng có thiết bị hỗ trợ cho người khuyết tật trong đô thị trên địa bàn tỉnh Đắk Lắk.</w:t>
      </w:r>
    </w:p>
    <w:p>
      <w:r>
        <w:t>2. Quyết định UBND tỉnh Phú Yên (trước đây) ban hành</w:t>
      </w:r>
    </w:p>
    <w:p>
      <w:r>
        <w:t>a) Quyết định số 1805/2008/QĐ-UBND ngày 04/11/2008 của UBND tỉnh Phú Yên ban hành quy định phạm vi các khu vực phải xin giấy phép xây dựng đối với các trạm BTS loại 2 ở các đô thị trên địa bàn tỉnh Phú Yên.</w:t>
      </w:r>
    </w:p>
    <w:p>
      <w:r>
        <w:t>b) Quyết định số 1966/2011/QĐ-UBND ngày 25/11/2011 của UBND tỉnh Phú Yên ban hành Quy định về đánh số và gắn biển số nhà trên địa bàn tỉnh Phú Yên.</w:t>
      </w:r>
    </w:p>
    <w:p>
      <w:r>
        <w:t>c) Quyết định số 31/2016/QĐ-UBND ngày 07/7/2016 của UBND tỉnh Phú Yên ban hành Quy định quản lý hoạt động thoát nước trên địa bàn tỉnh Phú Yên.</w:t>
      </w:r>
    </w:p>
    <w:p>
      <w:r>
        <w:t>d) Quyết định số 38/2017/QĐ-UBND ngày 18/9/2017 của UBND tỉnh Phú Yên ban hành Quy chế phối hợp giữa Sở Giao thông vận tải với Ủy ban nhân dân cấp huyện, Ủy ban nhân dân cấp xã trong công tác xử lý hành vi vi phạm quy định về sử dụng, khai thác, thi công công trình trái phép trong phạm vi đất dành cho đường bộ trên địa bàn tỉnh Phú Yên.</w:t>
      </w:r>
    </w:p>
    <w:p>
      <w:r>
        <w:t>đ) Quyết định số 10/2019/QĐ-UBND ngày 07/5/2019 của UBND tỉnh Phú Yên ban hành Quy chế phối hợp thực hiện chế độ báo cáo thống kê tổng hợp ngành Xây dựng trên địa bàn tỉnh Phú Yên.</w:t>
      </w:r>
    </w:p>
    <w:p>
      <w:r>
        <w:t>e) Quyết định số 03/2021/QĐ-UBND ngày 26/01/2021 của UBND tỉnh Phú Yên sửa đổi, bổ sung một số điều của Quy chế phối hợp giữa Sở Giao thông vận tải với Ủy ban nhân dân cấp huyện, Ủy ban nhân dân cấp xã trong công tác xử lý hành vi vi phạm quy định về sử dụng, khai thác, thi công công trình trái phép trong phạm vi đất dành cho đường bộ trên địa bàn tỉnh Phú Yên ban hành kèm theo Quyết định số 38/2017/QĐ-UBND ngày 18/9/2017 của Ủy ban nhân dân tỉnh Phú Yên.</w:t>
      </w:r>
    </w:p>
    <w:p>
      <w:r>
        <w:t>ê) Quyết định số 19/2021/QĐ-UBND ngày 16/7/2021 của UBND tỉnh Phú Yên ban hành quy định hoạt động của xe trung chuyển hành khách trên địa bàn tỉnh Phú Yên.</w:t>
      </w:r>
    </w:p>
    <w:p>
      <w:r>
        <w:t>g) Quyết định số 43/2021/QĐ-UBND ngày 26/10/2021 của UBND tỉnh Phú Yên ban hành quy định một số nội dung về cấp Giấy phép xây dựng công trình, nhà ở riêng lẻ trên địa bàn tỉnh Phú Yên.</w:t>
      </w:r>
    </w:p>
    <w:p>
      <w:r>
        <w:t>h) Quyết định 53/2021/QĐ-UBND ngày 08/12/2021 của UBND tỉnh Phú Yên ban hành quy định mức giá tối đa dịch vụ thu gom, vận chuyển và xử lý chất thải rắn sinh hoạt sử dụng nguồn vốn ngân sách nhà nước trên địa bàn tỉnh Phú Yên.</w:t>
      </w:r>
    </w:p>
    <w:p>
      <w:r>
        <w:t>i) Quyết định số 09/2022/QĐ-UBND ngày 14/3/2022 của UBND tỉnh Phú Yên ban hành quy định quản lý trật tự xây dựng trên địa bàn tỉnh Phú Yên.</w:t>
      </w:r>
    </w:p>
    <w:p>
      <w:r>
        <w:t>k) Quyết định số 17/2022/QĐ-UBND ngày 18/4/2022 của UBND tỉnh Phú Yên ban hành Quy định phân cấp, ủy quyền lập, thẩm định, phê duyệt, ban hành quy chế quản lý kiến trúc đô thị và quy chế quản lý kiến trúc điểm dân cư nông thôn trên địa bàn Phú Yên.</w:t>
      </w:r>
    </w:p>
    <w:p>
      <w:r>
        <w:t>l) Quyết định số 20/2023/QĐ-UBND ngày 31/5/2023 của UBND tỉnh Phú Yên ban hành Quy chế phối hợp xây dựng, duy trì hệ thống thông tin, chia sẻ, cung cấp thông tin, dữ liệu về nhà ở và thị trường bất động sản trên địa bàn tỉnh Phú Yên.</w:t>
      </w:r>
    </w:p>
    <w:p>
      <w:r>
        <w:t>m) Quyết định 54/2023/QĐ-UBND ngày 17/11/2023 của UBND tỉnh Phú Yên quy định tiêu chuẩn, định mức sử dụng diện tích chuyên dùng của các cơ quan, tổ chức thuộc phạm vi quản lý của tỉnh Phú Yên.</w:t>
      </w:r>
    </w:p>
    <w:p>
      <w:r>
        <w:t>n) Quyết định số 63/2024/QĐ-UBND ngày 27/11/2024 của UBND tỉnh Phú Yên quy định về điều kiện đường giao thông để phương tiện chữa cháy thực hiện nhiệm vụ chữa cháy tại nơi có nhà ở nhiều tầng nhiều căn hộ của cá nhân trên địa bàn tỉnh Phú Yên.</w:t>
      </w:r>
    </w:p>
    <w:p>
      <w:r>
        <w:t>o) Quyết định số 06/2025/QĐ-UBND ngày ngày 21/01/2025 của UBND tỉnh Phú Yên quy định việc quản lý đường đô thị, đường huyện, đường xã, đường thôn và Quy định trình tự, thủ tục chấp thuận thiết kế và trình tự, thủ tục cấp phép thi công nút giao đối với đường địa phương đang khai thác trên địa bàn tỉnh Phú Yên.</w:t>
      </w:r>
    </w:p>
    <w:p>
      <w:r>
        <w:t>ô) Quyết định số 07/2025/QĐ-UBND ngày 21/01/2025 của UBND tỉnh Phú Yên quy định về hoạt động vận tải đường bộ trong đô thị và tỷ lệ phương tiện vận chuyển hành khách công cộng có thiết bị hỗ trợ cho người khuyết tật trong đô thị trên địa bàn tỉnh Phú Yên.</w:t>
      </w:r>
    </w:p>
    <w:p>
      <w:r>
        <w:t>ơ) Quyết định số 34/2025/QĐ-UBND ngày 04/4/2025 của UBND tỉnh Phú Yên quy định phân cấp thẩm quyền sát hạch, cấp chứng chỉ hành nghề hoạt động xây dựng hạng I và cấp chứng chỉ năng lực hoạt động xây dựng hạng I.</w:t>
      </w:r>
    </w:p>
    <w:p>
      <w:r>
        <w:t>3. Chỉ thị do UBND tỉnh Phú Yên (trước đây) ban hành</w:t>
      </w:r>
    </w:p>
    <w:p>
      <w:r>
        <w:t>Chỉ thị số 17/2011/CT-UBND ngày 05/8/2011 của UBND tỉnh Phú Yên về việc chấn chỉnh công tác quản lý trật tự xây dựng trên địa bàn tỉnh.</w:t>
      </w:r>
    </w:p>
    <w:p>
      <w:r>
        <w:t>Điều 3. Điều khoản thi hành</w:t>
      </w:r>
    </w:p>
    <w:p>
      <w:r>
        <w:t>1. Quyết định này có hiệu lực thi hành kể từ ngày ký ban hành.</w:t>
      </w:r>
    </w:p>
    <w:p>
      <w:r>
        <w:t>2. Trường hợp các Quyết định được tiếp tục áp dụng tại Điều 1 Quyết định này có nội dung dẫn chiếu đến các văn bản khác của HĐND tỉnh, UBND tỉnh tương ứng trước sắp xếp, mà các văn bản này không được lựa chọn áp dụng hoặc bị bãi bỏ, thì thực hiện theo văn bản của HĐND tỉnh, UBND tỉnh có nội dung, phạm vi điều chỉnh tương ứng do cơ quan có thẩm quyền lựa chọn áp dụng hoặc văn bản mới do cơ quan, người có thẩm quyền ban hành.</w:t>
      </w:r>
    </w:p>
    <w:p>
      <w:r>
        <w:t>3. Chánh Văn phòng UBND tỉnh, Thủ trưởng các Sở, ban, ngành; Chủ tịch UBND các xã, phường và các tổ chức, cá nhân có liên quan chịu trách nhiệm thi hành Quyết định này./.</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