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01590/QĐ-UBND năm 2025 về Kế hoạch thực hiện quy hoạch lâm nghiệp quốc gia thời kỳ 2021-2030, tầm nhìn đến năm 2050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01590/QĐ-UBND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03/11/2025</w:t>
            </w:r>
          </w:p>
        </w:tc>
      </w:tr>
      <w:tr>
        <w:tc>
          <w:tcPr>
            <w:tcW w:type="dxa" w:w="4320"/>
          </w:tcPr>
          <w:p>
            <w:r>
              <w:t>Ngày hiệu lực</w:t>
            </w:r>
          </w:p>
        </w:tc>
        <w:tc>
          <w:tcPr>
            <w:tcW w:type="dxa" w:w="4320"/>
          </w:tcPr>
          <w:p>
            <w:r>
              <w:t>03/11/2025</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01590/QĐ-UBND</w:t>
      </w:r>
    </w:p>
    <w:p>
      <w:r>
        <w:t>Cà Mau, ngày 03 tháng 11 năm 2025</w:t>
      </w:r>
    </w:p>
    <w:p>
      <w:r>
        <w:t>QUYẾT ĐỊNH</w:t>
      </w:r>
    </w:p>
    <w:p>
      <w:r>
        <w:t>BAN HÀNH KẾ HOẠCH TRIỂN KHAI THỰC HIỆN QUY HOẠCH LÂM NGHIỆP QUỐC GIA THỜI KỲ 2021-2030, TẦM NHÌN ĐẾN NĂM 2050 TRÊN ĐỊA BÀN TỈNH CÀ MAU</w:t>
      </w:r>
    </w:p>
    <w:p>
      <w:r>
        <w:t>ỦY BAN NHÂN DÂN TỈNH CÀ MAU</w:t>
      </w:r>
    </w:p>
    <w:p>
      <w:r>
        <w:t>Căn cứ Luật Tổ chức chính quyền địa phương ngày 16 tháng 6 năm 2025;</w:t>
      </w:r>
    </w:p>
    <w:p>
      <w:r>
        <w:t>Căn cứ Luật Quy hoạch ngày 24 tháng 11 năm 2017; Luật sửa đổi, bổ sung một số điều của 11 Luật có liên quan đến quy hoạch ngày 15 tháng 6 năm 2018; Luật sửa đổi, bổ sung một số điều của 37 Luật có liên quan đến quy hoạch ngày 20 tháng 11 năm 2018; Luật sửa đổi, bổ sung Luật Quy hoạch, Luật Đầu tư, Luật Đầu tư đối tác công tư và Luật Đấu thầu ngày 29 tháng 11 năm 2024;</w:t>
      </w:r>
    </w:p>
    <w:p>
      <w:r>
        <w:t>Căn cứ Quyết định số 895/QĐ-TTg ngày 24 tháng 8 năm 2024 của Thủ tướng Chính phủ phê duyệt Quy hoạch lâm nghiệp quốc gia thời kỳ 2021 - 2030, tầm nhìn đến năm 2050;</w:t>
      </w:r>
    </w:p>
    <w:p>
      <w:r>
        <w:t>Theo đề nghị của Giám đốc Sở Nông nghiệp và Môi trường tại Tờ trình số 309/TTr-SNNMT ngày 10 tháng 10 năm 2025 và ý kiến thống nhất của Thành viên Ủy ban nhân dân tỉnh được Văn phòng Ủy ban nhân dân tỉnh tổng hợp tại Công văn số 02087/VP-NNXD ngày 23/10/2025.</w:t>
      </w:r>
    </w:p>
    <w:p>
      <w:r>
        <w:t>QUYẾT ĐỊNH:</w:t>
      </w:r>
    </w:p>
    <w:p>
      <w:r>
        <w:t>Điều 1 . Ban hành kèm theo Quyết định này Kế hoạch triển khai thực hiện Quy hoạch lâm nghiệp quốc gia thời kỳ 2021-2030, tầm nhìn đến năm 2050 trên địa bàn tỉnh Cà Mau.</w:t>
      </w:r>
    </w:p>
    <w:p>
      <w:r>
        <w:t>Điều 2.  Quyết định này có hiệu lực thi hành kể từ ngày ký.</w:t>
      </w:r>
    </w:p>
    <w:p>
      <w:r>
        <w:t>Điều 3.  Chánh Văn phòng Ủy ban nhân dân tỉnh, Giám đốc Sở Nông nghiệp và Môi trường, Thủ trưởng các cơ quan, đơn vị, địa phương và các cá nhân có liên quan chịu trách nhiệm thi hành Quyết định này./.</w:t>
      </w:r>
    </w:p>
    <w:p>
      <w:r>
        <w:t>Nơi nhận:</w:t>
      </w:r>
    </w:p>
    <w:p>
      <w:r>
        <w:t>- Như Điều 3;</w:t>
      </w:r>
    </w:p>
    <w:p>
      <w:r>
        <w:t>- TT. Tỉnh ủy, TT. HĐND tỉnh;</w:t>
      </w:r>
    </w:p>
    <w:p>
      <w:r>
        <w:t>- CT, các PCT UBND tỉnh;</w:t>
      </w:r>
    </w:p>
    <w:p>
      <w:r>
        <w:t>- Các sở, ban, ngành tỉnh;</w:t>
      </w:r>
    </w:p>
    <w:p>
      <w:r>
        <w:t>- VQG: U Minh Hạ, Mũi Cà Mau;</w:t>
      </w:r>
    </w:p>
    <w:p>
      <w:r>
        <w:t>- Công ty TNHH MTV LN: U Minh Hạ, Ngọc Hiển;</w:t>
      </w:r>
    </w:p>
    <w:p>
      <w:r>
        <w:t>- LĐVP UBND tỉnh;</w:t>
      </w:r>
    </w:p>
    <w:p>
      <w:r>
        <w:t>- UBND các xã có rừng;</w:t>
      </w:r>
    </w:p>
    <w:p>
      <w:r>
        <w:t>- Chi cục Kiểm lâm;</w:t>
      </w:r>
    </w:p>
    <w:p>
      <w:r>
        <w:t>- Phòng: KT-TH, NN-XD;</w:t>
      </w:r>
    </w:p>
    <w:p>
      <w:r>
        <w:t>- Lưu VT, Gi08/KH, KP222/10.</w:t>
      </w:r>
    </w:p>
    <w:p>
      <w:r>
        <w:t>TM. ỦY BAN NHÂN DÂN</w:t>
      </w:r>
    </w:p>
    <w:p>
      <w:r>
        <w:t>KT. CHỦ TỊCH</w:t>
      </w:r>
    </w:p>
    <w:p>
      <w:r>
        <w:t>PHÓ CHỦ TỊCH</w:t>
      </w:r>
    </w:p>
    <w:p>
      <w:r>
        <w:t>Lê Văn Sử</w:t>
      </w:r>
    </w:p>
    <w:p>
      <w:r>
        <w:t>KẾ HOẠCH</w:t>
      </w:r>
    </w:p>
    <w:p>
      <w:r>
        <w:t>TRIỂN KHAI THỰC HIỆN QUY HOẠCH LÂM NGHIỆP QUỐC GIA THỜI KỲ 2021-2030, TẦM NHÌN ĐẾN NĂM 2050 TRÊN ĐỊA BÀN TỈNH CÀ MAU</w:t>
      </w:r>
    </w:p>
    <w:p>
      <w:r>
        <w:t>(Ban hành kèm theo Quyết định số   /QĐ-UBND ngày   /   /2025 của Ủy ban nhân dân tỉnh Cà Mau)</w:t>
      </w:r>
    </w:p>
    <w:p>
      <w:r>
        <w:t>Trong bối cảnh ngành lâm nghiệp giữ vai trò quan trọng trong phát triển kinh tế xanh, bảo vệ môi trường sinh thái, bảo tồn đa dạng sinh học và đảm bảo sinh kế bền vững cho người dân sống phụ thuộc vào rừng, để triển khai thực hiện hiệu quả Quy hoạch lâm nghiệp quốc gia thời kỳ 2021-2030, tầm nhìn đến năm 2050 (sau đây viết tắt là Quy hoạch LNQG) theo Quyết định số 895/QĐ-TTg ngày 24/8/2024 của Thủ tướng Chính phủ; Kế hoạch của Bộ trưởng Bộ Nông nghiệp và Môi trường thực hiện Quy hoạch lâm nghiệp quốc gia theo Quyết định số 575/QĐ-BNNMT ngày 01/4/2025 trên địa bàn tỉnh; nhằm cụ thể hóa các mục tiêu, định hướng, nhiệm vụ và giải pháp của Quy hoạch LNQG phù hợp với điều kiện thực tiễn của tỉnh Cà Mau. Ủy ban nhân dân tỉnh Cà Mau ban hành Kế hoạch triển khai thực hiện Quy hoạch LNQG thời kỳ 2021-2030, tầm nhìn đến năm 2050, cụ thể như sau:</w:t>
      </w:r>
    </w:p>
    <w:p>
      <w:r>
        <w:t>I. MỤC ĐÍCH, YÊU CẦU</w:t>
      </w:r>
    </w:p>
    <w:p>
      <w:r>
        <w:t>1. Mục đích</w:t>
      </w:r>
    </w:p>
    <w:p>
      <w:r>
        <w:t>Triển khai thực hiện có hiệu quả Quyết định số 895/QĐ-TTg ngày 24/8/2024 của Thủ tướng Chính phủ về phê duyệt Quy hoạch LNQG thời kỳ 2021-2030, tầm nhìn đến năm 2050.</w:t>
      </w:r>
    </w:p>
    <w:p>
      <w:r>
        <w:t>Cụ thể hóa các nhiệm vụ, định hướng, giải pháp và xác định trách nhiệm cụ thể các cơ quan, đơn vị, địa phương liên quan để tổ chức triển khai thực hiện hiệu quả các nhiệm vụ thực hiện quy hoạch lâm nghiệp được giao.</w:t>
      </w:r>
    </w:p>
    <w:p>
      <w:r>
        <w:t>Phát huy hiệu quả, tiềm năng và lợi thế tài nguyên rừng, đất rừng gắn với phát triển kinh tế lâm nghiệp bền vững, đặc biệt là kinh tế đa dụng của hệ sinh thái rừng, góp phần tăng thu nhập, cải thiện đời sống người dân trong rừng và ven rừng.</w:t>
      </w:r>
    </w:p>
    <w:p>
      <w:r>
        <w:t>Phân công trách nhiệm cụ thể các sở, ngành, địa phương và cơ quan, đơn vị có liên quan trong quá trình triển khai thực hiện Quy hoạch LNQG tại địa phương.</w:t>
      </w:r>
    </w:p>
    <w:p>
      <w:r>
        <w:t>2. Yêu cầu</w:t>
      </w:r>
    </w:p>
    <w:p>
      <w:r>
        <w:t>Bảo đảm tuân thủ, kế thừa, thống nhất, đồng bộ với Quy hoạch tổng thể quốc gia, Quy hoạch vùng Đồng bằng sông Cửu Long, Quy hoạch tỉnh Cà Mau thời kỳ 2021-2030, tầm nhìn đến 2050; Quy hoạch tỉnh Bạc Liêu thời kỳ 2021-2030, tầm nhìn đến 2050 và phù hợp với tình hình kinh tế - xã hội của tỉnh.</w:t>
      </w:r>
    </w:p>
    <w:p>
      <w:r>
        <w:t>Khả thi, linh hoạt, liên kết, thống nhất giữa các nhiệm vụ, các chương trình, đề án, dự án của các sở, ngành, địa phương trên địa bàn tỉnh; chú trọng tính đặc thù của lĩnh vực lâm nghiệp.</w:t>
      </w:r>
    </w:p>
    <w:p>
      <w:r>
        <w:t>Xác định rõ vai trò, trách nhiệm của từng sở, ngành, địa phương và thủ trưởng các cơ quan, đơn vị; đảm bảo việc phân công, phối hợp chặt chẽ trong quá trình thực hiện Quy hoạch lâm nghiệp trên địa bàn tỉnh.</w:t>
      </w:r>
    </w:p>
    <w:p>
      <w:r>
        <w:t>Phù hợp với khả năng huy động nguồn lực của tỉnh và nguồn lực khác trong kế hoạch đầu tư công trung hạn giai đoạn 2021-2025 và 2026-2030, gắn với định hướng phát triển của ngành, địa phương, đơn vị.</w:t>
      </w:r>
    </w:p>
    <w:p>
      <w:r>
        <w:t>II. NỘI DUNG CHỦ YẾU CỦA KẾ HOẠCH</w:t>
      </w:r>
    </w:p>
    <w:p>
      <w:r>
        <w:t>1. Cơ sở pháp lý</w:t>
      </w:r>
    </w:p>
    <w:p>
      <w:r>
        <w:t>Luật Quy hoạch ngày 24 tháng 11 năm 2017; Luật sửa đổi, bổ sung một số điều của 37 luật có liên quan đến quy hoạch ngày 20 tháng 11 năm 2018; Luật số 57/2024/QH15 ngày 29 tháng 11 năm 2024 sửa đổi, bổ sung một số điều của Luật quy hoạch, Luật đầu tư, Luật đầu tư theo phương thức đối tác công tư và Luật đấu thầu;</w:t>
      </w:r>
    </w:p>
    <w:p>
      <w:r>
        <w:t>Luật Lâm nghiệp ngày 15 tháng 11 năm 2017;</w:t>
      </w:r>
    </w:p>
    <w:p>
      <w:r>
        <w:t>Luật Đất đai ngày 18 tháng 01 năm 2024;</w:t>
      </w:r>
    </w:p>
    <w:p>
      <w:r>
        <w:t>Nghị định số 37/2019/NĐ-CP ngày 07 tháng 5 năm 2019 quy định chi tiết thi hành một số điều của Luật Quy hoạch; Nghị định số 58/2023/NĐ-CP ngày 12 tháng 8 năm 2023, Nghị định số 22/2025/NĐ-CP ngày 11 tháng 02 năm 2025 về sửa đổi, bổ sung một số điều của Nghị định số 37/2019/NĐ-CP ngày 07 tháng 5 năm 2019 quy định chi tiết thi hành một số điều của Luật Quy hoạch được sửa đổi, bổ sung một số điều theo Nghị định số 58/2023/NĐ-CP ngày 12 tháng 8 năm 2023 của Chính phủ;</w:t>
      </w:r>
    </w:p>
    <w:p>
      <w:r>
        <w:t>Nghị định số 156/2018/NĐ-CP ngày 16 tháng 11 năm 2018 của Chính phủ quy định chi tiết thi hành một số điều của Luật Lâm nghiệp (sửa đổi, bổ sung tại Nghị định số 91/2024/NĐ-CP ngày 18 tháng 7 năm 2024);</w:t>
      </w:r>
    </w:p>
    <w:p>
      <w:r>
        <w:t>Quyết định 1386/QĐ-TTg ngày 16/11/2023 của Thủ tướng Chính phủ phê duyệt Quy hoạch tỉnh Cà Mau thời kỳ 2021-2030, tầm nhìn đến năm 2050;</w:t>
      </w:r>
    </w:p>
    <w:p>
      <w:r>
        <w:t>Quyết định số 1598/QĐ-TTg ngày 08/12/2023 của Thủ tướng Chính phủ phê duyệt Quy hoạch tỉnh Bạc Liêu thời kỳ 2021-2030, tầm nhìn đến năm 2050;</w:t>
      </w:r>
    </w:p>
    <w:p>
      <w:r>
        <w:t>Quyết định số 968/QĐ-TTg ngày 12/9/2024 của Thủ tướng Chính phủ ban hành Kế hoạch thực hiện Quy hoạch tỉnh Bạc Liêu thời kỳ 2021-2030, tầm nhìn đến năm 2050;</w:t>
      </w:r>
    </w:p>
    <w:p>
      <w:r>
        <w:t>Quyết định số 895/QĐ-TTg ngày 24/8/2024 của Thủ tướng Chính phủ phê duyệt Quy hoạch lâm nghiệp quốc gia thời kỳ 2021-2030, tầm nhìn đến năm 2050;</w:t>
      </w:r>
    </w:p>
    <w:p>
      <w:r>
        <w:t>Quyết định số 575/QĐ-BNNMT ngày 01/4/2025 của Bộ Nông nghiệp và Môi trường về việc phê duyệt Kế hoạch triển khai thực hiện Quy hoạch lâm nghiệp quốc gia thời kỳ 2021-2030, tầm nhìn đến năm 2050.</w:t>
      </w:r>
    </w:p>
    <w:p>
      <w:r>
        <w:t>Quyết định số 570/QĐ-UBND ngày 31/3/2023 của Ủy ban nhân dân tỉnh Cà Mau ban hành Kế hoạch thực hiện Quy hoạch tỉnh Cà Mau thời kỳ 2021-2030, tầm nhìn đến năm 2050.</w:t>
      </w:r>
    </w:p>
    <w:p>
      <w:r>
        <w:t>2. Một số nhiệm vụ trọng tâm</w:t>
      </w:r>
    </w:p>
    <w:p>
      <w:r>
        <w:t>Tiếp tục triển khai thực hiện hiệu quả Chương trình số 28-CT/TU ngày 20/7/2022 của Ban Chấp hành Đảng bộ tỉnh về các nhiệm vụ và giải pháp đột phá trong phát triển nông nghiệp hiện đại, bền vững đến năm 2025, định hướng đến năm 2030; đồng thời, triển khai Kế hoạch thực hiện “Chiến lược phát triển nông nghiệp, nông thôn bền vững gắn với cơ cấu lại ngành nông nghiệp tỉnh Cà Mau giai đoạn 2021-2030, tầm nhìn đến năm 2050”; Chiến lược phát triển lâm nghiệp Việt Nam giai đoạn 2021-2030, tầm nhìn đến năm 2050; Chương trình phát triển lâm nghiệp bền vững giai đoạn 2021-2025 và 2026-2030; Quy hoạch LNQG; Quy hoạch tỉnh Cà Mau thời kỳ 2021-2030, tầm nhìn đến năm 2050, Quy hoạch tỉnh Bạc Liêu thời kỳ 2021-2030, tầm nhìn đến năm 2050, đảm bảo đồng bộ các chính sách và định hướng phát triển toàn diện lĩnh vực lâm nghiệp trên địa bàn tỉnh. Trong đó, trọng tâm là các nhiệm vụ:</w:t>
      </w:r>
    </w:p>
    <w:p>
      <w:r>
        <w:t>- Rà soát, điều chỉnh ranh giới, phân định ranh giới 3 loại rừng (trên thực địa và bản đồ) của các chủ rừng trên địa bàn tỉnh; rà soát, điều chỉnh xác lập các khu rừng đặc dụng, phòng hộ, sản xuất phù hợp với Quy hoạch LNQG, quy hoạch tỉnh, quy hoạch sử dụng đất; đánh giá tổng thể việc thực hiện quy hoạch trong từng giai đoạn thực hiện quy hoạch.</w:t>
      </w:r>
    </w:p>
    <w:p>
      <w:r>
        <w:t>- Tổ chức điều tra xác định hiện trạng rừng trên địa bàn tỉnh (bao gồm tỉnh Cà Mau và tỉnh Bạc Liêu trước khi hợp nhất), làm cơ sở thực hiện kiểm kê rừng, theo dõi diễn biến rừng và xây dựng cơ sở dữ liệu hiện trạng rừng tỉnh Cà Mau; triển khai giao rừng, cho thuê rừng gắn với cấp giấy chứng nhận quyền sử dụng đất lâm nghiệp.</w:t>
      </w:r>
    </w:p>
    <w:p>
      <w:r>
        <w:t>- Xây dựng, triển khai thực hiện Đề án chính sách chi trả dịch vụ môi trường rừng, đa dạng hoá và mở rộng các nguồn thu phù hợp với quy định pháp luật; đồng thời quản lý, sử dụng có hiệu quả nguồn thu từ dịch vụ môi trường rừng; chủ động phối hợp xây dựng, triển khai thực hiện dịch vụ hấp thụ và lưu giữ các-bon của rừng, giảm phát thải khí nhà kính từ hạn chế mất rừng và suy thoái rừng, quản lý rừng bền vững, tăng trưởng xanh khi đảm bảo đầy đủ điều kiện pháp lý và văn bản hướng dẫn của Trung ương.</w:t>
      </w:r>
    </w:p>
    <w:p>
      <w:r>
        <w:t>- Xây dựng, nhân rộng các mô hình sản xuất nông, lâm, ngư kết hợp phù hợp với điều kiện địa phương và nhu cầu, thị hiếu của thị trường. Phát triển mô hình rừng - tôm bền vững (tôm sinh thái) ở khu vực rừng ngập mặn; phấn đấu đến năm 2030 có 38.000 ha mô hình rừng - tôm bền vững có chứng nhận quốc tế; trồng cây dược liệu, lâm sản ngoài gỗ ở khu vực U Minh Hạ.</w:t>
      </w:r>
    </w:p>
    <w:p>
      <w:r>
        <w:t>- Phát triển kinh tế rừng: cải tạo giống, ứng dụng công nghệ trồng rừng gỗ lớn, trồng dược liệu dưới tán rừng, nghiên cứu chuyển đổi cây trồng lâm nghiệp, cây ăn trái. Xúc tiến, mời gọi doanh nghiệp đầu tư phát triển kinh tế lâm nghiệp (hình thành và thực hiện danh mục các dự án mời gọi đầu tư), huy động, kêu gọi đầu tư xây dựng nhà máy chế biến lâm sản công nghệ cao tại khu vực U Minh Hạ.</w:t>
      </w:r>
    </w:p>
    <w:p>
      <w:r>
        <w:t>- Trồng mới, phục hồi rừng phòng hộ bằng cây bản địa phù hợp với điều kiện sinh thái, góp phần duy trì ổn định độ che phủ rừng toàn tỉnh đạt trên 12,65% đến 2030.</w:t>
      </w:r>
    </w:p>
    <w:p>
      <w:r>
        <w:t>- Xây dựng các công trình cơ sở hạ tầng phục vụ công tác quản lý, bảo vệ rừng, phòng cháy chữa cháy rừng; vận hành hệ thống thông tin, cơ sở dữ liệu lâm nghiệp quốc gia và chương trình chuyển đổi số trong lâm nghiệp.</w:t>
      </w:r>
    </w:p>
    <w:p>
      <w:r>
        <w:t>- Đẩy mạnh phát triển du lịch sinh thái, du lịch cộng đồng gắn với bảo tồn tài nguyên rừng, đặc biệt là các khu rừng đặc dụng và rừng phòng hộ có giá trị cao về đa dạng sinh học, cảnh quan và dịch vụ hệ sinh thái; chú trọng triển khai hiệu quả các đề án du lịch sinh thái tại Vườn Quốc gia U Minh Hạ và Vườn Quốc gia Mũi Cà Mau, Ban quản lý rừng phòng hộ Đất Mũi; Ban quản lý rừng đặc dụng, phòng hộ Bạc Liêu; kêu gọi đầu tư tại khu du lịch sinh thái Sông Trẹm và các chủ rừng có tiềm năng. Tận dụng lợi thế cảnh quan đặc thù và giá trị đa dạng sinh học để thu hút du khách, tạo sinh kế bền vững cho người dân, góp phần lan tỏa giá trị của thiên nhiên và nâng cao ý thức bảo vệ rừng trong cộng đồng.</w:t>
      </w:r>
    </w:p>
    <w:p>
      <w:r>
        <w:t>(Chi tiết các nhiệm vụ trọng tâm tại Phụ lục I kèm theo)</w:t>
      </w:r>
    </w:p>
    <w:p>
      <w:r>
        <w:t>3. Triển khai các chương trình, đề án, dự án theo quy hoạch</w:t>
      </w:r>
    </w:p>
    <w:p>
      <w:r>
        <w:t>3.1. Sử dụng vốn đầu tư công</w:t>
      </w:r>
    </w:p>
    <w:p>
      <w:r>
        <w:t>Các chương trình, dự án sử dụng vốn đầu tư công được xác định theo nguyên tắc:</w:t>
      </w:r>
    </w:p>
    <w:p>
      <w:r>
        <w:t>- Tuân thủ các quy định của Luật Đầu tư công, Luật Ngân sách nhà nước, Luật Lâm nghiệp và các quy định của pháp luật có liên quan.</w:t>
      </w:r>
    </w:p>
    <w:p>
      <w:r>
        <w:t>- Sử dụng hiệu quả nguồn đầu tư công để kích hoạt, huy động, thu hút mọi nguồn lực xã hội, nhất là nguồn lực tư nhân tham gia công tác quản lý bảo vệ và phát triển rừng.</w:t>
      </w:r>
    </w:p>
    <w:p>
      <w:r>
        <w:t>- Ưu tiên vốn đầu tư công để tập trung đầu tư 16 lĩnh vực và ưu tiên hỗ trợ đầu tư 9 lĩnh vực theo điểm a, điểm b khoản 7 Điều 1 Quyết định số 895/QĐ- TTg ngày 24/8/2024 của Thủ tướng Chính phủ.</w:t>
      </w:r>
    </w:p>
    <w:p>
      <w:r>
        <w:t>3.2. Sử dụng các nguồn vốn hợp pháp khác</w:t>
      </w:r>
    </w:p>
    <w:p>
      <w:r>
        <w:t>Huy động, khuyến khích các nguồn vốn hợp pháp tham gia đầu tư quản lý bảo vệ và phát triển rừng, chế biến và thương mại lâm sản, xây dựng kết cấu hạ tầng, xây dựng hệ thống thông tin ngành lâm nghiệp.</w:t>
      </w:r>
    </w:p>
    <w:p>
      <w:r>
        <w:t>Thu hút nguồn lực xã hội theo các hình thức: Tăng cường nghiên cứu, ứng dụng, chuyển giao các tiến bộ khoa học, kỹ thuật trong các hoạt động của ngành lâm nghiệp, như: công tác quản lý, bảo vệ rừng, bảo tồn thiên nhiên, đa dạng sinh học trong các hệ sinh thái rừng, phát triển rừng, chế biến và thương mại lâm sản; hình thức khác theo quy định của pháp luật về quản lý, sử dụng tài sản công và quy định khác của pháp luật có liên quan.</w:t>
      </w:r>
    </w:p>
    <w:p>
      <w:r>
        <w:t>(Danh mục các chương trình, đề án tại Phụ lục II kèm theo)</w:t>
      </w:r>
    </w:p>
    <w:p>
      <w:r>
        <w:t>4. Kế hoạch sử dụng đất</w:t>
      </w:r>
    </w:p>
    <w:p>
      <w:r>
        <w:t>Thực hiện Quyết định số 326/QĐ-TTg ngày 06/3/2022 của Thủ tướng Chính phủ về phân bổ chỉ tiêu Quy hoạch sử dụng đất quốc gia thời kỳ 2021-2030, tầm nhìn đến năm 2050; Quyết định số 895/QĐ-TTg ngày 24/8/2024 của Thủ tướng Chính phủ phê duyệt Quy hoạch lâm nghiệp quốc gia thời kỳ 2021-2030, tầm nhìn đến năm 2050 và chỉ tiêu sử dụng đất lâm nghiệp tại Quyết định 1386/QĐ-TTg ngày 16/11/2023 của Thủ tướng Chính phủ về phê duyệt Quy hoạch tỉnh Cà Mau thời kỳ 2021-2030, tầm nhìn đến năm 2050; Quyết định số 1598/QĐ-TTg ngày 08/12/2023 của Thủ tướng Chính phủ về Phê duyệt Quy hoạch tỉnh Bạc Liêu thời kỳ 2021-2030, tầm nhìn đến năm 2050. Trên cơ sở định hướng sử dụng đất của tỉnh, cơ cấu sử dụng đất lâm nghiệp đến năm 2030 trên địa bàn tỉnh Cà Mau dự kiến như sau:</w:t>
      </w:r>
    </w:p>
    <w:p>
      <w:r>
        <w:t>- Tổng diện tích đất lâm nghiệp : 146.860 ha, Trong đó:</w:t>
      </w:r>
    </w:p>
    <w:p>
      <w:r>
        <w:t>+ Đất rừng đặc dụng : 20.550 ha.</w:t>
      </w:r>
    </w:p>
    <w:p>
      <w:r>
        <w:t>+ Đất rừng phòng hộ : 34.700 ha.</w:t>
      </w:r>
    </w:p>
    <w:p>
      <w:r>
        <w:t>+ Đất rừng sản xuất : 91.610 ha.</w:t>
      </w:r>
    </w:p>
    <w:p>
      <w:r>
        <w:t>Trong cơ cấu sử dụng đất, tỉnh Cà Mau tiếp tục bảo vệ, duy trì và phát triển diện tích rừng hiện có, đặc biệt là rừng đặc dụng và rừng phòng hộ. Việc chuyển mục đích sử dụng đất rừng cho phát triển kinh tế - xã hội, quốc phòng, an ninh cần được thực hiện hạn chế tối đa đối với rừng đặc dụng, rừng phòng hộ, đồng thời lựa chọn phương án phù hợp về kinh tế và vị trí để tránh ảnh hưởng đến sản xuất nông, lâm nghiệp và môi trường.</w:t>
      </w:r>
    </w:p>
    <w:p>
      <w:r>
        <w:t>(Chi tiết Kế hoạch sử dụng đất tại Phụ lục III kèm theo Kế hoạch này)</w:t>
      </w:r>
    </w:p>
    <w:p>
      <w:r>
        <w:t>5. Nguồn lực thực hiện quy hoạch</w:t>
      </w:r>
    </w:p>
    <w:p>
      <w:r>
        <w:t>Nguồn lực thực hiện quy hoạch được huy động, bố trí từ ngân sách nhà nước và lồng ghép từ các chương trình, đề án, dự án phù hợp, theo quy định pháp luật, cụ thể:</w:t>
      </w:r>
    </w:p>
    <w:p>
      <w:r>
        <w:t>- Vốn ngân sách nhà nước: tập trung cho đối tượng rừng đặc dụng, rừng phòng hộ; đầu tư xây dựng, nâng cấp, cải tạo cơ sở hạ tầng, trang thiết bị, phương tiện phục vụ quản lý, bảo vệ rừng, phòng cháy, chữa cháy rừng; nghiên cứu, ứng dụng kết quả nghiên cứu khoa học, phát triển công nghệ và đào tạo nguồn nhân lực phục vụ quản lý nhà nước về lâm nghiệp; hỗ trợ đầu tư và ưu đãi đầu tư các lĩnh vực, hoạt động lâm nghiệp theo quy định của pháp luật.</w:t>
      </w:r>
    </w:p>
    <w:p>
      <w:r>
        <w:t>- Huy động các nguồn vốn hợp pháp khác: tạo điều kiện thuận lợi, kêu gọi các tổ chức, doanh nghiệp, cá nhân tham gia đầu tư, tài trợ cho quản lý bảo vệ, phát triển rừng và chế biến thương mại lâm sản; xây dựng kết cấu hạ tầng, hệ thống thông tin ngành lâm nghiệp; chuyển giao tiến bộ khoa học công nghệ trong công tác quản lý, bảo vệ, phát triển rừng và chế biến thương mại lâm sản.</w:t>
      </w:r>
    </w:p>
    <w:p>
      <w:r>
        <w:t>- Nguồn thu từ dịch vụ môi trường rừng: khai thác các tiềm năng, mở rộng phạm vi, đối tượng cung ứng, sử dụng các dịch vụ mới để tăng nguồn thu, đặc biệt là dịch vụ du lịch sinh thái, dịch vụ hấp thụ và lưu giữ các-bon rừng.</w:t>
      </w:r>
    </w:p>
    <w:p>
      <w:r>
        <w:t>Trong quá trình xây dựng, triển khai các dự án cụ thể (bao gồm các dự án chưa được xác định trong danh mục dự án ưu tiên đầu tư), cơ quan có thẩm quyền chấp thuận hoặc quyết định chủ trương đầu tư xác định vị trí, diện tích, quy mô, công suất dự án, phân kỳ đầu tư các công trình, dự án phù hợp với khả năng huy động nguồn lực, yêu cầu thực tiễn, đúng quy định pháp luật.</w:t>
      </w:r>
    </w:p>
    <w:p>
      <w:r>
        <w:t>III. TỔ CHỨC THỰC HIỆN</w:t>
      </w:r>
    </w:p>
    <w:p>
      <w:r>
        <w:t>1. Sở Nông nghiệp và Môi trường chủ trì, phối hợp với sở, ngành, địa phương, đơn vị, các chủ rừng có liên quan:</w:t>
      </w:r>
    </w:p>
    <w:p>
      <w:r>
        <w:t>- Tổ chức tuyên truyền, phổ biến, triển khai, hướng dẫn thực hiện nội dung quy hoạch và kế hoạch này.</w:t>
      </w:r>
    </w:p>
    <w:p>
      <w:r>
        <w:t>- Tham mưu Ủy ban nhân dân tỉnh tổ chức phân vùng chi tiết rừng đặc dụng, rừng phòng hộ, rừng sản xuất trên địa bàn tỉnh để tổ chức sản xuất, quản lý đảm bảo phù hợp với Quy hoạch lâm nghiệp quốc gia được duyệt và quy định pháp luật.</w:t>
      </w:r>
    </w:p>
    <w:p>
      <w:r>
        <w:t>- Xây dựng bản đồ quy hoạch lâm nghiệp trên địa bàn tỉnh , đảm bảo phù hợp với quy hoạch sử dụng đất, quy hoạch lâm nghiệp quốc gia và quy hoạch tỉnh.</w:t>
      </w:r>
    </w:p>
    <w:p>
      <w:r>
        <w:t>- Triển khai thực hiện các nhiệm vụ trọng tâm thực hiện quy hoạch: (i) điều tra, kiểm kê, theo dõi diễn biến rừng, phòng cháy chữa cháy rừng; (ii) phân định ranh giới rừng, đóng mốc phân định ranh giới rừng; (iii) giao rừng, cho thuê rừng gắn với giao đất, cho thuê đất, cấp giấy chứng nhận quyền sử dụng đất lâm nghiệp, thu hồi rừng, chuyển loại rừng, chuyển mục đích sử dụng rừng theo quy định; (iv) lập hồ sơ quản lý rừng theo quy định của pháp luật về lâm nghiệp; (v) xử lý tranh chấp, lấn chiếm đất đai có nguồn gốc từ lâm trường, công ty lâm nghiệp trên địa bàn; (vi) tổ chức phân vùng chi tiết rừng đặc dụng, rừng phòng hộ, rừng sản xuất trên địa bàn tỉnh để tổ chức sản xuất, quản lý đảm bảo phù hợp với quy hoạch lâm nghiệp quốc gia được duyệt và các quy định hiện hành.</w:t>
      </w:r>
    </w:p>
    <w:p>
      <w:r>
        <w:t>- Tổ chức triển khai rà soát, tham mưu xây dựng, điều chỉnh, cập nhật nội dung kế hoạch, các đề án, dự án trên địa bàn tỉnh bảo đảm tính thống nhất, đồng bộ với Quy hoạch LNQG thời kỳ 2021-2030, tầm nhìn đến 2050 và các quy hoạch liên quan, tuân thủ các định hướng về phát triển lâm nghiệp tại địa phương, đáp ứng yêu cầu phát triển bền vững, bảo vệ môi trường và ứng phó với biến đổi khí hậu.</w:t>
      </w:r>
    </w:p>
    <w:p>
      <w:r>
        <w:t>- Theo dõi, kiểm tra, đôn đốc, thường xuyên báo cáo tình hình, tiến độ thực hiện kế hoạch; tham mưu Ủy ban nhân dân tỉnh tổ chức hội nghị, hội thảo sơ kết, tổng kết đánh giá tình hình thực hiện nội dung quy hoạch, kế hoạch trên địa bàn tỉnh.</w:t>
      </w:r>
    </w:p>
    <w:p>
      <w:r>
        <w:t>2. Sở Tài chính chủ trì, phối hợp với Sở Nông nghiệp và Môi trường tham mưu cấp thẩm quyền xem xét, cân đối, huy động nguồn lực, bố trí ngân sách địa phương trong kế hoạch đầu tư công và nguồn vốn sự nghiệp theo quy định của pháp luật, để thực hiện trồng rừng mới, chăm sóc, bảo vệ rừng, khoanh nuôi tái sinh rừng, trồng cây phân tán và triển khai các nhiệm vụ, dự án của kế hoạch.</w:t>
      </w:r>
    </w:p>
    <w:p>
      <w:r>
        <w:t>3. Sở Văn hoá, Thể thao và Du lịch chủ trì, phối hợp với Sở Nông nghiệp và Môi trường và sở, ban, ngành, địa phương, đơn vị liên quan tăng cường công tác xúc tiến, quảng bá, giới thiệu các hoạt động du lịch sinh thái, du lịch cộng đồng, trải nghiệm và các loại hình du lịch khác trong rừng đến các công ty du lịch, lữ hành, tăng cường quảng bá du lịch trên các phương tiện truyền thông trong và ngoài tỉnh để thu hút khách du lịch. Hỗ trợ các địa phương xây dựng, phát triển các sản phẩm du lịch có nguồn gốc từ rừng gắn với nét văn hóa cổ truyền của người dân địa phương.</w:t>
      </w:r>
    </w:p>
    <w:p>
      <w:r>
        <w:t>4. Các sở, ban, ngành, đoàn thể tỉnh theo chức năng, nhiệm vụ được giao, phối hợp với Sở Nông nghiệp và Môi trường, các địa phương, đơn vị có liên quan tổ chức triển khai thực hiện Kế hoạch này; chủ động lồng ghép, tổ chức thực hiện các nội dung liên quan đến lâm nghiệp trong kế hoạch phát triển của ngành, lĩnh vực, bố trí nguồn lực, đề xuất các giải pháp phù hợp để thực hiện hiệu quả Quy hoạch LNQG. Báo cáo đánh giá kết quả thực hiện quy hoạch theo yêu cầu, gửi Sở Nông nghiệp và Môi trường tổng hợp, báo cáo cấp thẩm quyền theo quy định.</w:t>
      </w:r>
    </w:p>
    <w:p>
      <w:r>
        <w:t>4. Ủy ban nhân dân các xã có rừng, các chủ rừng có liên quan xây dựng kế hoạch cụ thể để triển khai thực hiện các chỉ tiêu về ba loại rừng và các nhiệm vụ của kế hoạch này tại địa phương, đơn vị. Tăng cường công tác quản lý nhà nước về lâm nghiệp trên địa bàn, chỉ đạo các cơ quan chuyên môn thực hiện đầy đủ nhiệm vụ của quy hoạch lâm nghiệp. Phối hợp chặt chẽ trong quản lý không gian liên xã, đảm bảo sự phù hợp của các dự án đầu tư với quy hoạch lâm nghiệp được cơ quan có thẩm quyền phê duyệt.</w:t>
      </w:r>
    </w:p>
    <w:p>
      <w:r>
        <w:t>5. Cá nhân, đơn vị được giao chủ trì từng nội dung, nhiệm vụ tại Phục lục I, Phụ lục II (đính kèm), phải chủ động có kế hoạch, lộ trình, giải pháp tổ chức thực hiện, đảm bảo hoàn thành nhiệm vụ được giao./.</w:t>
      </w:r>
    </w:p>
    <w:p>
      <w:r>
        <w:t>PHỤ LỤC I</w:t>
      </w:r>
    </w:p>
    <w:p>
      <w:r>
        <w:t>CÁC NHIỆM VỤ TRỌNG TÂM KẾ HOẠCH THỰC HIỆN QUY HOẠCH LÂM NGHIỆP QUỐC GIA THỜI KỲ 2021 – 2030</w:t>
      </w:r>
    </w:p>
    <w:p>
      <w:r>
        <w:t>(Kèm theo Quyết định số   /QĐ-UBND ngày   tháng   năm 2025 của Ủy ban nhân dân tỉnh Cà Mau)</w:t>
      </w:r>
    </w:p>
    <w:p>
      <w:r>
        <w:t>TT</w:t>
      </w:r>
    </w:p>
    <w:p>
      <w:r>
        <w:t>Nhiệm vụ</w:t>
      </w:r>
    </w:p>
    <w:p>
      <w:r>
        <w:t>Cá nhân/ đơn vị chủ trì chỉ đạo thực hiện</w:t>
      </w:r>
    </w:p>
    <w:p>
      <w:r>
        <w:t>Cá nhân/ đơn vị phối hợp thực hiện</w:t>
      </w:r>
    </w:p>
    <w:p>
      <w:r>
        <w:t>Thời gian thực hiện</w:t>
      </w:r>
    </w:p>
    <w:p>
      <w:r>
        <w:t>Kết quả/Sản phẩm</w:t>
      </w:r>
    </w:p>
    <w:p>
      <w:r>
        <w:t>Thẩm quyền phê duyệt</w:t>
      </w:r>
    </w:p>
    <w:p>
      <w:r>
        <w:t>Cá nhân chịu trách   nhiệm chỉ đạo thực hiện</w:t>
      </w:r>
    </w:p>
    <w:p>
      <w:r>
        <w:t>Cá nhân/đơn vị   chủ trì thực hiện</w:t>
      </w:r>
    </w:p>
    <w:p>
      <w:r>
        <w:t>1</w:t>
      </w:r>
    </w:p>
    <w:p>
      <w:r>
        <w:t>Hoàn thiện Phương án tổng thể sắp xếp, đổi mới và phát triển nâng cao hiệu quả hoạt động các công ty lâm nghiệp</w:t>
      </w:r>
    </w:p>
    <w:p>
      <w:r>
        <w:t>-</w:t>
      </w:r>
    </w:p>
    <w:p>
      <w:r>
        <w:t>Tham mưu UBND tỉnh trình Bộ Nông nghiệp và Môi trường thẩm định Phương án</w:t>
      </w:r>
    </w:p>
    <w:p>
      <w:r>
        <w:t>Phan Minh Chí (PGĐ Sở Nông nghiệp và Môi trường)</w:t>
      </w:r>
    </w:p>
    <w:p>
      <w:r>
        <w:t>Trần Văn Hùng (Phó CCT Chi cục Kiểm lâm)</w:t>
      </w:r>
    </w:p>
    <w:p>
      <w:r>
        <w:t>Sở Tài chính; sở, ngành, địa phương, chủ rừng, đơn vị có liên quan</w:t>
      </w:r>
    </w:p>
    <w:p>
      <w:r>
        <w:t>2026</w:t>
      </w:r>
    </w:p>
    <w:p>
      <w:r>
        <w:t>Phương án, hồ sơ kèm theo</w:t>
      </w:r>
    </w:p>
    <w:p>
      <w:r>
        <w:t>Bộ Nông nghiệp và Môi trường thẩm định; Thủ tướng Chính phủ phê duyệt</w:t>
      </w:r>
    </w:p>
    <w:p>
      <w:r>
        <w:t>-</w:t>
      </w:r>
    </w:p>
    <w:p>
      <w:r>
        <w:t>Hoàn thiện Đề án sắp xếp Công ty U Minh Hạ (sau khi Phương án tổng thể được phê duyệt)</w:t>
      </w:r>
    </w:p>
    <w:p>
      <w:r>
        <w:t>Trần Ngọc Thảo (Giám đốc)</w:t>
      </w:r>
    </w:p>
    <w:p>
      <w:r>
        <w:t>Trần Quốc Khái (TP. KT-QLBVR)</w:t>
      </w:r>
    </w:p>
    <w:p>
      <w:r>
        <w:t>Sở Tài chính; các sở, ngành, địa phương, chủ rừng, đơn vị có liên quan</w:t>
      </w:r>
    </w:p>
    <w:p>
      <w:r>
        <w:t>2026</w:t>
      </w:r>
    </w:p>
    <w:p>
      <w:r>
        <w:t>Đề án, hồ sơ liên quan</w:t>
      </w:r>
    </w:p>
    <w:p>
      <w:r>
        <w:t>UBND tỉnh phê duyệt</w:t>
      </w:r>
    </w:p>
    <w:p>
      <w:r>
        <w:t>-</w:t>
      </w:r>
    </w:p>
    <w:p>
      <w:r>
        <w:t>Hoàn thiện Đề án sắp xếp Công ty Ngọc Hiển (sau khi phương án tổng thể được phê duyệt)</w:t>
      </w:r>
    </w:p>
    <w:p>
      <w:r>
        <w:t>Tiêu Minh Luân (Giám đốc)</w:t>
      </w:r>
    </w:p>
    <w:p>
      <w:r>
        <w:t>Võ Cao Tuấn (PTP. KT-QLBVR)</w:t>
      </w:r>
    </w:p>
    <w:p>
      <w:r>
        <w:t>Sở Tài chính; các sở, ngành, địa phương, chủ rừng, đơn vị có liên quan</w:t>
      </w:r>
    </w:p>
    <w:p>
      <w:r>
        <w:t>2026</w:t>
      </w:r>
    </w:p>
    <w:p>
      <w:r>
        <w:t>Đề án, hồ sơ liên quan</w:t>
      </w:r>
    </w:p>
    <w:p>
      <w:r>
        <w:t>UBND tỉnh phê duyệt</w:t>
      </w:r>
    </w:p>
    <w:p>
      <w:r>
        <w:t>2</w:t>
      </w:r>
    </w:p>
    <w:p>
      <w:r>
        <w:t>Rà soát phân định ranh giới rừng, đóng mốc phân định ranh giới rừng; Điều tra, xác định hiện trạng rừng; Kiểm kê rừng cấp tỉnh; Rà soát, điều chỉnh, xác lập các khu rừng đặc dụng, phòng hộ phù hợp với quy hoạch lâm nghiệp</w:t>
      </w:r>
    </w:p>
    <w:p>
      <w:r>
        <w:t>-</w:t>
      </w:r>
    </w:p>
    <w:p>
      <w:r>
        <w:t>Rà soát phân định ranh giới rừng, đóng mốc phân định ranh giới rừng (sau khi hoàn thành điều tra kiểm kê rừng)</w:t>
      </w:r>
    </w:p>
    <w:p>
      <w:r>
        <w:t>Phan Minh Chí (PGĐ Sở Nông nghiệp và Môi trường)</w:t>
      </w:r>
    </w:p>
    <w:p>
      <w:r>
        <w:t>Nguyễn Bắc Vương (Phó CCT Chi cục Kiểm lâm)</w:t>
      </w:r>
    </w:p>
    <w:p>
      <w:r>
        <w:t>các chủ rừng, đơn vị có liên quan</w:t>
      </w:r>
    </w:p>
    <w:p>
      <w:r>
        <w:t>2026</w:t>
      </w:r>
    </w:p>
    <w:p>
      <w:r>
        <w:t>Sơ đồ vị trí mốc; bảng mô tả đường phân định ranh giới rừng; bảng tọa độ các điểm đặc trưng; bản tọa độ vị trí mốc, bảng; bảng tổng hợp vị trí tọa độ vị trí mốc, bảng</w:t>
      </w:r>
    </w:p>
    <w:p>
      <w:r>
        <w:t>Sở Nông nghiệp và Môi trường</w:t>
      </w:r>
    </w:p>
    <w:p>
      <w:r>
        <w:t>-</w:t>
      </w:r>
    </w:p>
    <w:p>
      <w:r>
        <w:t>Điều tra, xác định hiện trạng rừng; Kiểm kê rừng cấp tỉnh</w:t>
      </w:r>
    </w:p>
    <w:p>
      <w:r>
        <w:t>Phan Minh Chí (PGĐ Sở Nông nghiệp và Môi trường)</w:t>
      </w:r>
    </w:p>
    <w:p>
      <w:r>
        <w:t>Nguyễn Bắc Vương (Phó CCT. Chi cục Kiểm lâm)</w:t>
      </w:r>
    </w:p>
    <w:p>
      <w:r>
        <w:t>các chủ rừng, đơn vị có liên quan</w:t>
      </w:r>
    </w:p>
    <w:p>
      <w:r>
        <w:t>2025- 2026</w:t>
      </w:r>
    </w:p>
    <w:p>
      <w:r>
        <w:t>Tờ trình của SNNMT, kèm hồ sơ, tài liệu liên quan</w:t>
      </w:r>
    </w:p>
    <w:p>
      <w:r>
        <w:t>UBND tỉnh</w:t>
      </w:r>
    </w:p>
    <w:p>
      <w:r>
        <w:t>-</w:t>
      </w:r>
    </w:p>
    <w:p>
      <w:r>
        <w:t>Rà soát, điều chỉnh, xác lập các khu rừng đặc dụng, phòng hộ phù hợp với quy hoạch lâm nghiệp</w:t>
      </w:r>
    </w:p>
    <w:p>
      <w:r>
        <w:t>Phan Minh Chí (PGĐ Sở Nông nghiệp và Môi trường)</w:t>
      </w:r>
    </w:p>
    <w:p>
      <w:r>
        <w:t>Nguyễn Bắc Vương (Phó CCT Chi cục Kiểm lâm)</w:t>
      </w:r>
    </w:p>
    <w:p>
      <w:r>
        <w:t>các chủ rừng, đơn vị có liên quan</w:t>
      </w:r>
    </w:p>
    <w:p>
      <w:r>
        <w:t>2026- 2027</w:t>
      </w:r>
    </w:p>
    <w:p>
      <w:r>
        <w:t>Tờ trình của SNNMT, Dự án, kèm hồ sơ, tài liệu liên quan</w:t>
      </w:r>
    </w:p>
    <w:p>
      <w:r>
        <w:t>Chủ tịch UBND tỉnh</w:t>
      </w:r>
    </w:p>
    <w:p>
      <w:r>
        <w:t>3</w:t>
      </w:r>
    </w:p>
    <w:p>
      <w:r>
        <w:t>Phát triển kinh tế rừng: cải tạo giống, ứng dụng công nghệ trồng rừng gỗ lớn, trồng dược liệu dưới tán rừng, nghiên cứu chuyển đổi cây trồng lâm nghiệp, cây ăn trái.</w:t>
      </w:r>
    </w:p>
    <w:p>
      <w:r>
        <w:t>Nghiên cứu cải tạo, lựa chọn giống cây trồng lâm nghiệp có năng suất cao</w:t>
      </w:r>
    </w:p>
    <w:p>
      <w:r>
        <w:t>Trần Ngọc Thảo (GĐ Công ty TNHH MTV LN U Minh Hạ)</w:t>
      </w:r>
    </w:p>
    <w:p>
      <w:r>
        <w:t>Trần Quốc Khái (TPKT-QLBVR)</w:t>
      </w:r>
    </w:p>
    <w:p>
      <w:r>
        <w:t>Chi cục Kiểm lâm; đơn vị liên quan</w:t>
      </w:r>
    </w:p>
    <w:p>
      <w:r>
        <w:t>2026</w:t>
      </w:r>
    </w:p>
    <w:p>
      <w:r>
        <w:t>Báo cáo thẩm định; biên bản hồ sơ kèm theo</w:t>
      </w:r>
    </w:p>
    <w:p>
      <w:r>
        <w:t>Chi cục trưởng CCKL Quyết định công nhận</w:t>
      </w:r>
    </w:p>
    <w:p>
      <w:r>
        <w:t>Ứng dụng khoa học kỹ thuật, công nghệ trong trồng rừng gỗ lớn; trồng dược liệu dưới tán rừng; nghiên cứu chuyển đổi cây trồng lâm nghiệp, cây ăn trái.</w:t>
      </w:r>
    </w:p>
    <w:p>
      <w:r>
        <w:t>Trần Ngọc Thảo (GĐ Công ty TNHH MTV LN U Minh Hạ)</w:t>
      </w:r>
    </w:p>
    <w:p>
      <w:r>
        <w:t>Trần Quốc Khái (TPKT-QLBVR)</w:t>
      </w:r>
    </w:p>
    <w:p>
      <w:r>
        <w:t>Chi cục Kiểm lâm; Chi cục Quản lý Đất đai; Chi cục Trồng trọt và BVTV, đơn vị liên quan</w:t>
      </w:r>
    </w:p>
    <w:p>
      <w:r>
        <w:t>2026- 2027</w:t>
      </w:r>
    </w:p>
    <w:p>
      <w:r>
        <w:t>Tờ trình Công ty; VQG; Báo cáo thẩm định Sở NN và MT, hồ sơ kèm theo</w:t>
      </w:r>
    </w:p>
    <w:p>
      <w:r>
        <w:t>GĐ Sở Nông nghiệp và Môi trường quyết định</w:t>
      </w:r>
    </w:p>
    <w:p>
      <w:r>
        <w:t>Trần Công Hoằng (GĐ VQG U Minh Hạ)</w:t>
      </w:r>
    </w:p>
    <w:p>
      <w:r>
        <w:t>Trần Quốc Khải (TPKH-HTQT)</w:t>
      </w:r>
    </w:p>
    <w:p>
      <w:r>
        <w:t>4</w:t>
      </w:r>
    </w:p>
    <w:p>
      <w:r>
        <w:t>Triển khai thực hiện dịch vụ hấp thụ và lưu giữ các-bon của rừng; giảm phát thải khí nhà kính từ hạn chế mất rừng và suy thoái rừng, quản lý rừng bền vững, tăng trưởng xanh;</w:t>
      </w:r>
    </w:p>
    <w:p>
      <w:r>
        <w:t>Phan Minh Chí (PGĐ Sở Nông nghiệp và Môi trường)</w:t>
      </w:r>
    </w:p>
    <w:p>
      <w:r>
        <w:t>Trần Văn Hùng (Phó CCT Chi cục Kiểm lâm)</w:t>
      </w:r>
    </w:p>
    <w:p>
      <w:r>
        <w:t>Các cơ quan, tổ chức có liên quan</w:t>
      </w:r>
    </w:p>
    <w:p>
      <w:r>
        <w:t>2026- 2030</w:t>
      </w:r>
    </w:p>
    <w:p>
      <w:r>
        <w:t>Dự án, hồ sơ kèm theo</w:t>
      </w:r>
    </w:p>
    <w:p>
      <w:r>
        <w:t>Bộ Nông nghiệp và Môi trường quyết định cấp tín - chỉ, công bố trên Hệ thống đăng ký quốc gia</w:t>
      </w:r>
    </w:p>
    <w:p>
      <w:r>
        <w:t>5</w:t>
      </w:r>
    </w:p>
    <w:p>
      <w:r>
        <w:t>Xúc tiến, mời gọi các doanh nghiệp đầu tư phát triển kinh tế lâm nghiệp (hình thành danh mục các dự án mời gọi đầu tư</w:t>
      </w:r>
    </w:p>
    <w:p>
      <w:r>
        <w:t>Phan Minh Chí (PGĐ Sở Nông nghiệp và Môi trường)</w:t>
      </w:r>
    </w:p>
    <w:p>
      <w:r>
        <w:t>Nguyễn Bắc Vương (Phó CCT Chi cục Kiểm lâm)</w:t>
      </w:r>
    </w:p>
    <w:p>
      <w:r>
        <w:t>Sở Tài chính, các sở, ngành có liên quan</w:t>
      </w:r>
    </w:p>
    <w:p>
      <w:r>
        <w:t>2026</w:t>
      </w:r>
    </w:p>
    <w:p>
      <w:r>
        <w:t>Kế hoạch, hồ sơ danh mục kèm theo</w:t>
      </w:r>
    </w:p>
    <w:p>
      <w:r>
        <w:t>Sở Nông nghiệp và MT xây dựng KH</w:t>
      </w:r>
    </w:p>
    <w:p>
      <w:r>
        <w:t>6</w:t>
      </w:r>
    </w:p>
    <w:p>
      <w:r>
        <w:t>Giao rừng, cho thuê rừng gắn với giao đất, cho thuê đất; Rà soát, xử lý diện tích đất lâm nghiệp bị chồng lấn.</w:t>
      </w:r>
    </w:p>
    <w:p>
      <w:r>
        <w:t>-</w:t>
      </w:r>
    </w:p>
    <w:p>
      <w:r>
        <w:t>Xây dựng và thực hiện kế hoạch giao rừng, cho thuê rừng thống nhất, đồng bộ với giao đất, cho thuê đất đối với hộ gia đình cá nhân</w:t>
      </w:r>
    </w:p>
    <w:p>
      <w:r>
        <w:t>Phan Minh Chí (PGĐ Sở Nông nghiệp và MT)</w:t>
      </w:r>
    </w:p>
    <w:p>
      <w:r>
        <w:t>Trần Văn Hùng (Phó CCT Chi cục Kiểm lâm)</w:t>
      </w:r>
    </w:p>
    <w:p>
      <w:r>
        <w:t>Các địa phương, đơn vị có liên quan</w:t>
      </w:r>
    </w:p>
    <w:p>
      <w:r>
        <w:t>2026 - 2030</w:t>
      </w:r>
    </w:p>
    <w:p>
      <w:r>
        <w:t>Tờ trình Sở NN và MT; Kế hoạch kèm theo</w:t>
      </w:r>
    </w:p>
    <w:p>
      <w:r>
        <w:t>UBND tỉnh phê duyệt kế hoạch; Chủ tịch UBND xã quyết định giao rừng, cho thuê rừng</w:t>
      </w:r>
    </w:p>
    <w:p>
      <w:r>
        <w:t>-</w:t>
      </w:r>
    </w:p>
    <w:p>
      <w:r>
        <w:t>Rà soát, xử lý diện tích đất lâm nghiệp bị chồng lấn (trường hợp chuyển loại rừng)</w:t>
      </w:r>
    </w:p>
    <w:p>
      <w:r>
        <w:t>Lê Văn Dũng (GĐ VQG Mũi Cà Mau)</w:t>
      </w:r>
    </w:p>
    <w:p>
      <w:r>
        <w:t>Lý Đệ (PTP. KH- HTQT)</w:t>
      </w:r>
    </w:p>
    <w:p>
      <w:r>
        <w:t>Sở Nông nghiệp và MT, địa phương, đơn vị liên quan</w:t>
      </w:r>
    </w:p>
    <w:p>
      <w:r>
        <w:t>2026</w:t>
      </w:r>
    </w:p>
    <w:p>
      <w:r>
        <w:t>Tờ trình Sở Nông nghiệp và MT; Phương án, hồ sơ kèm theo</w:t>
      </w:r>
    </w:p>
    <w:p>
      <w:r>
        <w:t>Bộ Nông nghiệp và Môi trường thẩm định; Thủ tướng Chính phủ quyết định</w:t>
      </w:r>
    </w:p>
    <w:p>
      <w:r>
        <w:t>7</w:t>
      </w:r>
    </w:p>
    <w:p>
      <w:r>
        <w:t>Báo cáo đánh giá kết quả thực hiện cuối kỳ quy hoạch, chuẩn bị cho quy hoạch giai đoạn tiếp theo.</w:t>
      </w:r>
    </w:p>
    <w:p>
      <w:r>
        <w:t>Phan Minh Chí (PGĐ Sở Nông nghiệp và Môi trường)</w:t>
      </w:r>
    </w:p>
    <w:p>
      <w:r>
        <w:t>Nguyễn Bắc Vương (Phó CCT Chi cục Kiểm lâm)</w:t>
      </w:r>
    </w:p>
    <w:p>
      <w:r>
        <w:t>Các địa phương, các sở, ngành có liên quan</w:t>
      </w:r>
    </w:p>
    <w:p>
      <w:r>
        <w:t>2030</w:t>
      </w:r>
    </w:p>
    <w:p>
      <w:r>
        <w:t>Báo cáo tổng kết</w:t>
      </w:r>
    </w:p>
    <w:p>
      <w:r>
        <w:t>UBND tỉnh</w:t>
      </w:r>
    </w:p>
    <w:p>
      <w:r>
        <w:t>8</w:t>
      </w:r>
    </w:p>
    <w:p>
      <w:r>
        <w:t>Xây dựng mới hệ thống đường lâm nghiệp; duy tu, bảo dưỡng hệ thống đường lâm nghiệp theo quy định; xây dựng mới các công trình hạ tầng lâm sinh phục vụ cho công tác quản lý, bảo vệ rừng, phòng cháy chữa cháy rừng  (Dự án đầu tư xây dựng nâng cao năng lực cho lực lượng kiểm lâm trong công tác quản lý, bảo vệ rừng và phòng cháy, chữa cháy rừng tỉnh Cà Mau giai đoạn đến 2030)</w:t>
      </w:r>
    </w:p>
    <w:p>
      <w:r>
        <w:t>Phan Minh Chí (PGĐ Sở Nông nghiệp và Môi trường)</w:t>
      </w:r>
    </w:p>
    <w:p>
      <w:r>
        <w:t>Nguyễn Bắc Vương (Phó CCT Chi cục Kiểm lâm)</w:t>
      </w:r>
    </w:p>
    <w:p>
      <w:r>
        <w:t>Các chủ rừng, địa phương, đơn vị liên quan</w:t>
      </w:r>
    </w:p>
    <w:p>
      <w:r>
        <w:t>2026- 2030</w:t>
      </w:r>
    </w:p>
    <w:p>
      <w:r>
        <w:t>Dự án, hồ sơ kèm theo</w:t>
      </w:r>
    </w:p>
    <w:p>
      <w:r>
        <w:t>Chủ tịch UBND tỉnh (Quyết định đầu tư dự án)</w:t>
      </w:r>
    </w:p>
    <w:p>
      <w:r>
        <w:t>9</w:t>
      </w:r>
    </w:p>
    <w:p>
      <w:r>
        <w:t>Đề án du lịch sinh thái nghỉ dưỡng, giải trí trong rừng phòng hộ, đặc dụng</w:t>
      </w:r>
    </w:p>
    <w:p>
      <w:r>
        <w:t>-</w:t>
      </w:r>
    </w:p>
    <w:p>
      <w:r>
        <w:t>Đề án du lịch sinh thái nghỉ dưỡng, giải trí VQG U Minh Hạ (điều chỉnh)</w:t>
      </w:r>
    </w:p>
    <w:p>
      <w:r>
        <w:t>Trần Công Hoằng (GĐ VQG U Minh Hạ)</w:t>
      </w:r>
    </w:p>
    <w:p>
      <w:r>
        <w:t>Phan Minh Chí (PGĐ Sở Nông nghiệp và MT);</w:t>
      </w:r>
    </w:p>
    <w:p>
      <w:r>
        <w:t>Chi cục Kiểm lâm; các sở, ngành có liên quan</w:t>
      </w:r>
    </w:p>
    <w:p>
      <w:r>
        <w:t>2025</w:t>
      </w:r>
    </w:p>
    <w:p>
      <w:r>
        <w:t>Báo cáo thẩm định; Tờ trình Sở Nông nghiệp và Môi trường, hồ sơ kèm theo</w:t>
      </w:r>
    </w:p>
    <w:p>
      <w:r>
        <w:t>Chủ tịch UBND tỉnh</w:t>
      </w:r>
    </w:p>
    <w:p>
      <w:r>
        <w:t>-</w:t>
      </w:r>
    </w:p>
    <w:p>
      <w:r>
        <w:t>Đề án du lịch sinh thái nghỉ dưỡng, giải trí VQG Mũi Cà Mau</w:t>
      </w:r>
    </w:p>
    <w:p>
      <w:r>
        <w:t>Lê Văn Dũng (GĐ VQG Mũi Cà Mau)</w:t>
      </w:r>
    </w:p>
    <w:p>
      <w:r>
        <w:t>Phan Minh Chí (PGĐ Sở Nông nghiệp và MT);</w:t>
      </w:r>
    </w:p>
    <w:p>
      <w:r>
        <w:t>Chi cục Kiểm lâm; các sở, ngành có liên quan</w:t>
      </w:r>
    </w:p>
    <w:p>
      <w:r>
        <w:t>2026</w:t>
      </w:r>
    </w:p>
    <w:p>
      <w:r>
        <w:t>Báo cáo thẩm định; Tờ trình Sở Nông nghiệp và Môi trường, hồ sơ kèm theo</w:t>
      </w:r>
    </w:p>
    <w:p>
      <w:r>
        <w:t>Chủ tịch UBND tỉnh</w:t>
      </w:r>
    </w:p>
    <w:p>
      <w:r>
        <w:t>-</w:t>
      </w:r>
    </w:p>
    <w:p>
      <w:r>
        <w:t>Đề án du lịch sinh thái nghỉ dưỡng, giải trí Ban quản lý rừng phòng hộ Đất Mũi</w:t>
      </w:r>
    </w:p>
    <w:p>
      <w:r>
        <w:t>Phan Minh Chí (PGĐ Sở Nông nghiệp và Môi trường)</w:t>
      </w:r>
    </w:p>
    <w:p>
      <w:r>
        <w:t>Nguyễn Bắc Vương (Phó CCT Chi cục Kiểm lâm);</w:t>
      </w:r>
    </w:p>
    <w:p>
      <w:r>
        <w:t>Chi cục Kiểm lâm; Giám đốc BQL RPH Đất Mũi; các sở, ngành có liên quan</w:t>
      </w:r>
    </w:p>
    <w:p>
      <w:r>
        <w:t>2026</w:t>
      </w:r>
    </w:p>
    <w:p>
      <w:r>
        <w:t>Báo cáo thẩm định; Tờ trình Sở Nông nghiệp và Môi trường, hồ sơ kèm theo</w:t>
      </w:r>
    </w:p>
    <w:p>
      <w:r>
        <w:t>Chủ tịch UBND tỉnh</w:t>
      </w:r>
    </w:p>
    <w:p>
      <w:r>
        <w:t>PHỤ LỤC II</w:t>
      </w:r>
    </w:p>
    <w:p>
      <w:r>
        <w:t>CÁC CHƯƠNG TRÌNH, ĐỀ ÁN THỰC HIỆN QUY HOẠCH LÂM NGHIỆP QUỐC GIA THỜI KỲ 2021 – 2030</w:t>
      </w:r>
    </w:p>
    <w:p>
      <w:r>
        <w:t>(Kèm theo Quyết định số   /QĐ-UBND ngày   tháng   năm 2025 của Ủy ban nhân dân tỉnh Cà Mau)</w:t>
      </w:r>
    </w:p>
    <w:p>
      <w:r>
        <w:t>TT</w:t>
      </w:r>
    </w:p>
    <w:p>
      <w:r>
        <w:t>Chương trình/Đề án</w:t>
      </w:r>
    </w:p>
    <w:p>
      <w:r>
        <w:t>Đơn vị thực hiện</w:t>
      </w:r>
    </w:p>
    <w:p>
      <w:r>
        <w:t>Nguồn vốn</w:t>
      </w:r>
    </w:p>
    <w:p>
      <w:r>
        <w:t>Ngân sách</w:t>
      </w:r>
    </w:p>
    <w:p>
      <w:r>
        <w:t>ODA</w:t>
      </w:r>
    </w:p>
    <w:p>
      <w:r>
        <w:t>Khác</w:t>
      </w:r>
    </w:p>
    <w:p>
      <w:r>
        <w:t>I</w:t>
      </w:r>
    </w:p>
    <w:p>
      <w:r>
        <w:t>CÁC CHƯƠNG TRÌNH</w:t>
      </w:r>
    </w:p>
    <w:p>
      <w:r>
        <w:t>1</w:t>
      </w:r>
    </w:p>
    <w:p>
      <w:r>
        <w:t>Chương trình phát triển lâm nghiệp bền vững giai đoạn 2021-2025, giai đoạn 2026-2030 (Giai đoạn 2021-2025 phê duyệt tại Quyết định số 809/QĐ-TTg ngày 12/7/2022 của Thủ tướng Chính phủ)</w:t>
      </w:r>
    </w:p>
    <w:p>
      <w:r>
        <w:t>Sở Nông nghiệp và Môi trường; các sở, ngành/địa phương</w:t>
      </w:r>
    </w:p>
    <w:p>
      <w:r>
        <w:t>X</w:t>
      </w:r>
    </w:p>
    <w:p>
      <w:r>
        <w:t>X</w:t>
      </w:r>
    </w:p>
    <w:p>
      <w:r>
        <w:t>X</w:t>
      </w:r>
    </w:p>
    <w:p>
      <w:r>
        <w:t>II</w:t>
      </w:r>
    </w:p>
    <w:p>
      <w:r>
        <w:t>CÁC ĐỀ ÁN</w:t>
      </w:r>
    </w:p>
    <w:p>
      <w:r>
        <w:t>1</w:t>
      </w:r>
    </w:p>
    <w:p>
      <w:r>
        <w:t>Đề án “Bảo vệ, khôi phục và phát triển rừng đặc dụng, rừng phòng hộ ven biển nhằm ứng phó với biến đổi khí hậu, chống xói lở bờ sông, bờ biển và thúc đẩy tăng trưởng xanh trên địa bàn tỉnh Cà Mau đến năm 2030”,</w:t>
      </w:r>
    </w:p>
    <w:p>
      <w:r>
        <w:t>Sở Nông nghiệp và Môi trường; các sở, ngành/địa phương</w:t>
      </w:r>
    </w:p>
    <w:p>
      <w:r>
        <w:t>X</w:t>
      </w:r>
    </w:p>
    <w:p>
      <w:r>
        <w:t>X</w:t>
      </w:r>
    </w:p>
    <w:p>
      <w:r>
        <w:t>X</w:t>
      </w:r>
    </w:p>
    <w:p>
      <w:r>
        <w:t>2</w:t>
      </w:r>
    </w:p>
    <w:p>
      <w:r>
        <w:t>Đề án phát triển giá trị đa dụng của hệ sinh thái rừng đến năm 2030, tầm nhìn đến năm 2050 (Quyết định số 208/QĐ-TTg ngày 29/02/2024 của Thủ tướng Chính phủ)</w:t>
      </w:r>
    </w:p>
    <w:p>
      <w:r>
        <w:t>Sở Nông nghiệp và Môi trường; các sở, ngành/địa phương</w:t>
      </w:r>
    </w:p>
    <w:p>
      <w:r>
        <w:t>X</w:t>
      </w:r>
    </w:p>
    <w:p>
      <w:r>
        <w:t>X</w:t>
      </w:r>
    </w:p>
    <w:p>
      <w:r>
        <w:t>X</w:t>
      </w:r>
    </w:p>
    <w:p>
      <w:r>
        <w:t>3</w:t>
      </w:r>
    </w:p>
    <w:p>
      <w:r>
        <w:t>Đề án “Trồng một tỷ cây xanh giai đoạn 2021 - 2025” (Quyết định số 524/QĐ-TTg ngày 01/4/2021 của Thủ tướng Chính phủ)</w:t>
      </w:r>
    </w:p>
    <w:p>
      <w:r>
        <w:t>Sở Nông nghiệp và Môi trường; các sở, ngành/địa phương</w:t>
      </w:r>
    </w:p>
    <w:p>
      <w:r>
        <w:t>X</w:t>
      </w:r>
    </w:p>
    <w:p>
      <w:r>
        <w:t>X</w:t>
      </w:r>
    </w:p>
    <w:p>
      <w:r>
        <w:t>X</w:t>
      </w:r>
    </w:p>
    <w:p>
      <w:r>
        <w:t>III</w:t>
      </w:r>
    </w:p>
    <w:p>
      <w:r>
        <w:t>CÁC DỰ ÁN</w:t>
      </w:r>
    </w:p>
    <w:p>
      <w:r>
        <w:t>1</w:t>
      </w:r>
    </w:p>
    <w:p>
      <w:r>
        <w:t>Dự án “Kết hợp bảo vệ vùng ven biển và phục hồi đai rừng ngập mặn tỉnh Cà Mau” thuộc dự án “Kết hợp bảo vệ vùng ven biển và phục hồi đai rừng ngập mặn tỉnh Kiên Giang và Cà Mau”</w:t>
      </w:r>
    </w:p>
    <w:p>
      <w:r>
        <w:t>Sở Nông nghiệp và Môi trường; các sở, ngành/địa phương</w:t>
      </w:r>
    </w:p>
    <w:p>
      <w:r>
        <w:t>X</w:t>
      </w:r>
    </w:p>
    <w:p>
      <w:r>
        <w:t>X</w:t>
      </w:r>
    </w:p>
    <w:p>
      <w:r>
        <w:t>X</w:t>
      </w:r>
    </w:p>
    <w:p>
      <w:r>
        <w:t>2</w:t>
      </w:r>
    </w:p>
    <w:p>
      <w:r>
        <w:t>Dự án nâng cao năng lực cho lực lượng kiểm lâm trong công tác quản lý, bảo vệ rừng và phòng cháy, chữa cháy rừng giai đoạn 2021- 2030 (Quyết định số 177/QĐ-TTg ngày 10/02/2022 của Thủ tướng Chính phủ)</w:t>
      </w:r>
    </w:p>
    <w:p>
      <w:r>
        <w:t>Sở Nông nghiệp và Môi trường; các sở, ngành/địa phương</w:t>
      </w:r>
    </w:p>
    <w:p>
      <w:r>
        <w:t>X</w:t>
      </w:r>
    </w:p>
    <w:p>
      <w:r>
        <w:t>X</w:t>
      </w:r>
    </w:p>
    <w:p>
      <w:r>
        <w:t>X</w:t>
      </w:r>
    </w:p>
    <w:p>
      <w:r>
        <w:t>3</w:t>
      </w:r>
    </w:p>
    <w:p>
      <w:r>
        <w:t>Dự án gây bồi, triệt sóng, trồng rừng phòng hộ ven biển tỉnh Bạc Liêu</w:t>
      </w:r>
    </w:p>
    <w:p>
      <w:r>
        <w:t>Sở Nông nghiệp và Môi trường; các sở, ngành/địa phương</w:t>
      </w:r>
    </w:p>
    <w:p>
      <w:r>
        <w:t>X</w:t>
      </w:r>
    </w:p>
    <w:p>
      <w:r>
        <w:t>PHỤ LỤC III</w:t>
      </w:r>
    </w:p>
    <w:p>
      <w:r>
        <w:t>KẾ HOẠCH SỬ DỤNG ĐẤT LÂM NGHIỆP TRONG KẾ HOẠCH THỰC HIỆN QUY HOẠCH LÂM NGHIỆP QUỐC GIA THỜI KỲ 2021 – 2030</w:t>
      </w:r>
    </w:p>
    <w:p>
      <w:r>
        <w:t>(Kèm theo Quyết định số   /QĐ-UBND ngày   tháng   năm 2025 của Ủy ban nhân dân tỉnh Cà Mau)</w:t>
      </w:r>
    </w:p>
    <w:p>
      <w:r>
        <w:t>TT</w:t>
      </w:r>
    </w:p>
    <w:p>
      <w:r>
        <w:t>Hạng mục</w:t>
      </w:r>
    </w:p>
    <w:p>
      <w:r>
        <w:t>Hiện trạng năm 2020</w:t>
      </w:r>
    </w:p>
    <w:p>
      <w:r>
        <w:t>Quy hoạch đến năm 2030*</w:t>
      </w:r>
    </w:p>
    <w:p>
      <w:r>
        <w:t>Tổng</w:t>
      </w:r>
    </w:p>
    <w:p>
      <w:r>
        <w:t>Đặc dụng</w:t>
      </w:r>
    </w:p>
    <w:p>
      <w:r>
        <w:t>Phòng hộ</w:t>
      </w:r>
    </w:p>
    <w:p>
      <w:r>
        <w:t>Sản xuất</w:t>
      </w:r>
    </w:p>
    <w:p>
      <w:r>
        <w:t>Tổng</w:t>
      </w:r>
    </w:p>
    <w:p>
      <w:r>
        <w:t>Đặc dụng</w:t>
      </w:r>
    </w:p>
    <w:p>
      <w:r>
        <w:t>Phòng hộ</w:t>
      </w:r>
    </w:p>
    <w:p>
      <w:r>
        <w:t>Sản xuất</w:t>
      </w:r>
    </w:p>
    <w:p>
      <w:r>
        <w:t>I</w:t>
      </w:r>
    </w:p>
    <w:p>
      <w:r>
        <w:t>Diện tích đất lâm nghiệp</w:t>
      </w:r>
    </w:p>
    <w:p>
      <w:r>
        <w:t>148.092</w:t>
      </w:r>
    </w:p>
    <w:p>
      <w:r>
        <w:t>20.349</w:t>
      </w:r>
    </w:p>
    <w:p>
      <w:r>
        <w:t>36.041</w:t>
      </w:r>
    </w:p>
    <w:p>
      <w:r>
        <w:t>91.702</w:t>
      </w:r>
    </w:p>
    <w:p>
      <w:r>
        <w:t>146.860</w:t>
      </w:r>
    </w:p>
    <w:p>
      <w:r>
        <w:t>20.550</w:t>
      </w:r>
    </w:p>
    <w:p>
      <w:r>
        <w:t>34.700</w:t>
      </w:r>
    </w:p>
    <w:p>
      <w:r>
        <w:t>91.610</w:t>
      </w:r>
    </w:p>
    <w:p>
      <w:r>
        <w:t>1</w:t>
      </w:r>
    </w:p>
    <w:p>
      <w:r>
        <w:t>Diện tích có rừng</w:t>
      </w:r>
    </w:p>
    <w:p>
      <w:r>
        <w:t>97.462</w:t>
      </w:r>
    </w:p>
    <w:p>
      <w:r>
        <w:t>18.929</w:t>
      </w:r>
    </w:p>
    <w:p>
      <w:r>
        <w:t>24.621</w:t>
      </w:r>
    </w:p>
    <w:p>
      <w:r>
        <w:t>53.912</w:t>
      </w:r>
    </w:p>
    <w:p>
      <w:r>
        <w:t>100.478</w:t>
      </w:r>
    </w:p>
    <w:p>
      <w:r>
        <w:t>19.307</w:t>
      </w:r>
    </w:p>
    <w:p>
      <w:r>
        <w:t>29.039</w:t>
      </w:r>
    </w:p>
    <w:p>
      <w:r>
        <w:t>52.132</w:t>
      </w:r>
    </w:p>
    <w:p>
      <w:r>
        <w:t>a</w:t>
      </w:r>
    </w:p>
    <w:p>
      <w:r>
        <w:t>Diện tích rừng tính tỷ lệ che phủ</w:t>
      </w:r>
    </w:p>
    <w:p>
      <w:r>
        <w:t>82.566</w:t>
      </w:r>
    </w:p>
    <w:p>
      <w:r>
        <w:t>18.410</w:t>
      </w:r>
    </w:p>
    <w:p>
      <w:r>
        <w:t>22.862</w:t>
      </w:r>
    </w:p>
    <w:p>
      <w:r>
        <w:t>41.293</w:t>
      </w:r>
    </w:p>
    <w:p>
      <w:r>
        <w:t>100.478</w:t>
      </w:r>
    </w:p>
    <w:p>
      <w:r>
        <w:t>19.307</w:t>
      </w:r>
    </w:p>
    <w:p>
      <w:r>
        <w:t>29.039</w:t>
      </w:r>
    </w:p>
    <w:p>
      <w:r>
        <w:t>52.132</w:t>
      </w:r>
    </w:p>
    <w:p>
      <w:r>
        <w:t>Rừng tự nhiên</w:t>
      </w:r>
    </w:p>
    <w:p>
      <w:r>
        <w:t>13.253</w:t>
      </w:r>
    </w:p>
    <w:p>
      <w:r>
        <w:t>10.743</w:t>
      </w:r>
    </w:p>
    <w:p>
      <w:r>
        <w:t>2.502</w:t>
      </w:r>
    </w:p>
    <w:p>
      <w:r>
        <w:t>7,85</w:t>
      </w:r>
    </w:p>
    <w:p>
      <w:r>
        <w:t>14.736</w:t>
      </w:r>
    </w:p>
    <w:p>
      <w:r>
        <w:t>10.893</w:t>
      </w:r>
    </w:p>
    <w:p>
      <w:r>
        <w:t>3.843</w:t>
      </w:r>
    </w:p>
    <w:p>
      <w:r>
        <w:t>Rừng trồng</w:t>
      </w:r>
    </w:p>
    <w:p>
      <w:r>
        <w:t>69.312</w:t>
      </w:r>
    </w:p>
    <w:p>
      <w:r>
        <w:t>7.667</w:t>
      </w:r>
    </w:p>
    <w:p>
      <w:r>
        <w:t>20.360</w:t>
      </w:r>
    </w:p>
    <w:p>
      <w:r>
        <w:t>41.285</w:t>
      </w:r>
    </w:p>
    <w:p>
      <w:r>
        <w:t>85.742</w:t>
      </w:r>
    </w:p>
    <w:p>
      <w:r>
        <w:t>8.413</w:t>
      </w:r>
    </w:p>
    <w:p>
      <w:r>
        <w:t>25.197</w:t>
      </w:r>
    </w:p>
    <w:p>
      <w:r>
        <w:t>52.132</w:t>
      </w:r>
    </w:p>
    <w:p>
      <w:r>
        <w:t>b</w:t>
      </w:r>
    </w:p>
    <w:p>
      <w:r>
        <w:t>Diện tích mới trồng (chưa thành rừng)</w:t>
      </w:r>
    </w:p>
    <w:p>
      <w:r>
        <w:t>14.896</w:t>
      </w:r>
    </w:p>
    <w:p>
      <w:r>
        <w:t>519</w:t>
      </w:r>
    </w:p>
    <w:p>
      <w:r>
        <w:t>1.759</w:t>
      </w:r>
    </w:p>
    <w:p>
      <w:r>
        <w:t>12.619</w:t>
      </w:r>
    </w:p>
    <w:p>
      <w:r>
        <w:t>-</w:t>
      </w:r>
    </w:p>
    <w:p>
      <w:r>
        <w:t>2</w:t>
      </w:r>
    </w:p>
    <w:p>
      <w:r>
        <w:t>Diện tích chưa có rừng</w:t>
      </w:r>
    </w:p>
    <w:p>
      <w:r>
        <w:t>50.630</w:t>
      </w:r>
    </w:p>
    <w:p>
      <w:r>
        <w:t>1.420</w:t>
      </w:r>
    </w:p>
    <w:p>
      <w:r>
        <w:t>11.419</w:t>
      </w:r>
    </w:p>
    <w:p>
      <w:r>
        <w:t>37.790</w:t>
      </w:r>
    </w:p>
    <w:p>
      <w:r>
        <w:t>46.382</w:t>
      </w:r>
    </w:p>
    <w:p>
      <w:r>
        <w:t>1.243</w:t>
      </w:r>
    </w:p>
    <w:p>
      <w:r>
        <w:t>5.661</w:t>
      </w:r>
    </w:p>
    <w:p>
      <w:r>
        <w:t>39.478</w:t>
      </w:r>
    </w:p>
    <w:p>
      <w:r>
        <w:t>II</w:t>
      </w:r>
    </w:p>
    <w:p>
      <w:r>
        <w:t>Tỷ lệ che phủ rừng (%)</w:t>
      </w:r>
    </w:p>
    <w:p>
      <w:r>
        <w:t>12,27</w:t>
      </w:r>
    </w:p>
    <w:p>
      <w:r>
        <w:t>12,65</w:t>
      </w:r>
    </w:p>
    <w:p>
      <w:r>
        <w:t>* Số liệu được rà soát, xác định dựa trên chỉ tiêu quy hoạch sử dụng đất lâm nghiệp, hiện trạng rừng đến năm 2030 của tỉnh Cà Mau mới theo Quyết định số 1386/QĐ-TTg ngày 16/11/2023 của Thủ tướng Chính phủ phê duyệt Quy hoạch tỉnh Cà Mau thời kỳ 2021 - 2030, tầm nhìn đến năm 2050; Quyết định số 1598/QĐ-TTg ngày 08/12/2023 của Thủ tướng Chính phủ phê duyệt Quy hoạch tỉnh Bạc Liêu thời kỳ 2021 - 2030, tầm nhìn đến năm 2050 và Quyết định số 895/QĐ-TTg ngày 24/8/2024 của Thủ tướng Chính phủ phê duyệt Quy hoạch lâm nghiệp quốc gia thời kỳ 2021 - 2030, tầm nhìn đến năm 2050.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