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01567/QĐ-UBND năm 2025 công bố cắt giảm thời gian giải quyết thủ tục hành chính; phê duyệt quy trình nội bộ, liên thông giải quyết thủ tục hành chính lĩnh vực Công Thương thuộc thẩm quyền giải quyết của Sở Công Thương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01567/QĐ-UBND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01567/QĐ-UBND</w:t>
      </w:r>
    </w:p>
    <w:p>
      <w:r>
        <w:t>Cà Mau, ngày 30 tháng 10 năm 2025</w:t>
      </w:r>
    </w:p>
    <w:p>
      <w:r>
        <w:t>QUYẾT ĐỊNH</w:t>
      </w:r>
    </w:p>
    <w:p>
      <w:r>
        <w:t>CÔNG BỐ CẮT GIẢM THỜI GIAN GIẢI QUYẾT THỦ TỤC HÀNH CHÍNH; PHÊ DUYỆT QUY TRÌNH NỘI BỘ, LIÊN THÔNG GIẢI QUYẾT THỦ TỤC HÀNH CHÍNH LĨNH VỰC CÔNG THƯƠNG THUỘC THẨM QUYỀN GIẢI QUYẾT CỦA SỞ CÔNG THƯƠNG TỈNH CÀ MAU</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Theo đề nghị của Giám đốc Sở Công Thương tại Tờ trình số 77/TTr-SCT ngày 22/10/2025.</w:t>
      </w:r>
    </w:p>
    <w:p>
      <w:r>
        <w:t>QUYẾT ĐỊNH:</w:t>
      </w:r>
    </w:p>
    <w:p>
      <w:r>
        <w:t>Điều 1.  Công bố, phê duyệt kèm theo Quyết định này:</w:t>
      </w:r>
    </w:p>
    <w:p>
      <w:r>
        <w:t>1. Công bố cắt giảm thời gian giải quyết thủ tục hành chính; phê duyệt Quy trình nội bộ, liên thông giải quyết thủ tục hành chính lĩnh vực Công Thương thuộc thẩm quyền giải quyết của Sở Công Thương tỉnh Cà Mau  (kèm theo Danh mục) .</w:t>
      </w:r>
    </w:p>
    <w:p>
      <w:r>
        <w:t>2. Phê duyệt Quy trình nội bộ, liên thông giải quyết thủ tục hành chính nêu tại khoản 1 Điều này  (kèm theo Quy trình) .</w:t>
      </w:r>
    </w:p>
    <w:p>
      <w:r>
        <w:t>Điều 2.  Quyết định này có hiệu lực thi hành kể từ ngày ký. Giao Sở Công Thương chủ trì, phối hợp với Trung tâm Phục vụ hành chính công tỉnh và các cơ quan, đơn vị có liên quan tổ chức thực hiện công khai thủ tục hành chính và Quy trình nêu tại Điều 1 Quyết định này tại Trung tâm Phục vụ hành chính công tỉnh, kể từ ngày Quyết định có hiệu lực thi hành.</w:t>
      </w:r>
    </w:p>
    <w:p>
      <w:r>
        <w:t>Điều 3.  Chánh Văn phòng Ủy ban nhân dân tỉnh, Giám đốc Sở Công Thương, Giám đốc Trung tâm Phục vụ hành chính công tỉnh và các cơ quan, tổ chức, cá nhân có liên quan chịu trách nhiệm thi hành Quyết định này./.</w:t>
      </w:r>
    </w:p>
    <w:p>
      <w:r>
        <w:t>Nơi nhận:</w:t>
      </w:r>
    </w:p>
    <w:p>
      <w:r>
        <w:t>- Như Điều 3;</w:t>
      </w:r>
    </w:p>
    <w:p>
      <w:r>
        <w:t>- Cục KSTTHC, VPCP (CDVCQG);</w:t>
      </w:r>
    </w:p>
    <w:p>
      <w:r>
        <w:t>- CT, các PCT UBND tỉnh;</w:t>
      </w:r>
    </w:p>
    <w:p>
      <w:r>
        <w:t>- CVP, các PVP UBND tỉnh;</w:t>
      </w:r>
    </w:p>
    <w:p>
      <w:r>
        <w:t>- Cổng Thông tin điện tử tỉnh;</w:t>
      </w:r>
    </w:p>
    <w:p>
      <w:r>
        <w:t>- BGĐ TT PVHCC tỉnh (PL15/10)</w:t>
      </w:r>
    </w:p>
    <w:p>
      <w:r>
        <w:t>- Lưu: VT.KT18/10.</w:t>
      </w:r>
    </w:p>
    <w:p>
      <w:r>
        <w:t>KT. CHỦ TỊCH</w:t>
      </w:r>
    </w:p>
    <w:p>
      <w:r>
        <w:t>PHÓ CHỦ TỊCH</w:t>
      </w:r>
    </w:p>
    <w:p>
      <w:r>
        <w:t>Nguyễn Minh Luân</w:t>
      </w:r>
    </w:p>
    <w:p>
      <w:r>
        <w:t>DANH MỤC</w:t>
      </w:r>
    </w:p>
    <w:p>
      <w:r>
        <w:t>THỦ TỤC HÀNH CHÍNH CẮT GIẢM THỜI GIAN GIẢI QUYẾT LĨNH VỰC CÔNG THƯƠNG THUỘC THẨM QUYỀN GIẢI QUYẾT CỦA SỞ CÔNG THƯƠNG TỈNH CÀ MAU</w:t>
      </w:r>
    </w:p>
    <w:p>
      <w:r>
        <w:t>(Kèm theo Quyết định số: 01567/QĐ-UBND ngày 30/10/2025 của Chủ tịch Ủy ban nhân dân tỉnh Cà Mau)</w:t>
      </w:r>
    </w:p>
    <w:p>
      <w:r>
        <w:t>* CÁCH THỨC THỰC HIỆN</w:t>
      </w:r>
    </w:p>
    <w:p>
      <w:r>
        <w:t>-  Cấp tỉnh:  Tổ chức, cá nhân gửi hồ sơ, thủ tục hành chính trực tiếp đến Sở Công Thương thông qua Trung tâm Phục vụ hành chính công tỉnh  (điểm tiếp nhận 1: Tầng 1, tầng 2, Tòa nhà Viettel, số 298, đường Trần Hưng Đạo, phường Tân Thành, tỉnh Cà Mau; điểm tiếp nhận 2: đường Nguyễn Văn Linh, khóm 10, phường Bạc Liêu, tỉnh Cà Mau) ; hoặc gửi qua dịch vụ bưu chính công ích; hoặc nộp trực tuyến trên Cổng Dịch vụ công quốc gia, địa chỉ website https://dichvucong.gov.vn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Mã số TTHC</w:t>
      </w:r>
    </w:p>
    <w:p>
      <w:r>
        <w:t>Tên TTHC</w:t>
      </w:r>
    </w:p>
    <w:p>
      <w:r>
        <w:t>Thời hạn giải quyết</w:t>
      </w:r>
    </w:p>
    <w:p>
      <w:r>
        <w:t>Địa điểm thực hiện</w:t>
      </w:r>
    </w:p>
    <w:p>
      <w:r>
        <w:t>Phí, lệ phí</w:t>
      </w:r>
    </w:p>
    <w:p>
      <w:r>
        <w:t>Căn cứ pháp lý sửa đổi, bổ sung</w:t>
      </w:r>
    </w:p>
    <w:p>
      <w:r>
        <w:t>Ghi chú</w:t>
      </w:r>
    </w:p>
    <w:p>
      <w:r>
        <w:t>Lĩnh vực thương mại điện tử</w:t>
      </w:r>
    </w:p>
    <w:p>
      <w:r>
        <w:t>1</w:t>
      </w:r>
    </w:p>
    <w:p>
      <w:r>
        <w:t>1.000799.H12</w:t>
      </w:r>
    </w:p>
    <w:p>
      <w:r>
        <w:t>Sửa đổi, bổ sung thông tin đăng ký hoạt động đánh giá tín nhiệm website TMĐT</w:t>
      </w:r>
    </w:p>
    <w:p>
      <w:r>
        <w:t>Trong thời hạn 05 ngày làm việc (cắt giảm 02/07 ngày làm việc, tỷ lệ 28,57%), kể từ ngày nhận đủ hồ sơ hợp lệ theo quy định.</w:t>
      </w:r>
    </w:p>
    <w:p>
      <w:r>
        <w:t>- Địa điểm tiếp nhận và trả kết quả trực tiếp: Trung tâm Phục vụ hành chính công cấp tỉnh.</w:t>
      </w:r>
    </w:p>
    <w:p>
      <w:r>
        <w:t>- Cơ quan, đơn vị thực hiện TTHC: Sở Công Thương.</w:t>
      </w:r>
    </w:p>
    <w:p>
      <w:r>
        <w:t>- Cơ quan có thẩm quyền quyết định: Ủy ban nhân dân tỉnh Cà Mau.</w:t>
      </w:r>
    </w:p>
    <w:p>
      <w:r>
        <w:t>Không</w:t>
      </w:r>
    </w:p>
    <w:p>
      <w:r>
        <w:t>Nghị định số 146/2025/NĐ-CP ngày 12 tháng 6 năm 2025 quy định về phân quyền, phân cấp trong lĩnh vực thương mại điện tử</w:t>
      </w:r>
    </w:p>
    <w:p>
      <w:r>
        <w:t>Các bộ phận tạo thành cơ bản còn lại của thủ tục được kết nối, tích hợp theo mã hồ sơ “1.000799” trên Cổng Dịch vụ công quốc gia</w:t>
      </w:r>
    </w:p>
    <w:p>
      <w:r>
        <w:t>Lĩnh vực Công nghiệp tiêu dùng</w:t>
      </w:r>
    </w:p>
    <w:p>
      <w:r>
        <w:t>2</w:t>
      </w:r>
    </w:p>
    <w:p>
      <w:r>
        <w:t>1.001335.H12</w:t>
      </w:r>
    </w:p>
    <w:p>
      <w:r>
        <w:t>Thông báo chỉ tiêu nhập khẩu nguyên liệu thuốc lá, giấy cuốn điếu thuốc lá</w:t>
      </w:r>
    </w:p>
    <w:p>
      <w:r>
        <w:t>Trong thời hạn 14 ngày làm việc (cắt giảm 06/20 ngày làm việc, tỷ lệ 30%), kể từ ngày nhận đủ hồ sơ hợp lệ theo quy định.</w:t>
      </w:r>
    </w:p>
    <w:p>
      <w:r>
        <w:t>- Địa điểm tiếp nhận và trả kết quả trực tiếp: Trung tâm Phục vụ hành chính công tỉnh Cà Mau</w:t>
      </w:r>
    </w:p>
    <w:p>
      <w:r>
        <w:t>- Cơ quan, đơn vị thực hiện TTHC: Sở Công Thương.</w:t>
      </w:r>
    </w:p>
    <w:p>
      <w:r>
        <w:t>- Cơ quan, đơn vị có thẩm quyền quyết định: UBND tỉnh</w:t>
      </w:r>
    </w:p>
    <w:p>
      <w:r>
        <w:t>Theo quy định của Bộ Tài chính</w:t>
      </w:r>
    </w:p>
    <w:p>
      <w:r>
        <w:t>Nghị định số 146/2025/NĐ-CP ngày 12 tháng 6 năm 2025 của Chính phủ quy định về phân quyền, phân cấp trong lĩnh vực công nghiệp và thương mại</w:t>
      </w:r>
    </w:p>
    <w:p>
      <w:r>
        <w:t>Các bộ phận tạo thành cơ bản còn lại của thủ tục được kết nối, tích hợp theo mã hồ sơ “1.001335” trên Cổng Dịch vụ công quốc gia</w:t>
      </w:r>
    </w:p>
    <w:p>
      <w:r>
        <w:t>3</w:t>
      </w:r>
    </w:p>
    <w:p>
      <w:r>
        <w:t>1.013780.H12</w:t>
      </w:r>
    </w:p>
    <w:p>
      <w:r>
        <w:t>Nhượng bán, xuất khẩu, tái xuất, thanh lý máy móc thiết bị chuyên ngành thuốc lá của các doanh nghiệp sản xuất thuốc lá, chế biến nguyên liệu thuốc lá</w:t>
      </w:r>
    </w:p>
    <w:p>
      <w:r>
        <w:t>Trong thời hạn 10,5 ngày làm việc (cắt giảm 4,5/15 ngày làm việc, tỷ lệ 30%), kể từ ngày nhận đủ hồ sơ hợp lệ theo quy định.</w:t>
      </w:r>
    </w:p>
    <w:p>
      <w:r>
        <w:t>- Địa điểm tiếp nhận và trả kết quả trực tiếp: Trung tâm Phục vụ hành chính công tỉnh Cà Mau</w:t>
      </w:r>
    </w:p>
    <w:p>
      <w:r>
        <w:t>- Cơ quan, đơn vị thực hiện, có thẩm quyền quyết định: Sở Công Thương.</w:t>
      </w:r>
    </w:p>
    <w:p>
      <w:r>
        <w:t>Theo quy định của pháp luật về phí, lệ phí hiện hành.</w:t>
      </w:r>
    </w:p>
    <w:p>
      <w:r>
        <w:t>Nghị định số 146/2025/NĐ-CP ngày 12 tháng 6 năm 2025 của Chính phủ quy định phân quyền, phân cấp trong lĩnh vực công nghiệp và thương mại</w:t>
      </w:r>
    </w:p>
    <w:p>
      <w:r>
        <w:t>Các bộ phận tạo thành cơ bản còn lại của thủ tục được kết nối, tích hợp theo mã hồ sơ “1.013780” trên Cổng Dịch vụ công quốc gia</w:t>
      </w:r>
    </w:p>
    <w:p>
      <w:r>
        <w:t>Lĩnh vực vật liệu nổ công nghiệp, tiền chất thuốc nổ</w:t>
      </w:r>
    </w:p>
    <w:p>
      <w:r>
        <w:t>4</w:t>
      </w:r>
    </w:p>
    <w:p>
      <w:r>
        <w:t>2.000229.000.00.00.H12</w:t>
      </w:r>
    </w:p>
    <w:p>
      <w:r>
        <w:t>Cấp giấy chứng nhận huấn luyện kỹ thuật an toàn vật liệu nổ công nghiệp</w:t>
      </w:r>
    </w:p>
    <w:p>
      <w:r>
        <w:t>Trong thời hạn 14 ngày làm việc (cắt giảm 06/20 ngày làm việc, tỷ lệ 30%), kể từ ngày nhận đủ hồ sơ hợp lệ theo quy định.</w:t>
      </w:r>
    </w:p>
    <w:p>
      <w:r>
        <w:t>- Địa điểm tiếp nhận và trả kết quả trực tiếp: Trung tâm Phục vụ hành chính công tỉnh Cà Mau</w:t>
      </w:r>
    </w:p>
    <w:p>
      <w:r>
        <w:t>- Cơ quan, đơn vị thực hiện, có thẩm quyền quyết định: Sở Công Thương.</w:t>
      </w:r>
    </w:p>
    <w:p>
      <w:r>
        <w:t>Không</w:t>
      </w:r>
    </w:p>
    <w:p>
      <w:r>
        <w:t>Nghị định số 146/2025/NĐ-CP ngày 12 tháng 6 năm 2025 của Chính phủ quy định về phân quyền, phân cấp trong lĩnh vực thương mại điện tử</w:t>
      </w:r>
    </w:p>
    <w:p>
      <w:r>
        <w:t>Các bộ phận tạo thành cơ bản còn lại của thủ tục được kết nối, tích hợp theo mã hồ sơ “2.000229” trên Cổng Dịch vụ công quốc gia</w:t>
      </w:r>
    </w:p>
    <w:p>
      <w:r>
        <w:t>Lĩnh vực thương mại quốc tế</w:t>
      </w:r>
    </w:p>
    <w:p>
      <w:r>
        <w:t>5</w:t>
      </w:r>
    </w:p>
    <w:p>
      <w:r>
        <w:t>2.000255.000.00.00.H12</w:t>
      </w:r>
    </w:p>
    <w:p>
      <w:r>
        <w:t>Cấp Giấy phép kinh doanh cho tổ chức kinh tế có vốn đầu tư nước ngoài để thực hiện quyền phân phối bán lẻ hàng hóa</w:t>
      </w:r>
    </w:p>
    <w:p>
      <w:r>
        <w:t>Trong thời hạn 08 ngày làm việc (cắt giảm 02/10 ngày làm việc, tỷ lệ 20%), kể từ ngày nhận đủ hồ sơ hợp lệ theo quy định.</w:t>
      </w:r>
    </w:p>
    <w:p>
      <w:r>
        <w:t>- Địa điểm tiếp nhận và trả kết quả trực tiếp: Trung tâm Phục vụ hành chính công tỉnh Cà Mau</w:t>
      </w:r>
    </w:p>
    <w:p>
      <w:r>
        <w:t>- Cơ quan, đơn vị thực hiện, có thẩm quyền quyết định: Sở Công Thương.</w:t>
      </w:r>
    </w:p>
    <w:p>
      <w:r>
        <w:t>Không</w:t>
      </w:r>
    </w:p>
    <w:p>
      <w:r>
        <w:t>Nghị định số 146/2025/NĐ-CP ngày 12 tháng 6 năm 2025 của Chính phủ quy định về phân quyền, phân cấp trong lĩnh vực thương mại điện tử</w:t>
      </w:r>
    </w:p>
    <w:p>
      <w:r>
        <w:t>Các bộ phận tạo thành cơ bản còn lại của thủ tục được kết nối, tích hợp theo mã hồ sơ “2.000255” trên Cổng Dịch vụ công quốc gia</w:t>
      </w:r>
    </w:p>
    <w:p>
      <w:r>
        <w:t>6</w:t>
      </w:r>
    </w:p>
    <w:p>
      <w:r>
        <w:t>2.000370.000.00.00.H12</w:t>
      </w:r>
    </w:p>
    <w:p>
      <w:r>
        <w:t>Cấp Giấy phép kinh doanh cho tổ chức kinh tế có vốn đầu tư nước ngoài để thực hiện quyền nhập khẩu, quyền phân phối bán buôn các hàng hóa là dầu, mỡ bôi trơn</w:t>
      </w:r>
    </w:p>
    <w:p>
      <w:r>
        <w:t>Trong thời hạn 25,5 ngày làm việc (cắt giảm 2,5/28 ngày làm việc, tỷ lệ 8,9%), kể từ ngày nhận đủ hồ sơ hợp lệ theo quy định.</w:t>
      </w:r>
    </w:p>
    <w:p>
      <w:r>
        <w:t>- Địa điểm tiếp nhận và trả kết quả trực tiếp: Trung tâm Phục vụ hành chính công tỉnh Cà Mau</w:t>
      </w:r>
    </w:p>
    <w:p>
      <w:r>
        <w:t>- Cơ quan, đơn vị thực hiện, có thẩm quyền quyết định: Sở Công Thương.</w:t>
      </w:r>
    </w:p>
    <w:p>
      <w:r>
        <w:t>Không</w:t>
      </w:r>
    </w:p>
    <w:p>
      <w:r>
        <w:t>Nghị định số 146/2025/NĐ-CP ngày 12 tháng 6 năm 2025 của Chính phủ quy định về phân quyền, phân cấp trong lĩnh vực thương mại điện tử</w:t>
      </w:r>
    </w:p>
    <w:p>
      <w:r>
        <w:t>Các bộ phận tạo thành cơ bản còn lại của thủ tục được kết nối, tích hợp theo mã hồ sơ “2.000370” trên Cổng Dịch vụ công quốc gia</w:t>
      </w:r>
    </w:p>
    <w:p>
      <w:r>
        <w:t>7</w:t>
      </w:r>
    </w:p>
    <w:p>
      <w:r>
        <w:t>2.000362.000.00.00.H12</w:t>
      </w:r>
    </w:p>
    <w:p>
      <w:r>
        <w:t>Cấp Giấy phép kinh doanh cho tổ chức kinh tế có vốn đầu tư nước ngoài để thực hiện quyền phân phối bán lẻ các hàng hóa là gạo; đường; vật phẩm ghi hình; sách, báo và tạp chí</w:t>
      </w:r>
    </w:p>
    <w:p>
      <w:r>
        <w:t>Trong thời hạn 25,5 ngày làm việc (cắt giảm 2,5/28 ngày làm việc, tỷ lệ 8,9%), kể từ ngày nhận đủ hồ sơ hợp lệ theo quy định.</w:t>
      </w:r>
    </w:p>
    <w:p>
      <w:r>
        <w:t>- Địa điểm tiếp nhận và trả kết quả trực tiếp: Trung tâm Phục vụ hành chính công tỉnh Cà Mau</w:t>
      </w:r>
    </w:p>
    <w:p>
      <w:r>
        <w:t>- Cơ quan, đơn vị thực hiện, có thẩm quyền quyết định: Sở Công Thương.</w:t>
      </w:r>
    </w:p>
    <w:p>
      <w:r>
        <w:t>Không</w:t>
      </w:r>
    </w:p>
    <w:p>
      <w:r>
        <w:t>Nghị định số 146/2025/NĐ-CP ngày 12 tháng 6 năm 2025 của Chính phủ quy định về phân quyền, phân cấp trong lĩnh vực thương mại điện tử</w:t>
      </w:r>
    </w:p>
    <w:p>
      <w:r>
        <w:t>Các bộ phận tạo thành cơ bản còn lại của thủ tục được kết nối, tích hợp theo mã hồ sơ “2.000362” trên Cổng Dịch vụ công quốc gia</w:t>
      </w:r>
    </w:p>
    <w:p>
      <w:r>
        <w:t>8</w:t>
      </w:r>
    </w:p>
    <w:p>
      <w:r>
        <w:t>2.000351.000.00.00.H12</w:t>
      </w:r>
    </w:p>
    <w:p>
      <w:r>
        <w:t>Cấp Giấy phép kinh doanh cho tổ chức kinh tế có vốn đầu tư nước ngoài để thực hiện các dịch vụ khác quy định tại khoản d, đ, e, g, h, i Điều 5 Nghị định 09/2018/NĐ-CP</w:t>
      </w:r>
    </w:p>
    <w:p>
      <w:r>
        <w:t>Trong thời hạn 25,5 ngày làm việc (cắt giảm 2,5/28 ngày làm việc, tỷ lệ 8,9%), kể từ ngày nhận đủ hồ sơ hợp lệ theo quy định.</w:t>
      </w:r>
    </w:p>
    <w:p>
      <w:r>
        <w:t>- Địa điểm tiếp nhận và trả kết quả trực tiếp: Trung tâm Phục vụ hành chính công tỉnh Cà Mau</w:t>
      </w:r>
    </w:p>
    <w:p>
      <w:r>
        <w:t>- Cơ quan, đơn vị thực hiện, có thẩm quyền quyết định: Sở Công Thương.</w:t>
      </w:r>
    </w:p>
    <w:p>
      <w:r>
        <w:t>Không</w:t>
      </w:r>
    </w:p>
    <w:p>
      <w:r>
        <w:t>Nghị định số 146/2025/NĐ-CP ngày 12 tháng 6 năm 2025 của Chính phủ quy định về phân quyền, phân cấp trong lĩnh vực thương mại điện tử</w:t>
      </w:r>
    </w:p>
    <w:p>
      <w:r>
        <w:t>Các bộ phận tạo thành cơ bản còn lại của thủ tục được kết nối, tích hợp theo mã hồ sơ “2.000351” trên Cổng Dịch vụ công quốc gia</w:t>
      </w:r>
    </w:p>
    <w:p>
      <w:r>
        <w:t>9</w:t>
      </w:r>
    </w:p>
    <w:p>
      <w:r>
        <w:t>2.000330.000.00.00.H12</w:t>
      </w:r>
    </w:p>
    <w:p>
      <w:r>
        <w:t>Điều chỉnh Giấy phép kinh doanh cho tổ chức kinh tế có vốn đầu tư nước ngoài</w:t>
      </w:r>
    </w:p>
    <w:p>
      <w:r>
        <w:t>Trong thời hạn 25,5 ngày làm việc (cắt giảm 2,5/28 ngày làm việc, tỷ lệ 8,9%), kể từ ngày nhận đủ hồ sơ hợp lệ theo quy định.</w:t>
      </w:r>
    </w:p>
    <w:p>
      <w:r>
        <w:t>- Địa điểm tiếp nhận và trả kết quả trực tiếp: Trung tâm Phục vụ hành chính công tỉnh Cà Mau</w:t>
      </w:r>
    </w:p>
    <w:p>
      <w:r>
        <w:t>- Cơ quan, đơn vị thực hiện, có thẩm quyền quyết định: Sở Công Thương.</w:t>
      </w:r>
    </w:p>
    <w:p>
      <w:r>
        <w:t>Không</w:t>
      </w:r>
    </w:p>
    <w:p>
      <w:r>
        <w:t>Nghị định số 146/2025/NĐ-CP ngày 12 tháng 6 năm 2025 của Chính phủ quy định về phân quyền, phân cấp trong lĩnh vực thương mại điện tử</w:t>
      </w:r>
    </w:p>
    <w:p>
      <w:r>
        <w:t>Các bộ phận tạo thành cơ bản còn lại của thủ tục được kết nối, tích hợp theo mã hồ sơ “2.000330” trên Cổng Dịch vụ công quốc gia</w:t>
      </w:r>
    </w:p>
    <w:p>
      <w:r>
        <w:t>10</w:t>
      </w:r>
    </w:p>
    <w:p>
      <w:r>
        <w:t>2.000272.000.00.00.H12</w:t>
      </w:r>
    </w:p>
    <w:p>
      <w:r>
        <w:t>Cấp giấy phép kinh doanh đồng thời với giấy phép lập cơ sở bán lẻ được quy định tại Điều 20 Nghị định số 09/2018/NĐ-CP</w:t>
      </w:r>
    </w:p>
    <w:p>
      <w:r>
        <w:t>Trong thời hạn 17 ngày làm việc (cắt giảm 03/20 ngày làm việc, tỷ lệ 15%%), kể từ ngày nhận đủ hồ sơ hợp lệ theo quy định.</w:t>
      </w:r>
    </w:p>
    <w:p>
      <w:r>
        <w:t>- Địa điểm tiếp nhận và trả kết quả trực tiếp: Trung tâm Phục vụ hành chính công tỉnh Cà Mau</w:t>
      </w:r>
    </w:p>
    <w:p>
      <w:r>
        <w:t>- Cơ quan, đơn vị thực hiện, có thẩm quyền quyết định: Sở Công Thương.</w:t>
      </w:r>
    </w:p>
    <w:p>
      <w:r>
        <w:t>Không</w:t>
      </w:r>
    </w:p>
    <w:p>
      <w:r>
        <w:t>Nghị định số 146/2025/NĐ-CP ngày 12 tháng 6 năm 2025 của Chính phủ quy định về phân quyền, phân cấp trong lĩnh vực thương mại điện tử</w:t>
      </w:r>
    </w:p>
    <w:p>
      <w:r>
        <w:t>Các bộ phận tạo thành cơ bản còn lại của thủ tục được kết nối, tích hợp theo mã hồ sơ “2.000272” trên Cổng Dịch vụ công quốc gia</w:t>
      </w:r>
    </w:p>
    <w:p>
      <w:r>
        <w:t>11</w:t>
      </w:r>
    </w:p>
    <w:p>
      <w:r>
        <w:t>2.000361.000.00.00.H12</w:t>
      </w:r>
    </w:p>
    <w:p>
      <w:r>
        <w:t>Cấp giấy phép lập cơ sở bán lẻ thứ nhất, cơ sở bán lẻ ngoài cơ sở bán lẻ thứ nhất thuộc trường hợp không phải thực hiện thủ tục kiểm tra nhu cầu kinh tế (ENT)</w:t>
      </w:r>
    </w:p>
    <w:p>
      <w:r>
        <w:t>Trong thời hạn 17 ngày làm việc (cắt giảm 03/20 ngày làm việc, tỷ lệ 15%), kể từ ngày nhận đủ hồ sơ hợp lệ theo quy định.</w:t>
      </w:r>
    </w:p>
    <w:p>
      <w:r>
        <w:t>- Địa điểm tiếp nhận và trả kết quả trực tiếp: Trung tâm Phục vụ hành chính công tỉnh Cà Mau</w:t>
      </w:r>
    </w:p>
    <w:p>
      <w:r>
        <w:t>- Cơ quan, đơn vị thực hiện, có thẩm quyền quyết định: Sở Công Thương.</w:t>
      </w:r>
    </w:p>
    <w:p>
      <w:r>
        <w:t>Không</w:t>
      </w:r>
    </w:p>
    <w:p>
      <w:r>
        <w:t>Nghị định số 146/2025/NĐ-CP ngày 12 tháng 6 năm 2025 của Chính phủ quy định về phân quyền, phân cấp trong lĩnh vực thương mại điện tử</w:t>
      </w:r>
    </w:p>
    <w:p>
      <w:r>
        <w:t>Các bộ phận tạo thành cơ bản còn lại của thủ tục được kết nối, tích hợp theo mã hồ sơ “2.000361” trên Cổng Dịch vụ công quốc gia</w:t>
      </w:r>
    </w:p>
    <w:p>
      <w:r>
        <w:t>12</w:t>
      </w:r>
    </w:p>
    <w:p>
      <w:r>
        <w:t>1.000774.000.00.00.H12</w:t>
      </w:r>
    </w:p>
    <w:p>
      <w:r>
        <w:t>Cấp giấy phép lập cơ sở bán lẻ ngoài cơ sở bán lẻ thứ nhất thuộc trường hợp phải thực hiện thủ tục kiểm tra nhu cầu kinh tế (ENT)</w:t>
      </w:r>
    </w:p>
    <w:p>
      <w:r>
        <w:t>Trong thời hạn 53 ngày làm việc (cắt giảm 02/55 ngày làm việc, tỷ lệ 3,64%), kể từ ngày nhận đủ hồ sơ hợp lệ theo quy định.</w:t>
      </w:r>
    </w:p>
    <w:p>
      <w:r>
        <w:t>- Địa điểm tiếp nhận và trả kết quả trực tiếp: Trung tâm Phục vụ hành chính công tỉnh Cà Mau</w:t>
      </w:r>
    </w:p>
    <w:p>
      <w:r>
        <w:t>- Cơ quan, đơn vị thực hiện, có thẩm quyền quyết định: Sở Công Thương.</w:t>
      </w:r>
    </w:p>
    <w:p>
      <w:r>
        <w:t>Không</w:t>
      </w:r>
    </w:p>
    <w:p>
      <w:r>
        <w:t>Nghị định số 146/2025/NĐ-CP ngày 12 tháng 6 năm 2025 của Chính phủ quy định về phân quyền, phân cấp trong lĩnh vực thương mại điện tử</w:t>
      </w:r>
    </w:p>
    <w:p>
      <w:r>
        <w:t>Các bộ phận tạo thành cơ bản còn lại của thủ tục được kết nối, tích hợp theo mã hồ sơ “1.000774” trên Cổng Dịch vụ công quốc gia</w:t>
      </w:r>
    </w:p>
    <w:p>
      <w:r>
        <w:t>13</w:t>
      </w:r>
    </w:p>
    <w:p>
      <w:r>
        <w:t>2.000322.000.00.00.H12</w:t>
      </w:r>
    </w:p>
    <w:p>
      <w:r>
        <w:t>Điều chỉnh tăng diện tích cơ sở bán lẻ thứ nhất không nằm trong trung tâm thương mại</w:t>
      </w:r>
    </w:p>
    <w:p>
      <w:r>
        <w:t>Trong thời hạn 17 ngày làm việc (cắt giảm 03/20 ngày làm việc, tỷ lệ 15%), kể từ ngày nhận đủ hồ sơ hợp lệ theo quy định.</w:t>
      </w:r>
    </w:p>
    <w:p>
      <w:r>
        <w:t>- Địa điểm tiếp nhận và trả kết quả trực tiếp: Trung tâm Phục vụ hành chính công tỉnh Cà Mau</w:t>
      </w:r>
    </w:p>
    <w:p>
      <w:r>
        <w:t>- Cơ quan, đơn vị thực hiện, có thẩm quyền quyết định: Sở Công Thương.</w:t>
      </w:r>
    </w:p>
    <w:p>
      <w:r>
        <w:t>Không</w:t>
      </w:r>
    </w:p>
    <w:p>
      <w:r>
        <w:t>Nghị định số 146/2025/NĐ-CP ngày 12 tháng 6 năm 2025 của Chính phủ quy định về phân quyền, phân cấp trong lĩnh vực thương mại điện tử</w:t>
      </w:r>
    </w:p>
    <w:p>
      <w:r>
        <w:t>Các bộ phận tạo thành cơ bản còn lại của thủ tục được kết nối, tích hợp theo mã hồ sơ “2.000322” trên Cổng Dịch vụ công quốc gia</w:t>
      </w:r>
    </w:p>
    <w:p>
      <w:r>
        <w:t>14</w:t>
      </w:r>
    </w:p>
    <w:p>
      <w:r>
        <w:t>2.002166.000.00.00.H12</w:t>
      </w:r>
    </w:p>
    <w:p>
      <w:r>
        <w:t>Điều chỉnh tăng diện tích cơ sở bán lẻ khác và trường hợp cơ sở ngoài cơ sở bán lẻ thứ nhất thay đổi loại hình thành cửa hàng tiện lợi, siêu thị mini</w:t>
      </w:r>
    </w:p>
    <w:p>
      <w:r>
        <w:t>Trong thời hạn 53 ngày làm việc (cắt giảm 02/55 ngày làm việc, tỷ lệ 3,64%), kể từ ngày nhận đủ hồ sơ hợp lệ theo quy định.</w:t>
      </w:r>
    </w:p>
    <w:p>
      <w:r>
        <w:t>- Địa điểm tiếp nhận và trả kết quả trực tiếp: Trung tâm Phục vụ hành chính công tỉnh Cà Mau</w:t>
      </w:r>
    </w:p>
    <w:p>
      <w:r>
        <w:t>- Cơ quan, đơn vị thực hiện, có thẩm quyền quyết định: Sở Công Thương.</w:t>
      </w:r>
    </w:p>
    <w:p>
      <w:r>
        <w:t>Không</w:t>
      </w:r>
    </w:p>
    <w:p>
      <w:r>
        <w:t>Nghị định số 146/2025/NĐ-CP ngày 12 tháng 6 năm 2025 của Chính phủ quy định về phân quyền, phân cấp trong lĩnh vực thương mại điện tử</w:t>
      </w:r>
    </w:p>
    <w:p>
      <w:r>
        <w:t>Các bộ phận tạo thành cơ bản còn lại của thủ tục được kết nối, tích hợp theo mã hồ sơ “2.002166” trên Cổng Dịch vụ công quốc gia</w:t>
      </w:r>
    </w:p>
    <w:p>
      <w:r>
        <w:t>Lĩnh vực Lưu thông hàng hóa trong nước</w:t>
      </w:r>
    </w:p>
    <w:p>
      <w:r>
        <w:t>15</w:t>
      </w:r>
    </w:p>
    <w:p>
      <w:r>
        <w:t>1.004021.H12</w:t>
      </w:r>
    </w:p>
    <w:p>
      <w:r>
        <w:t>Cấp Giấy phép sản xuất rượu công nghiệp (quy mô từ 3 triệu lít/năm trở lên)</w:t>
      </w:r>
    </w:p>
    <w:p>
      <w:r>
        <w:t>Trong thời hạn 10,5 ngày làm việc (cắt giảm 4,5/15 ngày làm việc, tỷ lệ 30%), kể từ ngày nhận đủ hồ sơ hợp lệ theo quy định.</w:t>
      </w:r>
    </w:p>
    <w:p>
      <w:r>
        <w:t>- Địa điểm tiếp nhận và trả kết quả trực tiếp: Trung tâm Phục vụ hành chính công tỉnh Cà Mau</w:t>
      </w:r>
    </w:p>
    <w:p>
      <w:r>
        <w:t>- Cơ quan, đơn vị thực hiện, có thẩm quyền quyết định: Sở Công Thương.</w:t>
      </w:r>
    </w:p>
    <w:p>
      <w:r>
        <w:t>4.500.000 (đồng)/lần thẩm định/hồ sơ (Thông tư 299/2016/TT- BTC ngày 15/11/2016)</w:t>
      </w:r>
    </w:p>
    <w:p>
      <w:r>
        <w:t>Nghị định số 146/2025/NĐ-CP ngày 12 tháng 6 năm 2025 của Chính phủ quy định về phân quyền, phân cấp trong lĩnh vực công nghiệp và thương mại</w:t>
      </w:r>
    </w:p>
    <w:p>
      <w:r>
        <w:t>Các bộ phận tạo thành cơ bản còn lại của thủ tục được kết nối, tích hợp theo mã hồ sơ “1.004021” trên Cổng Dịch vụ công quốc gia</w:t>
      </w:r>
    </w:p>
    <w:p>
      <w:r>
        <w:t>16</w:t>
      </w:r>
    </w:p>
    <w:p>
      <w:r>
        <w:t>1.003992.H12</w:t>
      </w:r>
    </w:p>
    <w:p>
      <w:r>
        <w:t>Cấp lại Giấy phép sản xuất rượu công nghiệp (quy mô từ 3 triệu lít/năm trở lên)</w:t>
      </w:r>
    </w:p>
    <w:p>
      <w:r>
        <w:t>Trongthời hạn 4,5 ngày làm việc (cắt giảm 2,5/07 ngày làm việc, tỷ lệ 35,71%), kể từ ngày nhận đủ hồ sơ hợp lệ theo quy định.</w:t>
      </w:r>
    </w:p>
    <w:p>
      <w:r>
        <w:t>- Địa điểm tiếp nhận và trả kết quả trực tiếp: Trung tâm Phục vụ hành chính công tỉnh Cà Mau</w:t>
      </w:r>
    </w:p>
    <w:p>
      <w:r>
        <w:t>- Cơ quan, đơn vị thực hiện, có thẩm quyền quyết định: Sở Công Thương.</w:t>
      </w:r>
    </w:p>
    <w:p>
      <w:r>
        <w:t>4.500.000 (đồng)/lần thẩm định/hồ sơ (Thông tư 299/2016/TT- BTC ngày 15/11/2016)</w:t>
      </w:r>
    </w:p>
    <w:p>
      <w:r>
        <w:t>Nghị định số 146/2025/NĐ-CP ngày 12 tháng 6 năm 2025 của Chính phủ quy định về phân quyền, phân cấp trong lĩnh vực công nghiệp và thương mại</w:t>
      </w:r>
    </w:p>
    <w:p>
      <w:r>
        <w:t>Các bộ phận tạo thành cơ bản còn lại của thủ tục được kết nối, tích hợp theo mã hồ sơ “1.003992” trên Cổng Dịch vụ công quốc gia</w:t>
      </w:r>
    </w:p>
    <w:p>
      <w:r>
        <w:t>17</w:t>
      </w:r>
    </w:p>
    <w:p>
      <w:r>
        <w:t>1.004007.H12</w:t>
      </w:r>
    </w:p>
    <w:p>
      <w:r>
        <w:t>Cấp sửa đổi, bổ sung Giấy phép sản xuất rượu công nghiệp (quy mô từ 3 triệu lít/năm trở lên)</w:t>
      </w:r>
    </w:p>
    <w:p>
      <w:r>
        <w:t>Trongthời hạn 4,5 ngày làm việc (cắt giảm 2,5/07 ngày làm việc, tỷ lệ 35,71%), kể từ ngày nhận đủ hồ sơ hợp lệ theo quy định.</w:t>
      </w:r>
    </w:p>
    <w:p>
      <w:r>
        <w:t>- Địa điểm tiếp nhận và trả kết quả trực tiếp: Trung tâm Phục vụ hành chính công tỉnh Cà Mau</w:t>
      </w:r>
    </w:p>
    <w:p>
      <w:r>
        <w:t>- Cơ quan, đơn vị thực hiện, có thẩm quyền quyết định: Sở Công Thương.</w:t>
      </w:r>
    </w:p>
    <w:p>
      <w:r>
        <w:t>4.500.000 (đồng)/lần thẩm định/hồ sơ (Thông tư 299/2016/TT- BTC ngày 15/11/2016)</w:t>
      </w:r>
    </w:p>
    <w:p>
      <w:r>
        <w:t>Nghị định số 146/2025/NĐ-CP ngày 12 tháng 6 năm 2025 của Chính phủ quy định về phân quyền, phân cấp trong lĩnh vực công nghiệp và thương mại</w:t>
      </w:r>
    </w:p>
    <w:p>
      <w:r>
        <w:t>Các bộ phận tạo thành cơ bản còn lại của thủ tục được kết nối, tích hợp theo mã hồ sơ “1.004007” trên Cổng Dịch vụ công quốc gia</w:t>
      </w:r>
    </w:p>
    <w:p>
      <w:r>
        <w:t>Lĩnh vực Hóa chất</w:t>
      </w:r>
    </w:p>
    <w:p>
      <w:r>
        <w:t>18</w:t>
      </w:r>
    </w:p>
    <w:p>
      <w:r>
        <w:t>2.001547.000.00.00.H12</w:t>
      </w:r>
    </w:p>
    <w:p>
      <w:r>
        <w:t>Cấp Giấy chứng nhận đủ điều kiện sản xuất hóa chất sản xuất, kinh doanh có điều kiện trong lĩnh vực công nghiệp</w:t>
      </w:r>
    </w:p>
    <w:p>
      <w:r>
        <w:t>Trongthời hạn 8,5 ngày làm việc (cắt giảm 3,5/12 ngày làm việc, tỷ lệ 29,1%), kể từ ngày nhận đủ hồ sơ hợp lệ đối với trường hợp cơ sở sản xuất, kinh doanh hóa chất của tổ chức, cá nhân được đặt tại địa phương đặt trụ sở chính</w:t>
      </w:r>
    </w:p>
    <w:p>
      <w:r>
        <w:t>- Địa điểm tiếp nhận và trả kết quả trực tiếp: Trung tâm Phục vụ hành chính công tỉnh Cà Mau</w:t>
      </w:r>
    </w:p>
    <w:p>
      <w:r>
        <w:t>- Cơ quan, đơn vị thực hiện TTHC: Sở Công Thương.</w:t>
      </w:r>
    </w:p>
    <w:p>
      <w:r>
        <w:t>- Cơ quan, đơn vị có thẩm quyền quyết định: UBND tỉnh</w:t>
      </w:r>
    </w:p>
    <w:p>
      <w:r>
        <w:t>1.200.000 đồng (Thông tư số 08/2018/TT-BTC ngày 25/01/2018)</w:t>
      </w:r>
    </w:p>
    <w:p>
      <w:r>
        <w:t>Nghị định số 146/2025/NĐ-CP ngày 12/6/2025 của Chính phủ quy định về phân quyền, phân cấp trong lĩnh vực công nghiệp và thương mại</w:t>
      </w:r>
    </w:p>
    <w:p>
      <w:r>
        <w:t>Các bộ phận tạo thành cơ bản còn lại của thủ tục được kết nối, tích hợp theo mã hồ sơ “2.001547” trên Cổng Dịch vụ công quốc gia</w:t>
      </w:r>
    </w:p>
    <w:p>
      <w:r>
        <w:t>Trong thời hạn 15 ngày làm việc, kể từ ngày nhận đủ hồ sơ hợp lệ đối với trường hợp tổ chức, cá nhân có cơ sở sản xuất, kinh doanh hóa chất tại địa phương khác với địa phương đặt trụ sở chính</w:t>
      </w:r>
    </w:p>
    <w:p>
      <w:r>
        <w:t>19</w:t>
      </w:r>
    </w:p>
    <w:p>
      <w:r>
        <w:t>2.001172.000.</w:t>
      </w:r>
    </w:p>
    <w:p>
      <w:r>
        <w:t>00.00.H12</w:t>
      </w:r>
    </w:p>
    <w:p>
      <w:r>
        <w:t>Cấp điều chỉnh Giấy chứng nhận đủ điều kiện sản xuất hóa chất sản xuất, kinh doanh có điều kiện trong lĩnh vực công nghiệp</w:t>
      </w:r>
    </w:p>
    <w:p>
      <w:r>
        <w:t>Trongthời hạn 8,5 ngày làm việc (cắt giảm 3,5/12 ngày làm việc, tỷ lệ 29,1%), kể từ ngày nhận đủ hồ sơ hợp lệ đối với trường hợp cơ sở sản xuất, kinh doanh hóa chất của tổ chức, cá nhân được đặt tại địa phương đặt trụ sở chính</w:t>
      </w:r>
    </w:p>
    <w:p>
      <w:r>
        <w:t>- Địa điểm tiếp nhận và trả kết quả trực tiếp: Trung tâm Phục vụ hành chính công tỉnh Cà Mau</w:t>
      </w:r>
    </w:p>
    <w:p>
      <w:r>
        <w:t>- Cơ quan, đơn vị thực hiện TTHC: Sở Công Thương.</w:t>
      </w:r>
    </w:p>
    <w:p>
      <w:r>
        <w:t>- Cơ quan, đơn vị có thẩm quyền quyết định: UBND tỉnh</w:t>
      </w:r>
    </w:p>
    <w:p>
      <w:r>
        <w:t>600.000 đồng (Thông tư số 08/2018/TT-BTC ngày 25/01/2018)</w:t>
      </w:r>
    </w:p>
    <w:p>
      <w:r>
        <w:t>Nghị định số 146/2025/NĐ-CP ngày 12/6/2025 của Chính phủ quy định về phân quyền, phân cấp trong lĩnh vực công nghiệp và thương mại</w:t>
      </w:r>
    </w:p>
    <w:p>
      <w:r>
        <w:t>Các bộ phận tạo thành cơ bản còn lại của thủ tục được kết nối, tích hợp theo mã hồ sơ “2.001172” trên Cổng Dịch vụ công quốc gia</w:t>
      </w:r>
    </w:p>
    <w:p>
      <w:r>
        <w:t>Trong thời hạn 15 ngày làm việc, kể từ ngày nhận đủ hồ sơ hợp lệ đối với trường hợp tổ chức, cá nhân có cơ sở sản xuất, kinh doanh hóa chất tại địa phương khác với địa phương đặt trụ sở chính</w:t>
      </w:r>
    </w:p>
    <w:p>
      <w:r>
        <w:t>20</w:t>
      </w:r>
    </w:p>
    <w:p>
      <w:r>
        <w:t>1.002758.000.00.00.H12</w:t>
      </w:r>
    </w:p>
    <w:p>
      <w:r>
        <w:t>Cấp Giấy chứng nhận đủ điều kiện kinh doanh hóa chất sản xuất, kinh doanh có điều kiện trong lĩnh vực công nghiệp</w:t>
      </w:r>
    </w:p>
    <w:p>
      <w:r>
        <w:t>Trongthời hạn 8,5 ngày làm việc (cắt giảm 3,5/12 ngày làm việc, tỷ lệ 29,1%), kể từ ngày nhận đủ hồ sơ hợp lệ đối với trường hợp cơ sở sản xuất, kinh doanh hóa chất của tổ chức, cá nhân được đặt tại địa phương đặt trụ sở chính</w:t>
      </w:r>
    </w:p>
    <w:p>
      <w:r>
        <w:t>- Địa điểm tiếp nhận và trả kết quả trực tiếp: Trung tâm Phục vụ hành chính công tỉnh Cà Mau</w:t>
      </w:r>
    </w:p>
    <w:p>
      <w:r>
        <w:t>- Cơ quan, đơn vị thực hiện TTHC: Sở Công Thương.</w:t>
      </w:r>
    </w:p>
    <w:p>
      <w:r>
        <w:t>- Cơ quan, đơn vị có thẩm quyền quyết định: UBND tỉnh</w:t>
      </w:r>
    </w:p>
    <w:p>
      <w:r>
        <w:t>1.200.000 đồng (Thông tư số 08/2018/TT-BTC ngày 25/01/2018)</w:t>
      </w:r>
    </w:p>
    <w:p>
      <w:r>
        <w:t>Nghị định số 146/2025/NĐ-CP ngày 12/6/2025 của Chính phủ quy định về phân quyền, phân cấp trong lĩnh vực công nghiệp và thương mại</w:t>
      </w:r>
    </w:p>
    <w:p>
      <w:r>
        <w:t>Các bộ phận tạo thành cơ bản còn lại của thủ tục được kết nối, tích hợp theo mã hồ sơ “1.002758” trên Cổng Dịch vụ công quốc gia</w:t>
      </w:r>
    </w:p>
    <w:p>
      <w:r>
        <w:t>Trong thời hạn 15 ngày làm việc, kể từ ngày nhận đủ hồ sơ hợp lệ đối với trường hợp tổ chức, cá nhân có cơ sở sản xuất, kinh doanh hóa chất tại địa phương khác với địa phương đặt trụ sở chính</w:t>
      </w:r>
    </w:p>
    <w:p>
      <w:r>
        <w:t>21</w:t>
      </w:r>
    </w:p>
    <w:p>
      <w:r>
        <w:t>2.000652.000.00.00.H12</w:t>
      </w:r>
    </w:p>
    <w:p>
      <w:r>
        <w:t>Cấp điều chỉnh Giấy chứng nhận đủ điều kiện kinh doanh hóa chất sản xuất, kinh doanh có điều kiện trong lĩnh vực công nghiệp</w:t>
      </w:r>
    </w:p>
    <w:p>
      <w:r>
        <w:t>Trong thời hạn 8,5 ngày làm việc (cắt giảm 3,5/12 ngày làm việc, tỷ lệ 29,1%), kể từ ngày nhận đủ hồ sơ hợp lệ đối với trường hợp cơ sở sản xuất, kinh doanh hóa chất của tổ chức, cá nhân được đặt tại địa phương đặt trụ sở chính</w:t>
      </w:r>
    </w:p>
    <w:p>
      <w:r>
        <w:t>- Địa điểm tiếp nhận và trả kết quả trực tiếp: Trung tâm Phục vụ hành chính công tỉnh Cà Mau</w:t>
      </w:r>
    </w:p>
    <w:p>
      <w:r>
        <w:t>- Cơ quan, đơn vị thực hiện TTHC: Sở Công Thương.</w:t>
      </w:r>
    </w:p>
    <w:p>
      <w:r>
        <w:t>- Cơ quan, đơn vị có thẩm quyền quyết định: UBND tỉnh</w:t>
      </w:r>
    </w:p>
    <w:p>
      <w:r>
        <w:t>600.000 đồng (Thông tư số 08/2018/TT-BTC ngày 25/01/2018)</w:t>
      </w:r>
    </w:p>
    <w:p>
      <w:r>
        <w:t>Nghị định số 146/2025/NĐ-CP ngày 12/6/2025 của Chính phủ quy định về phân quyền, phân cấp trong lĩnh vực công nghiệp và thương mại</w:t>
      </w:r>
    </w:p>
    <w:p>
      <w:r>
        <w:t>Các bộ phận tạo thành cơ bản còn lại của thủ tục được kết nối, tích hợp theo mã hồ sơ “2.000652” trên Cổng Dịch vụ công quốc gia</w:t>
      </w:r>
    </w:p>
    <w:p>
      <w:r>
        <w:t>Trong thời hạn 15 ngày làm việc, kể từ ngày nhận đủ hồ sơ hợp lệ đối với trường hợp tổ chức, cá nhân có cơ sở sản xuất, kinh doanh hóa chất tại địa phương khác với địa phương đặt</w:t>
      </w:r>
    </w:p>
    <w:p>
      <w:r>
        <w:t>trụ sở chính</w:t>
      </w:r>
    </w:p>
    <w:p>
      <w:r>
        <w:t>22</w:t>
      </w:r>
    </w:p>
    <w:p>
      <w:r>
        <w:t>1.011506.000.</w:t>
      </w:r>
    </w:p>
    <w:p>
      <w:r>
        <w:t>00.00.H12</w:t>
      </w:r>
    </w:p>
    <w:p>
      <w:r>
        <w:t>Cấp Giấy chứng nhận đủ điều kiện sản xuất và kinh doanh hóa chất sản xuất, kinh doanh có điều kiện trong lĩnh vực công nghiệp</w:t>
      </w:r>
    </w:p>
    <w:p>
      <w:r>
        <w:t>Trongthời hạn 8,5 ngày làm việc (cắt giảm 3,5/12 ngày làm việc, tỷ lệ 29,1%), kể từ ngày nhận đủ hồ sơ hợp lệ đối với trường hợp cơ sở sản xuất, kinh doanh hóa chất của tổ chức, cá nhân được đặt tại địa phương đặt trụ sở chính</w:t>
      </w:r>
    </w:p>
    <w:p>
      <w:r>
        <w:t>- Địa điểm tiếp nhận và trả kết quả trực tiếp: Trung tâm Phục vụ hành chính công tỉnh Cà Mau</w:t>
      </w:r>
    </w:p>
    <w:p>
      <w:r>
        <w:t>- Cơ quan, đơn vị thực hiện TTHC: Sở Công Thương.</w:t>
      </w:r>
    </w:p>
    <w:p>
      <w:r>
        <w:t>- Cơ quan, đơn vị có thẩm quyền quyết định: UBND tỉnh</w:t>
      </w:r>
    </w:p>
    <w:p>
      <w:r>
        <w:t>1.200.000 đồng (Thông tư số 08/2018/TT-BTC ngày 25/01/2018)</w:t>
      </w:r>
    </w:p>
    <w:p>
      <w:r>
        <w:t>Nghị định số 146/2025/NĐ-CP ngày 12/6/2025 của Chính phủ quy định về phân quyền, phân cấp trong lĩnh vực công nghiệp và thương mại</w:t>
      </w:r>
    </w:p>
    <w:p>
      <w:r>
        <w:t>Các bộ phận tạo thành cơ bản còn lại của thủ tục được kết nối, tích hợp theo mã hồ sơ “1.011506” trên Cổng Dịch vụ công quốc gia</w:t>
      </w:r>
    </w:p>
    <w:p>
      <w:r>
        <w:t>Trong thời hạn 15 ngày làm việc, kể từ ngày nhận đủ hồ sơ hợp lệ đối với trường hợp tổ chức, cá nhân có cơ sở sản xuất, kinh doanh hóa chất tại địa phương khác với địa phương đặt trụ sở chính</w:t>
      </w:r>
    </w:p>
    <w:p>
      <w:r>
        <w:t>23</w:t>
      </w:r>
    </w:p>
    <w:p>
      <w:r>
        <w:t>1.011508.000.</w:t>
      </w:r>
    </w:p>
    <w:p>
      <w:r>
        <w:t>00.00.H12</w:t>
      </w:r>
    </w:p>
    <w:p>
      <w:r>
        <w:t>Cấp điều chỉnh Giấy chứng nhận đủ điều kiện sản xuất và kinh doanh hóa chất sản xuất, kinh doanh có điều kiện trong lĩnh vực công nghiệp</w:t>
      </w:r>
    </w:p>
    <w:p>
      <w:r>
        <w:t>Trong thời hạn 8,5 ngày làm việc (cắt giảm 3,5/12 ngày làm việc, tỷ lệ 29,1%), kể từ ngày nhận đủ hồ sơ hợp lệ đối với trường hợp cơ sở sản xuất, kinh doanh hóa chất của tổ chức, cá nhân được đặt tại địa phương đặt trụ sở chính</w:t>
      </w:r>
    </w:p>
    <w:p>
      <w:r>
        <w:t>- Địa điểm tiếp nhận và trả kết quả trực tiếp: Trung tâm Phục vụ hành chính công tỉnh Cà Mau</w:t>
      </w:r>
    </w:p>
    <w:p>
      <w:r>
        <w:t>- Cơ quan, đơn vị thực hiện TTHC: Sở Công Thương.</w:t>
      </w:r>
    </w:p>
    <w:p>
      <w:r>
        <w:t>- Cơ quan, đơn vị có thẩm quyền quyết định: UBND tỉnh</w:t>
      </w:r>
    </w:p>
    <w:p>
      <w:r>
        <w:t>600.000 đồng (Thông tư số 08/2018/TT-BTC ngày 25/01/2018)</w:t>
      </w:r>
    </w:p>
    <w:p>
      <w:r>
        <w:t>Nghị định số 146/2025/NĐ-CP ngày 12/6/2025 của Chính phủ quy định về phân quyền, phân cấp trong lĩnh vực công nghiệp và thương mại</w:t>
      </w:r>
    </w:p>
    <w:p>
      <w:r>
        <w:t>Các bộ phận tạo thành cơ bản còn lại của thủ tục được kết nối, tích hợp theo mã hồ sơ “1.011508” trên Cổng Dịch vụ công quốc gia</w:t>
      </w:r>
    </w:p>
    <w:p>
      <w:r>
        <w:t>Trong thời hạn 15</w:t>
      </w:r>
    </w:p>
    <w:p>
      <w:r>
        <w:t>ngày làm việc, kể từ ngày nhận đủ hồ sơ hợp lệ đối với trường hợp tổ chức, cá nhân có cơ sở sản xuất, kinh doanh hóa chất tại địa phương khác với địa phương đặt trụ sở chính</w:t>
      </w:r>
    </w:p>
    <w:p>
      <w:r>
        <w:t>Lĩnh vực kinh doanh khí</w:t>
      </w:r>
    </w:p>
    <w:p>
      <w:r>
        <w:t>24</w:t>
      </w:r>
    </w:p>
    <w:p>
      <w:r>
        <w:t>2.001424.H12</w:t>
      </w:r>
    </w:p>
    <w:p>
      <w:r>
        <w:t>Cấp Giấy chứng nhận đủ điều kiện thương nhân xuất khẩu, nhập khẩu LPG</w:t>
      </w:r>
    </w:p>
    <w:p>
      <w:r>
        <w:t>Trong thời hạn 10,5 ngày làm việc (cắt giảm 4,5/15 ngày làm việc, tỷ lệ 30%), kể từ ngày nhận đủ hồ sơ hợp lệ.</w:t>
      </w:r>
    </w:p>
    <w:p>
      <w:r>
        <w:t>- Địa điểm tiếp nhận và trả kết quả trực tiếp: Trung tâm Phục vụ hành chính công tỉnh Cà Mau</w:t>
      </w:r>
    </w:p>
    <w:p>
      <w:r>
        <w:t>- Cơ quan, đơn vị thực hiện, có thẩm quyền quyết định: Sở Công Thương.</w:t>
      </w:r>
    </w:p>
    <w:p>
      <w:r>
        <w:t>Theo quy định của Bộ Tài chính</w:t>
      </w:r>
    </w:p>
    <w:p>
      <w:r>
        <w:t>Nghị định số 146/2025/NĐ-CP ngày 12 tháng 6 năm 2025 của Chính phủ quy định về phân quyền, phân cấp trong lĩnh vực công nghiệp và thương mại</w:t>
      </w:r>
    </w:p>
    <w:p>
      <w:r>
        <w:t>Các bộ phận tạo thành cơ bản còn lại của thủ tục được kết nối, tích hợp theo mã hồ sơ “2.001424” trên Cổng Dịch vụ công quốc gia</w:t>
      </w:r>
    </w:p>
    <w:p>
      <w:r>
        <w:t>25</w:t>
      </w:r>
    </w:p>
    <w:p>
      <w:r>
        <w:t>1.000491.H12</w:t>
      </w:r>
    </w:p>
    <w:p>
      <w:r>
        <w:t>Cấp điều chỉnh Giấy chứng nhận đủ điều kiện thương nhân xuất khẩu, nhập khẩu LPG</w:t>
      </w:r>
    </w:p>
    <w:p>
      <w:r>
        <w:t>Trongthời hạn 4,5 ngày làm việc (cắt giảm 2,5/07 ngày làm việc, tỷ lệ 35,71%), kể từ ngày nhận đủ hồ sơ hợp lệ.</w:t>
      </w:r>
    </w:p>
    <w:p>
      <w:r>
        <w:t>- Địa điểm tiếp nhận và trả kết quả trực tiếp: Trung tâm Phục vụ hành chính công tỉnh Cà Mau</w:t>
      </w:r>
    </w:p>
    <w:p>
      <w:r>
        <w:t>- Cơ quan, đơn vị thực hiện, có thẩm quyền quyết định: Sở Công Thương.</w:t>
      </w:r>
    </w:p>
    <w:p>
      <w:r>
        <w:t>Theo quy định của Bộ Tài chính</w:t>
      </w:r>
    </w:p>
    <w:p>
      <w:r>
        <w:t>Nghị định số 146/2025/NĐ-CP ngày 12 tháng 6 năm 2025 của Chính phủ quy định về phân quyền, phân cấp trong lĩnh vực công nghiệp và thương mại</w:t>
      </w:r>
    </w:p>
    <w:p>
      <w:r>
        <w:t>Các bộ phận tạo thành cơ bản còn lại của thủ tục được kết nối, tích hợp theo mã hồ sơ “1.000491” trên Cổng Dịch vụ công quốc gia</w:t>
      </w:r>
    </w:p>
    <w:p>
      <w:r>
        <w:t>26</w:t>
      </w:r>
    </w:p>
    <w:p>
      <w:r>
        <w:t>1.000510.H12</w:t>
      </w:r>
    </w:p>
    <w:p>
      <w:r>
        <w:t>Cấp lại Giấy chứng nhận đủ điều kiện thương nhân xuất khẩu, nhập khẩu LPG</w:t>
      </w:r>
    </w:p>
    <w:p>
      <w:r>
        <w:t>Trongthời hạn 4,5 ngày làm việc (cắt giảm 2,5/07 ngày làm việc, tỷ lệ 35,71%), kể từ ngày nhận đủ hồ sơ hợp lệ.</w:t>
      </w:r>
    </w:p>
    <w:p>
      <w:r>
        <w:t>- Địa điểm tiếp nhận và trả kết quả trực tiếp: Trung tâm Phục vụ hành chính công tỉnh Cà Mau</w:t>
      </w:r>
    </w:p>
    <w:p>
      <w:r>
        <w:t>- Cơ quan, đơn vị thực hiện, có thẩm quyền quyết định: Sở Công Thương.</w:t>
      </w:r>
    </w:p>
    <w:p>
      <w:r>
        <w:t>Theo quy định của Bộ Tài chính</w:t>
      </w:r>
    </w:p>
    <w:p>
      <w:r>
        <w:t>Nghị định số 146/2025/NĐ-CP ngày 12 tháng 6 năm 2025 của Chính phủ quy định về phân quyền, phân cấp trong lĩnh vực công nghiệp và thương mại</w:t>
      </w:r>
    </w:p>
    <w:p>
      <w:r>
        <w:t>Các bộ phận tạo thành cơ bản còn lại của thủ tục được kết nối, tích hợp theo mã hồ sơ “1.000510” trên Cổng Dịch vụ công quốc gia</w:t>
      </w:r>
    </w:p>
    <w:p>
      <w:r>
        <w:t>27</w:t>
      </w:r>
    </w:p>
    <w:p>
      <w:r>
        <w:t>1.005184.H12</w:t>
      </w:r>
    </w:p>
    <w:p>
      <w:r>
        <w:t>Cấp Giấy chứng nhận đủ điều kiện thương nhân xuất khẩu, nhập khẩu LNG</w:t>
      </w:r>
    </w:p>
    <w:p>
      <w:r>
        <w:t>Trong thời hạn 10,5 ngày làm việc (cắt giảm 4,5/15 ngày làm việc, tỷ lệ 30%), kể từ ngày nhận đủ hồ sơ hợp lệ.</w:t>
      </w:r>
    </w:p>
    <w:p>
      <w:r>
        <w:t>- Địa điểm tiếp nhận và trả kết quả trực tiếp: Trung tâm Phục vụ hành chính công tỉnh Cà Mau</w:t>
      </w:r>
    </w:p>
    <w:p>
      <w:r>
        <w:t>- Cơ quan, đơn vị thực hiện, có thẩm quyền quyết định: Sở Công Thương.</w:t>
      </w:r>
    </w:p>
    <w:p>
      <w:r>
        <w:t>Theo quy định của Bộ Tài chính</w:t>
      </w:r>
    </w:p>
    <w:p>
      <w:r>
        <w:t>Nghị định số 146/2025/NĐ-CP ngày 12 tháng 6 năm 2025 của Chính phủ quy định về phân quyền, phân cấp trong lĩnh vực công nghiệp và thương mại</w:t>
      </w:r>
    </w:p>
    <w:p>
      <w:r>
        <w:t>Các bộ phận tạo thành cơ bản còn lại của thủ tục được kết nối, tích hợp theo mã hồ sơ “1.005184” trên Cổng Dịch vụ công quốc gia</w:t>
      </w:r>
    </w:p>
    <w:p>
      <w:r>
        <w:t>28</w:t>
      </w:r>
    </w:p>
    <w:p>
      <w:r>
        <w:t>1.000649.H12</w:t>
      </w:r>
    </w:p>
    <w:p>
      <w:r>
        <w:t>Cấp điều chỉnh Giấy chứng nhận đủ điều kiện thương nhân xuất khẩu, nhập khẩu LNG</w:t>
      </w:r>
    </w:p>
    <w:p>
      <w:r>
        <w:t>Trongthời hạn 4,5 ngày làm việc (cắt giảm 2,5/07 ngày làm việc, tỷ lệ 35,71%), kể từ ngày nhận đủ hồ sơ hợp lệ.</w:t>
      </w:r>
    </w:p>
    <w:p>
      <w:r>
        <w:t>- Địa điểm tiếp nhận và trả kết quả trực tiếp: Trung tâm Phục vụ hành chính công tỉnh Cà Mau</w:t>
      </w:r>
    </w:p>
    <w:p>
      <w:r>
        <w:t>- Cơ quan, đơn vị thực hiện, có thẩm quyền quyết định: Sở Công Thương</w:t>
      </w:r>
    </w:p>
    <w:p>
      <w:r>
        <w:t>Theo quy định của Bộ Tài chính</w:t>
      </w:r>
    </w:p>
    <w:p>
      <w:r>
        <w:t>Nghị định số 146/2025/NĐ-CP ngày 12 tháng 6 năm 2025 của Chính phủ quy định về phân quyền, phân cấp trong lĩnh vực công nghiệp và thương mại</w:t>
      </w:r>
    </w:p>
    <w:p>
      <w:r>
        <w:t>Các bộ phận tạo thành cơ bản còn lại của thủ tục được kết nối, tích hợp theo mã hồ sơ “1.000649” trên Cổng Dịch vụ công quốc gia</w:t>
      </w:r>
    </w:p>
    <w:p>
      <w:r>
        <w:t>29</w:t>
      </w:r>
    </w:p>
    <w:p>
      <w:r>
        <w:t>1.005372.H12</w:t>
      </w:r>
    </w:p>
    <w:p>
      <w:r>
        <w:t>Cấp lại Giấy chứng nhận đủ điều kiện thương nhân xuất khẩu, nhập khẩu LNG</w:t>
      </w:r>
    </w:p>
    <w:p>
      <w:r>
        <w:t>Trongthời hạn 4,5 ngày làm việc (cắt giảm 2,5/07 ngày làm việc, tỷ lệ 35,71%), kể từ ngày nhận đủ hồ sơ hợp lệ.</w:t>
      </w:r>
    </w:p>
    <w:p>
      <w:r>
        <w:t>- Địa điểm tiếp nhận và trả kết quả trực tiếp: Trung tâm Phục vụ hành chính công tỉnh Cà Mau</w:t>
      </w:r>
    </w:p>
    <w:p>
      <w:r>
        <w:t>- Cơ quan, đơn vị thực hiện, có thẩm quyền quyết định: Sở Công Thương</w:t>
      </w:r>
    </w:p>
    <w:p>
      <w:r>
        <w:t>Theo quy định của Bộ Tài chính</w:t>
      </w:r>
    </w:p>
    <w:p>
      <w:r>
        <w:t>Nghị định số 146/2025/NĐ-CP ngày 12 tháng 6 năm 2025 của Chính phủ quy định về phân quyền, phân cấp trong lĩnh vực công nghiệp và thương mại</w:t>
      </w:r>
    </w:p>
    <w:p>
      <w:r>
        <w:t>Các bộ phận tạo thành cơ bản còn lại của thủ tục được kết nối, tích hợp theo mã hồ sơ “1.005372” trên Cổng Dịch vụ công quốc gia</w:t>
      </w:r>
    </w:p>
    <w:p>
      <w:r>
        <w:t>30</w:t>
      </w:r>
    </w:p>
    <w:p>
      <w:r>
        <w:t>1.000706.H12</w:t>
      </w:r>
    </w:p>
    <w:p>
      <w:r>
        <w:t>Cấp Giấy chứng nhận đủ điều kiện thương nhân xuất khẩu, nhập khẩu CNG</w:t>
      </w:r>
    </w:p>
    <w:p>
      <w:r>
        <w:t>Trong thời hạn 10,5 ngày làm việc (cắt giảm 4,5/15 ngày làm việc, tỷ lệ 30%), kể từ ngày nhận đủ hồ sơ hợp lệ.</w:t>
      </w:r>
    </w:p>
    <w:p>
      <w:r>
        <w:t>- Địa điểm tiếp nhận và trả kết quả trực tiếp: Trung tâm Phục vụ hành chính công tỉnh Cà Mau</w:t>
      </w:r>
    </w:p>
    <w:p>
      <w:r>
        <w:t>- Cơ quan, đơn vị thực hiện, có thẩm quyền quyết định: Sở Công Thương</w:t>
      </w:r>
    </w:p>
    <w:p>
      <w:r>
        <w:t>Theo quy định của Bộ Tài chính</w:t>
      </w:r>
    </w:p>
    <w:p>
      <w:r>
        <w:t>Nghị định số 146/2025/NĐ-CP ngày 12 tháng 6 năm 2025 của Chính phủ quy định về phân quyền, phân cấp trong lĩnh vực công nghiệp và thương mại</w:t>
      </w:r>
    </w:p>
    <w:p>
      <w:r>
        <w:t>Các bộ phận tạo thành cơ bản còn lại của thủ tục được kết nối, tích hợp theo mã hồ sơ “1.000706” trên Cổng Dịch vụ công quốc gia</w:t>
      </w:r>
    </w:p>
    <w:p>
      <w:r>
        <w:t>31</w:t>
      </w:r>
    </w:p>
    <w:p>
      <w:r>
        <w:t>2.000146.H12</w:t>
      </w:r>
    </w:p>
    <w:p>
      <w:r>
        <w:t>Cấp điều chỉnh Giấy chứng nhận đủ điều kiện thương nhân xuất khẩu, nhập khẩu CNG</w:t>
      </w:r>
    </w:p>
    <w:p>
      <w:r>
        <w:t>Trongthời hạn 4,5 ngày làm việc (cắt giảm 2,5/07 ngày làm việc, tỷ lệ 35,71%), kể từ ngày nhận đủ hồ sơ hợp lệ.</w:t>
      </w:r>
    </w:p>
    <w:p>
      <w:r>
        <w:t>- Địa điểm tiếp nhận và trả kết quả trực tiếp: Trung tâm Phục vụ hành chính công tỉnh Cà Mau</w:t>
      </w:r>
    </w:p>
    <w:p>
      <w:r>
        <w:t>- Cơ quan, đơn vị thực hiện, có thẩm quyền quyết định: Sở Công Thương</w:t>
      </w:r>
    </w:p>
    <w:p>
      <w:r>
        <w:t>Theo quy định của Bộ Tài chính</w:t>
      </w:r>
    </w:p>
    <w:p>
      <w:r>
        <w:t>Nghị định số 146/2025/NĐ-CP ngày 12 tháng 6 năm 2025 của Chính phủ quy định về phân quyền, phân cấp trong lĩnh vực công nghiệp và thương mại</w:t>
      </w:r>
    </w:p>
    <w:p>
      <w:r>
        <w:t>Các bộ phận tạo thành cơ bản còn lại của thủ tục được kết nối, tích hợp theo mã hồ sơ “2.000146” trên Cổng Dịch vụ công quốc gia</w:t>
      </w:r>
    </w:p>
    <w:p>
      <w:r>
        <w:t>32</w:t>
      </w:r>
    </w:p>
    <w:p>
      <w:r>
        <w:t>1.000387.H12</w:t>
      </w:r>
    </w:p>
    <w:p>
      <w:r>
        <w:t>Cấp lại Giấy chứng nhận đủ điều kiện thương nhân xuất khẩu, nhập khẩu CNG</w:t>
      </w:r>
    </w:p>
    <w:p>
      <w:r>
        <w:t>Trongthời hạn 4,5 ngày làm việc (cắt giảm 2,5/07 ngày làm việc, tỷ lệ 35,71%), kể từ ngày nhận đủ hồ sơ hợp lệ.</w:t>
      </w:r>
    </w:p>
    <w:p>
      <w:r>
        <w:t>- Địa điểm tiếp nhận và trả kết quả trực tiếp: Trung tâm Phục vụ hành chính công tỉnh Cà Mau</w:t>
      </w:r>
    </w:p>
    <w:p>
      <w:r>
        <w:t>- Cơ quan, đơn vị thực hiện, có thẩm quyền quyết định: Sở Công Thương</w:t>
      </w:r>
    </w:p>
    <w:p>
      <w:r>
        <w:t>Theo quy định của Bộ Tài chính</w:t>
      </w:r>
    </w:p>
    <w:p>
      <w:r>
        <w:t>Nghị định số 146/2025/NĐ-CP ngày 12 tháng 6 năm 2025 của Chính phủ quy định về phân quyền, phân cấp trong lĩnh vực công nghiệp và thương mại</w:t>
      </w:r>
    </w:p>
    <w:p>
      <w:r>
        <w:t>Các bộ phận tạo thành cơ bản còn lại của thủ tục được kết nối, tích hợp theo mã hồ sơ “1.000387” trên Cổng Dịch vụ công quốc gia</w:t>
      </w:r>
    </w:p>
    <w:p>
      <w:r>
        <w:t>Lĩnh vực An toàn thực phẩm</w:t>
      </w:r>
    </w:p>
    <w:p>
      <w:r>
        <w:t>33</w:t>
      </w:r>
    </w:p>
    <w:p>
      <w:r>
        <w:t>2.000591.000.00.00.H12</w:t>
      </w:r>
    </w:p>
    <w:p>
      <w:r>
        <w:t>Cấp Giấy chứng nhận cơ sở đủ điều kiện an toàn thực phẩm đối với cơ sở sản xuất, kinh doanh thực phẩm</w:t>
      </w:r>
    </w:p>
    <w:p>
      <w:r>
        <w:t>Trong thời hạn 17,5 ngày làm việc (cắt giảm 7,5/25 ngày làm việc, tỷ lệ 30%), kể từ ngày nhận đủ hồ sơ hợp lệ.</w:t>
      </w:r>
    </w:p>
    <w:p>
      <w:r>
        <w:t>- Địa điểm tiếp nhận và trả kết quả trực tiếp: Trung tâm Phục vụ hành chính công tỉnh Cà Mau</w:t>
      </w:r>
    </w:p>
    <w:p>
      <w:r>
        <w:t>- Cơ quan, đơn vị thực hiện, có thẩm quyền quyết định: Sở Công Thương</w:t>
      </w:r>
    </w:p>
    <w:p>
      <w:r>
        <w:t>Phí:</w:t>
      </w:r>
    </w:p>
    <w:p>
      <w:r>
        <w:t>-Thu 50% mức phí áp dụng từ ngày 01/7/2025 đến hết ngày 31/12/2026:</w:t>
      </w:r>
    </w:p>
    <w:p>
      <w:r>
        <w:t>1. Phí thẩm định cơ sở kinh doanh thực phẩm: 500.000 đồng/lần/cơ sở.</w:t>
      </w:r>
    </w:p>
    <w:p>
      <w:r>
        <w:t>2. Phí thẩm định cơ sở sản xuất nhỏ lẻ: 250.000 đồng/lần/cơ sở.</w:t>
      </w:r>
    </w:p>
    <w:p>
      <w:r>
        <w:t>3. Phí thẩm định cơ sở sản xuất khác:</w:t>
      </w:r>
    </w:p>
    <w:p>
      <w:r>
        <w:t>- Mức thu 1.250.000 đồng/lần/cơ sở.</w:t>
      </w:r>
    </w:p>
    <w:p>
      <w:r>
        <w:t>- Mức phí từ ngày 01/01/2027 trở đi:</w:t>
      </w:r>
    </w:p>
    <w:p>
      <w:r>
        <w:t>1. Phí thẩm định cơ sở kinh doanh thực phẩm: 1.000.000 đồng /lần/cơ sở.</w:t>
      </w:r>
    </w:p>
    <w:p>
      <w:r>
        <w:t>2. Phí thẩm định cơ sở sản xuất nhỏ lẻ: 500.000 đồng/lần/cơ sở.</w:t>
      </w:r>
    </w:p>
    <w:p>
      <w:r>
        <w:t>3. Phí thẩm định cơ sở sản xuất khác:</w:t>
      </w:r>
    </w:p>
    <w:p>
      <w:r>
        <w:t>- Mức thu 2.500.000 đồng/lần /cơ sở.</w:t>
      </w:r>
    </w:p>
    <w:p>
      <w:r>
        <w:t>(Thông tư số 67/2021/TT- BTC ngày 05/8/2021 của Bộ trưởng Bộ Tài chính)</w:t>
      </w:r>
    </w:p>
    <w:p>
      <w:r>
        <w:t>Thông tư số 38/2025/TT-BCT sửa đổi, bổ sung một số quy định về phân cấp thực hiện thủ tục hành chính trong các lĩnh vực thuộc phạm vi quản lý của Bộ Công Thương</w:t>
      </w:r>
    </w:p>
    <w:p>
      <w:r>
        <w:t>Các bộ phận tạo thành cơ bản còn lại của thủ tục được kết nối, tích hợp theo mã hồ sơ “2.000591” trên Cổng Dịch vụ công quốc gia</w:t>
      </w:r>
    </w:p>
    <w:p>
      <w:r>
        <w:t>34</w:t>
      </w:r>
    </w:p>
    <w:p>
      <w:r>
        <w:t>2.000535.000.00.00.H12</w:t>
      </w:r>
    </w:p>
    <w:p>
      <w:r>
        <w:t>Cấp lại Giấy chứng nhận đủ điều kiện an toàn thực phẩm đối với cơ sở sản xuất, kinh doanh thực phẩm</w:t>
      </w:r>
    </w:p>
    <w:p>
      <w:r>
        <w:t>- Trường hợp cấp lại do Giấy chứng nhận bị mất hoặc bị hỏng: 03 ngày làm việc kể từ ngày nhận hồ sơ đầy đủ hợp lệ.</w:t>
      </w:r>
    </w:p>
    <w:p>
      <w:r>
        <w:t>- Trường hợp cấp lại do cơ sở thay đổi tên cơ sở nhưng không thay đổi chủ cơ sở, địa chỉ, địa điểm và toàn bộ quy trình sản xuất, mặt hàng kinh doanh: 03 ngày làm việc kể từ ngày nhận hồ sơ đầy đủ hợp lệ.</w:t>
      </w:r>
    </w:p>
    <w:p>
      <w:r>
        <w:t>- Trường hợp cấp lại do cơ sở thay đổi chủ cơ sở nhưng không thay đổi tên cơ sở, địa chỉ, địa điểm và toàn bộ quy trình sản xuất, mặt hàng kinh doanh: Trong thời hạn 03 ngày làm việc kể từ ngày nhận được Đơn đề nghị hợp lệ.</w:t>
      </w:r>
    </w:p>
    <w:p>
      <w:r>
        <w:t>- Trường hợp đề nghị cấp lại Giấy chứng nhận do thay đổi chủ cơ sở nhưng không thay đổi tên cơ sở, địa chỉ, địa điểm và toàn bộ quy trình sản xuất, mặt hàng kinh doanh: Trong thời hạn 03 ngày làm việc kể từ ngày nhận được hồ sơ đề nghị cấp lại hợp lệ.</w:t>
      </w:r>
    </w:p>
    <w:p>
      <w:r>
        <w:t>- Trường hợp chuỗi cơ sở kinh doanh thực phẩm có giảm về cơ sở kinh doanh: Trong thời hạn 03 ngày làm việc kể từ ngày nhận được Đơn đề nghị hợp lệ.</w:t>
      </w:r>
    </w:p>
    <w:p>
      <w:r>
        <w:t>- Trường hợp cấp lại do cơ sở thay đổi địa điểm sản xuất, kinh doanh; thay đổi, bổ sung quy trình sản xuất, mặt hàng kinh doanh và khi Giấy chứng nhận hết hiệu lực: 17,5 ngày làm việc (cắt giảm 7,5/25 ngày làm việc, tỷ lệ 30%), kể từ ngày nhận hồ sơ đầy đủ hợp lệ.</w:t>
      </w:r>
    </w:p>
    <w:p>
      <w:r>
        <w:t>- Trường hợp chuỗi cơ sở kinh doanh thực phẩm có tăng về cơ sở kinh doanh: Trong thời hạn 17,5 ngày làm việc (cắt giảm 7,5/25 ngày làm việc, tỷ lệ 30%), kể từ ngày nhận được Đơn đề nghị hợp lệ.</w:t>
      </w:r>
    </w:p>
    <w:p>
      <w:r>
        <w:t>- Địa điểm tiếp nhận và trả kết quả trực tiếp: Trung tâm Phục vụ hành chính công tỉnh Cà Mau</w:t>
      </w:r>
    </w:p>
    <w:p>
      <w:r>
        <w:t>- Cơ quan, đơn vị thực hiện, có thẩm quyền quyết định: Sở Công Thương</w:t>
      </w:r>
    </w:p>
    <w:p>
      <w:r>
        <w:t>Phí:</w:t>
      </w:r>
    </w:p>
    <w:p>
      <w:r>
        <w:t>- Thu 50% mức phí áp dụng từ ngày 01/7/2025 đến hết ngày31/12/2026:</w:t>
      </w:r>
    </w:p>
    <w:p>
      <w:r>
        <w:t>- Trường hợp 1: Cơ sở thay đổi địa điểm sản xuất, kinh doanh; thay đổi, bổ sung quy trình sản xuất, mặt hàng kinh doanh và khi Giấy chứng nhận hết hiệu lực:</w:t>
      </w:r>
    </w:p>
    <w:p>
      <w:r>
        <w:t>+ Cơ sở kinh doanh thực phẩm: 500.000 đồng /lần /cơ sở.</w:t>
      </w:r>
    </w:p>
    <w:p>
      <w:r>
        <w:t>+ Cơ sở sản xuất nhỏ lẻ: 250.000 đồng /lần /cơ sở.</w:t>
      </w:r>
    </w:p>
    <w:p>
      <w:r>
        <w:t>+ Cơ sở sản xuất khác: 1.250.000 đồng /lần /cơ sở.</w:t>
      </w:r>
    </w:p>
    <w:p>
      <w:r>
        <w:t>- Trường hợp 2: Giấy chứng nhận bị mất hoặc bị hỏng: Không.</w:t>
      </w:r>
    </w:p>
    <w:p>
      <w:r>
        <w:t>- Trường hợp 3: thay đổi tên cơ sở nhưng không thay đổi chủ cơ sở, địa chỉ, địa điểm và toàn bộ quy trình sản xuất, mặt hàng kinh doanh: Không.</w:t>
      </w:r>
    </w:p>
    <w:p>
      <w:r>
        <w:t>- Trường hợp 4: Cơ sở thay đổi chủ cơ sở nhưng không thay đổi tên cơ sở, địa chỉ, địa điểm và toàn bộ quy trình sản xuất, mặt hàng kinh doanh: Không.</w:t>
      </w:r>
    </w:p>
    <w:p>
      <w:r>
        <w:t>- Mức phí từ ngày 01/01/2027 trở đi:</w:t>
      </w:r>
    </w:p>
    <w:p>
      <w:r>
        <w:t>- Trường hợp 1: Cơ sở thay đổi địa điểm sản xuất, kinh doanh; thay đổi, bổ sung quy trình sản xuất, mặt hàng kinh doanh và khi Giấy chứng nhận hết hiệu lực:</w:t>
      </w:r>
    </w:p>
    <w:p>
      <w:r>
        <w:t>+ Cơ sở kinh doanh thực phẩm: 1.000.000 đồng /lần /cơ sở.</w:t>
      </w:r>
    </w:p>
    <w:p>
      <w:r>
        <w:t>+ Cơ sở sản xuất nhỏ lẻ: 500.000 đồng /lần /cơ sở.</w:t>
      </w:r>
    </w:p>
    <w:p>
      <w:r>
        <w:t>+ Cơ sở sản xuất khác: 2.500.000 đồng /lần /cơ sở.</w:t>
      </w:r>
    </w:p>
    <w:p>
      <w:r>
        <w:t>- Trường hợp 2: Giấy chứng nhận bị mất hoặc bị hỏng: Không.</w:t>
      </w:r>
    </w:p>
    <w:p>
      <w:r>
        <w:t>- Trường hợp 3: thay đổi tên cơ sở nhưng không thay đổi chủ cơ sở, địa chỉ, địa điểm và toàn bộ quy trình sản xuất, mặt hàng kinh doanh: Không.</w:t>
      </w:r>
    </w:p>
    <w:p>
      <w:r>
        <w:t>- Trường hợp 4: Cơ sở thay đổi chủ cơ sở nhưng không thay đổi tên cơ sở, địa chỉ, địa điểm và toàn bộ quy trình sản xuất, mặt hàng kinh doanh: Không. (Thông tư số 67/2021/TT-BTC ngày 05/8/2021 của Bộ trưởng Bộ Tài chính)</w:t>
      </w:r>
    </w:p>
    <w:p>
      <w:r>
        <w:t>Thông tư số 38/2025/TT-BCT sửa đổi, bổ sung một số quy định về phân cấp thực hiện thủ tục hành chính trong các lĩnh vực thuộc phạm vi quản lý của Bộ Công Thương</w:t>
      </w:r>
    </w:p>
    <w:p>
      <w:r>
        <w:t>Các bộ phận tạo thành cơ bản còn lại của thủ tục được kết nối, tích hợp theo mã hồ sơ “2.000535” trên Cổng Dịch vụ công quốc gia</w:t>
      </w:r>
    </w:p>
    <w:p>
      <w:r>
        <w:t>Ghi chú:  Danh mục thủ tục hành chính tương ứng đã được Chủ tịch Ủy ban nhân dân tỉnh công bố tại Danh mục kèm theo Quyết định 01398/QĐ-UBND ngày 16/10/2025 hết hiệu lực khi Quyết định này có hiệu lực thi hành./.</w:t>
      </w:r>
    </w:p>
    <w:p>
      <w:r>
        <w:t>QUY TRÌNH NỘI BỘ, LIÊN THÔNG GIẢI QUYẾT THỦ TỤC HÀNH</w:t>
      </w:r>
    </w:p>
    <w:p>
      <w:r>
        <w:t>LĨNH VỰC CÔNG THƯƠNG THUỘC THẨM QUYỀN GIẢI QUYẾT CỦA SỞ CÔNG THƯƠNG TỈNH CÀ MAU</w:t>
      </w:r>
    </w:p>
    <w:p>
      <w:r>
        <w:t>(Kèm theo Quyết định số: 01567/QĐ-UBND ngày 30/10/2025 của Chủ tịch Ủy ban nhân dân tỉnh Cà Mau)</w:t>
      </w:r>
    </w:p>
    <w:p>
      <w:r>
        <w:t>1. Sửa đổi, bổ sung thông tin đăng ký hoạt động đánh giá tín nhiệm website thương mại điện tử (1.000799.H12)</w:t>
      </w:r>
    </w:p>
    <w:p>
      <w:r>
        <w:t>a) Thời gian giải quyết:  Trong thời hạn 05 ngày làm việc (cắt giảm 02/07 ngày làm việc, tỷ lệ 28,57%), kể từ ngày nhận đủ hồ sơ hợp lệ theo quy định. Trong đó:</w:t>
      </w:r>
    </w:p>
    <w:p>
      <w:r>
        <w:t>- Tại Sở Công Thương: 3,5 ngày làm việc.</w:t>
      </w:r>
    </w:p>
    <w:p>
      <w:r>
        <w:t>- Tại Văn phòng Ủy ban nhân dân tỉnh: 1,5 ngày làm việc.</w:t>
      </w:r>
    </w:p>
    <w:p>
      <w:r>
        <w:t>b) Quy trình giải quyết:</w:t>
      </w:r>
    </w:p>
    <w:p>
      <w:r>
        <w:t>* Quy trình giải quyết tại Sở Công Thương</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Công Thương ( Phòng Thương mại)  để xử lý hồ sơ: 0,25 ngày làm việc.</w:t>
      </w:r>
    </w:p>
    <w:p>
      <w:r>
        <w:t>- Bước 2: Chuyên viên Phòng Thương mại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xem xét, trình lãnh đạo chuyển lãnh đạo Phòng Thương mại duyệt, trình lãnh đạo Sở Công Thương ký, trình Ủy ban nhân dân tỉnh xem xét, quyết định: 3 ngày làm việc.</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kiểm tra, thẩm định hồ sơ trình của Sở Công Thương, hoàn thiện hồ sơ, trình Ủy ban nhân dân cấp tỉnh ký phê duyệt kết quả giải quyết thủ tục hành chính đúng theo quy định: 1,25 ngày làm việc  (trường hợp không phê duyệt phải trả lời bằng văn bản và nêu rõ lý do).</w:t>
      </w:r>
    </w:p>
    <w:p>
      <w:r>
        <w:t>- Bước 2: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Thông báo chỉ tiêu nhập khẩu nguyên liệu thuốc lá, giấy cuốn điếu thuốc lá (1.001335.H12)</w:t>
      </w:r>
    </w:p>
    <w:p>
      <w:r>
        <w:t>a) Thời gian giải quyết:  Trong thời hạn 14 ngày làm việc (cắt giảm 06/20 ngày làm việc, tỷ lệ 30%), kể từ ngày nhận đủ hồ sơ hợp lệ.</w:t>
      </w:r>
    </w:p>
    <w:p>
      <w:r>
        <w:t>- Tại Sở Công Thương 12 ngày làm việc.</w:t>
      </w:r>
    </w:p>
    <w:p>
      <w:r>
        <w:t>- Tại Văn phòng Ủy ban nhân dân tỉnh 02 ngày làm việc.</w:t>
      </w:r>
    </w:p>
    <w:p>
      <w:r>
        <w:t>b) Quy trình giải quyết:</w:t>
      </w:r>
    </w:p>
    <w:p>
      <w:r>
        <w:t>* Quy trình giải quyết tại Sở Công Thương</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Công Thương ( Phòng Chuyên môn thuộc Sở)  để xử lý hồ sơ: 0,25 ngày làm việc.</w:t>
      </w:r>
    </w:p>
    <w:p>
      <w:r>
        <w:t>- Bước 2: Chuyên viên Phòng Chuyên môn thuộc Sở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xem xét, trình lãnh đạo chuyển lãnh đạo Phòng Chuyên môn thuộc Sở duyệt, trình lãnh đạo Sở Công Thương ký, trình Ủy ban nhân dân tỉnh xem xét, quyết định: 11,5 ngày làm việc.</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kiểm tra, thẩm định hồ sơ trình của Sở Công Thương, hoàn thiện hồ sơ, trình Ủy ban nhân dân cấp tỉnh ký phê duyệt kết quả giải quyết thủ tục hành chính đúng theo quy định: 1,5 ngày làm việc  (trường hợp không phê duyệt phải trả lời bằng văn bản và nêu rõ lý do).</w:t>
      </w:r>
    </w:p>
    <w:p>
      <w:r>
        <w:t>- Bước 2: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0,5 ngày làm việc.</w:t>
      </w:r>
    </w:p>
    <w:p>
      <w:r>
        <w:t>3. Nhượng bán, xuất khẩu, tái xuất, thanh lý máy móc thiết bị chuyên ngành thuốc lá của các doanh nghiệp sản xuất thuốc lá, chế biến nguyên liệu thuốc lá (1.013780.H12)</w:t>
      </w:r>
    </w:p>
    <w:p>
      <w:r>
        <w:t>a) Thời gian giải quyết:  Trong thời hạn 10,5 ngày làm việc (cắt giảm 4,5/15 ngày làm việc, tỷ lệ 30%), kể từ ngày nhận đủ hồ sơ hợp lệ.</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Công Thương ( Phòng chuyên môn thuộc Sở)  để xử lý hồ sơ: 0,25 ngày làm việc.</w:t>
      </w:r>
    </w:p>
    <w:p>
      <w:r>
        <w:t>- Bước 2: Chuyên viên Phòng chuyên môn thuộc Sở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Phòng chuyên môn thuộc Sở duyệt, trình lãnh đạo Sở Công Thương ký phê duyệt kết quả giải quyết thủ tục hành chính đúng theo quy định: 10 ngày làm việc (trường hợp không phê duyệt phải trả lời bằng văn bản và nêu rõ lý do).</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4. Cấp giấy chứng nhận huấn luyện kỹ thuật an toàn vật liệu nổ công nghiệp (2.000229.000.00.00.H12)</w:t>
      </w:r>
    </w:p>
    <w:p>
      <w:r>
        <w:t>a) Thời gian giải quyết: Trong thời hạn 14 ngày làm việc (cắt giảm 06/20 ngày làm việc, tỷ lệ 30%), kể từ ngày nhận đủ hồ sơ hợp lệ.</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Công Thương (Phòng Công nghiệp) để xử lý hồ sơ: 0,25 ngày làm việc.</w:t>
      </w:r>
    </w:p>
    <w:p>
      <w:r>
        <w:t>- Bước 2: Chuyên viên Phòng Công nghiệp tiếp nhận hồ sơ, (chứng thực hồ sơ nếu có yêu cầu, kiểm tra file scan), kiểm tra, thẩm định hồ sơ (trường hợp hồ sơ chưa đáp ứng được quy định, thông báo cho tổ chức, cá nhân bổ sung đầy đủ hồ sơ), khi đầy đủ hồ sơ Chuyên viên hoàn thiện hồ sơ (nhập thông tin, đính kèm file, kết quả xử lý), trình lãnh đạo Phòng Công nghiệp duyệt, trình lãnh đạo Sở Công Thương ký phê duyệt kết quả giải quyết thủ tục hành chính đúng theo quy định: 13,5 ngày làm việc(trường hợp không phê duyệt phải trả lời bằng văn bản và nêu rõ lý do).</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5. Cấp Giấy phép kinh doanh cho tổ chức kinh tế có vốn đầu tư nước ngoài để thực hiện quyền phân phối bán lẻ hàng hóa (2.000255.000.00.00.H12)</w:t>
      </w:r>
    </w:p>
    <w:p>
      <w:r>
        <w:t>a) Thời gian giải quyết:  Trong thời hạn 08 ngày làm việc (cắt giảm 02/10 ngày làm việc, tỷ lệ 20%), kể từ ngày nhận đủ hồ sơ hợp lệ theo quy định.</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Công Thương ( Phòng Thương mại)  để xử lý hồ sơ: 0,25 ngày làm việc.</w:t>
      </w:r>
    </w:p>
    <w:p>
      <w:r>
        <w:t>- Bước 2: Chuyên viên Phòng Thương mại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Phòng Thương mại duyệt, trình lãnh đạo Sở Công Thương ký phê duyệt kết quả giải quyết thủ tục hành chính đúng theo quy định: 7,5 ngày làm việc (trường hợp không phê duyệt phải trả lời bằng văn bản và nêu rõ lý do).</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Nhóm 04 TTHC:</w:t>
      </w:r>
    </w:p>
    <w:p>
      <w:r>
        <w:t>6. Cấp Giấy phép kinh doanh cho tổ chức kinh tế có vốn đầu tư nước ngoài để thực hiện quyền nhập khẩu, quyền phân phối bán buôn các hàng hóa là dầu, mỡ bôi trơn (2.000370.000.00.00.H12)</w:t>
      </w:r>
    </w:p>
    <w:p>
      <w:r>
        <w:t>7. Cấp Giấy phép kinh doanh cho tổ chức kinh tế có vốn đầu tư nước ngoài để thực hiện quyền phân phối bán lẻ các hàng hóa là gạo; đường; vật phẩm ghi hình; sách, báo và tạp chí (2.000362.000.00.00.H12)</w:t>
      </w:r>
    </w:p>
    <w:p>
      <w:r>
        <w:t>8. Cấp Giấy phép kinh doanh cho tổ chức kinh tế có vốn đầu tư nước ngoài để thực hiện các dịch vụ khác quy định tại khoản d, đ, e, g, h, i Điều 5 Nghị định 09/2018/NĐ-CP (2.000351.000.00.00.H12)</w:t>
      </w:r>
    </w:p>
    <w:p>
      <w:r>
        <w:t>9. Điều chỉnh Giấy phép kinh doanh cho tổ chức kinh tế có vốn đầu tư nước ngoài (2.000330.000.00.00.H12)</w:t>
      </w:r>
    </w:p>
    <w:p>
      <w:r>
        <w:t>a) Thời gian giải quyết:  Trong thời hạn 25,5 ngày làm việc (cắt giảm 2,5/28 ngày làm việc, tỷ lệ 8,9%), kể từ ngày nhận đủ hồ sơ hợp lệ.</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Công Thương ( Phòng Thương mại)  để xử lý hồ sơ: 0,25 ngày làm việc.</w:t>
      </w:r>
    </w:p>
    <w:p>
      <w:r>
        <w:t>- Bước 2: Chuyên viên Phòng Thương mại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Phòng Thương mại duyệt, trình lãnh đạo Sở Công Thương ký phê duyệt kết quả giải quyết thủ tục hành chính đúng theo quy định: 25 ngày làm việc (trường hợp không phê duyệt phải trả lời bằng văn bản và nêu rõ lý do).</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Nhóm 3 TTHC:</w:t>
      </w:r>
    </w:p>
    <w:p>
      <w:r>
        <w:t>10. Cấp giấy phép kinh doanh đồng thời với giấy phép lập cơ sở bán lẻ được quy định tại Điều 20 Nghị định số 09/2018/NĐ-CP (2.000272.000.00.00.H12)</w:t>
      </w:r>
    </w:p>
    <w:p>
      <w:r>
        <w:t>11. Cấp giấy phép lập cơ sở bán lẻ thứ nhất, cơ sở bán lẻ ngoài cơ sở bán lẻ thứ nhất thuộc trường hợp không phải thực hiện thủ tục kiểm tra nhu cầu kinh tế (ENT) (2.000361.000.00.00.H12)</w:t>
      </w:r>
    </w:p>
    <w:p>
      <w:r>
        <w:t>12. Điều chỉnh tăng diện tích cơ sở bán lẻ thứ nhất không nằm trong trung tâm thương mại (2.000322.000.00.00.H12)</w:t>
      </w:r>
    </w:p>
    <w:p>
      <w:r>
        <w:t>a) Thời gian giải quyết:  Trong thời hạn 17 ngày làm việc (cắt giảm 03/20 ngày làm việc, tỷ lệ 15%), kể từ ngày nhận đủ hồ sơ hợp lệ.</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Công Thương ( Phòng Thương mại)  để xử lý hồ sơ: 0,25 ngày làm việc.</w:t>
      </w:r>
    </w:p>
    <w:p>
      <w:r>
        <w:t>- Bước 2: Chuyên viên Phòng Thương mại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Phòng Thương mại duyệt, trình lãnh đạo Sở Công Thương ký phê duyệt kết quả giải quyết thủ tục hành chính đúng theo quy định: 16,5 ngày làm việc (trường hợp không phê duyệt phải trả lời bằng văn bản và nêu rõ lý do).</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Nhóm 02 TTHC:</w:t>
      </w:r>
    </w:p>
    <w:p>
      <w:r>
        <w:t>13. Cấp giấy phép lập cơ sở bán lẻ ngoài cơ sở bán lẻ thứ nhất thuộc trường hợp phải thực hiện thủ tục kiểm tra nhu cầu kinh tế (ENT) (1.000774.000.00.00.H12)</w:t>
      </w:r>
    </w:p>
    <w:p>
      <w:r>
        <w:t>14. Điều chỉnh tăng diện tích cơ sở bán lẻ khác và trường hợp cơ sở ngoài cơ sở bán lẻ thứ nhất thay đổi loại hình thành cửa hàng tiện lợi, siêu thị mini (2.002166.000.00.00.H12)</w:t>
      </w:r>
    </w:p>
    <w:p>
      <w:r>
        <w:t>a) Thời gian giải quyết:  Trong thời hạn 53 ngày làm việc (cắt giảm 02/55 ngày làm việc, tỷ lệ 3,64%), kể từ ngày nhận đủ hồ sơ hợp lệ theo quy định.</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Công Thương ( Phòng Thương mại)  để xử lý hồ sơ: 0,5 ngày làm việc.</w:t>
      </w:r>
    </w:p>
    <w:p>
      <w:r>
        <w:t>- Bước 2: Chuyên viên Phòng Thương mại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Phòng Thương mại duyệt, trình lãnh đạo Sở Công Thương ký phê duyệt kết quả giải quyết thủ tục hành chính đúng theo quy định: 52 ngày làm việc (trường hợp không phê duyệt phải trả lời bằng văn bản và nêu rõ lý do).</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0,5 ngày làm việc.</w:t>
      </w:r>
    </w:p>
    <w:p>
      <w:r>
        <w:t>15. Cấp Giấy phép sản xuất rượu công nghiệp (quy mô từ 3 triệu lít/năm trở lên) (1.004021.H12)</w:t>
      </w:r>
    </w:p>
    <w:p>
      <w:r>
        <w:t>a) Thời gian giải quyết:  Trong thời hạn 10,5 ngày làm việc (cắt giảm 4,5/15 ngày làm việc, tỷ lệ 30%), kể từ ngày nhận đủ hồ sơ hợp lệ.</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Công Thương ( Phòng Công nghiệp)  để xử lý hồ sơ: 0,25 ngày làm việc.</w:t>
      </w:r>
    </w:p>
    <w:p>
      <w:r>
        <w:t>- Bước 2: Chuyên viên Phòng Công nghiệp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Phòng Công nghiệp duyệt, trình lãnh đạo Sở Công Thương ký phê duyệt kết quả giải quyết thủ tục hành chính đúng theo quy định: 10 ngày làm việc (trường hợp không phê duyệt phải trả lời bằng văn bản và nêu rõ lý do).</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Nhóm 02 TTHC:</w:t>
      </w:r>
    </w:p>
    <w:p>
      <w:r>
        <w:t>16. Cấp lại Giấy phép sản xuất rượu công nghiệp (quy mô từ 3 triệu lít/năm trở lên) (1.003992.H12)</w:t>
      </w:r>
    </w:p>
    <w:p>
      <w:r>
        <w:t>17. Cấp sửa đổi, bổ sung Giấy phép sản xuất rượu công nghiệp (quy mô từ 3 triệu lít/năm trở lên) (1.004007.H12)</w:t>
      </w:r>
    </w:p>
    <w:p>
      <w:r>
        <w:t>a) Thời gian giải quyết:  Trong thời hạn 4,5 ngày làm việc (cắt giảm 2,5/07 ngày làm việc, tỷ lệ 35,71%), kể từ ngày nhận đủ hồ sơ hợp lệ.</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Công Thương ( Phòng Công nghiệp)  để xử lý hồ sơ: 0,25 ngày làm việc.</w:t>
      </w:r>
    </w:p>
    <w:p>
      <w:r>
        <w:t>- Bước 2: Chuyên viên Phòng Công nghiệp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Phòng Công nghiệp duyệt, trình lãnh đạo Sở Công Thương ký phê duyệt kết quả giải quyết thủ tục hành chính đúng theo quy định: 04 ngày làm việc (trường hợp không phê duyệt phải trả lời bằng văn bản và nêu rõ lý do).</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Nhóm 06 TTHC:</w:t>
      </w:r>
    </w:p>
    <w:p>
      <w:r>
        <w:t>18. Cấp Giấy chứng nhận đủ điều kiện sản xuất hóa chất sản xuất, kinh doanh có điều kiện trong lĩnh vực công nghiệp (2.001547.000.00.00.H12)</w:t>
      </w:r>
    </w:p>
    <w:p>
      <w:r>
        <w:t>19. Cấp điều chỉnh Giấy chứng nhận đủ điều kiện sản xuất hóa chất sản xuất, kinh doanh có điều kiện trong lĩnh vực công nghiệp (2.001172.000.00.00.H12)</w:t>
      </w:r>
    </w:p>
    <w:p>
      <w:r>
        <w:t>20. Cấp Giấy chứng nhận đủ điều kiện kinh doanh hóa chất sản xuất, kinh doanh có điều kiện trong lĩnh vực công nghiệp (1.002758.000.00.00.H12)</w:t>
      </w:r>
    </w:p>
    <w:p>
      <w:r>
        <w:t>21. Cấp điều chỉnh Giấy chứng nhận đủ điều kiện kinh doanh hóa chất sản xuất, kinh doanh có điều kiện trong lĩnh vực công nghiệp (2.000652.000.00.00.H12)</w:t>
      </w:r>
    </w:p>
    <w:p>
      <w:r>
        <w:t>22. Cấp Giấy chứng nhận đủ điều kiện sản xuất và kinh doanh hóa chất sản xuất, kinh doanh có điều kiện trong lĩnh vực công nghiệp (1.011506.000.00.00.H12)</w:t>
      </w:r>
    </w:p>
    <w:p>
      <w:r>
        <w:t>23. Cấp điều chỉnh Giấy chứng nhận đủ điều kiện sản xuất và kinh doanh hóa chất sản xuất, kinh doanh có điều kiện trong lĩnh vực công nghiệp (1.011508.000.00.00.H12)</w:t>
      </w:r>
    </w:p>
    <w:p>
      <w:r>
        <w:t>- Trường hợp: Cơ sở kinh doanh hóa chất của tổ chức, cá nhân được đặt tại địa phương đặt trụ sở chính.</w:t>
      </w:r>
    </w:p>
    <w:p>
      <w:r>
        <w:t>a) Thời gian giải quyết:  Trong thời hạn 8,5 ngày làm việc (cắt giảm 3,5/12 ngày làm việc, tỷ lệ 29,16%), kể từ ngày nhận đủ hồ sơ hợp lệ.</w:t>
      </w:r>
    </w:p>
    <w:p>
      <w:r>
        <w:t>- Tại Sở Công Thương 06,5 ngày làm việc.</w:t>
      </w:r>
    </w:p>
    <w:p>
      <w:r>
        <w:t>- Tại Văn phòng Ủy ban nhân dân tỉnh 02 ngày làm việc.</w:t>
      </w:r>
    </w:p>
    <w:p>
      <w:r>
        <w:t>b) Quy trình giải quyết:</w:t>
      </w:r>
    </w:p>
    <w:p>
      <w:r>
        <w:t>* Quy trình giải quyết tại Sở Công Thương</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Công Thương ( Phòng Công nghiệp)  để xử lý hồ sơ: 0,25 ngày làm việc.</w:t>
      </w:r>
    </w:p>
    <w:p>
      <w:r>
        <w:t>- Bước 2: Chuyên viên Phòng Công nghiệp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xem xét, trình lãnh đạo chuyển lãnh đạo Phòng Công nghiệp duyệt, trình lãnh đạo Sở Công Thương ký, trình Ủy ban nhân dân tỉnh xem xét, quyết định: 06 ngày làm việc.</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kiểm tra, thẩm định hồ sơ trình của Sở Công Thương, hoàn thiện hồ sơ, trình Ủy ban nhân dân cấp tỉnh ký phê duyệt kết quả giải quyết thủ tục hành chính đúng theo quy định: 1,5 ngày làm việc  (trường hợp không phê duyệt phải trả lời bằng văn bản và nêu rõ lý do).</w:t>
      </w:r>
    </w:p>
    <w:p>
      <w:r>
        <w:t>- Bước 2: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0,5 ngày làm việc.</w:t>
      </w:r>
    </w:p>
    <w:p>
      <w:r>
        <w:t>- Trường hợp: Cơ sở sản xuất kinh doanh hóa chất của tổ chức, cá nhân có cơ sở sản xuất, kinh doanh hóa chất tại địa phương khác với địa phương đặt trụ sở chính.</w:t>
      </w:r>
    </w:p>
    <w:p>
      <w:r>
        <w:t>a) Thời gian giải quyết:  Trong thời hạn 15 ngày làm việc kể từ ngày nhận đủ hồ sơ hợp lệ.</w:t>
      </w:r>
    </w:p>
    <w:p>
      <w:r>
        <w:t>- Tại Sở Công Thương 12 ngày làm việc.</w:t>
      </w:r>
    </w:p>
    <w:p>
      <w:r>
        <w:t>- Tại Văn phòng Ủy ban nhân dân tỉnh 03 ngày làm việc.</w:t>
      </w:r>
    </w:p>
    <w:p>
      <w:r>
        <w:t>b) Quy trình giải quyết:</w:t>
      </w:r>
    </w:p>
    <w:p>
      <w:r>
        <w:t>* Quy trình giải quyết tại Sở Công Thương</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Công Thương ( Phòng Công nghiệp)  để xử lý hồ sơ: 0,25 ngày làm việc.</w:t>
      </w:r>
    </w:p>
    <w:p>
      <w:r>
        <w:t>- Bước 2: Chuyên viên Phòng Công nghiệp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xem xét, trình lãnh đạo chuyển lãnh đạo Phòng Công nghiệp duyệt, trình lãnh đạo Sở Công Thương ký, trình Ủy ban nhân dân tỉnh xem xét, quyết định: 11,5 ngày làm việc.</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kiểm tra, thẩm định hồ sơ trình của Sở Công Thương, hoàn thiện hồ sơ, trình Ủy ban nhân dân cấp tỉnh ký phê duyệt kết quả giải quyết thủ tục hành chính đúng theo quy định: 2,5 ngày làm việc  (trường hợp không phê duyệt phải trả lời bằng văn bản và nêu rõ lý do).</w:t>
      </w:r>
    </w:p>
    <w:p>
      <w:r>
        <w:t>- Bước 2: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0,5 ngày làm việc.</w:t>
      </w:r>
    </w:p>
    <w:p>
      <w:r>
        <w:t>Nhóm 03 TTHC:</w:t>
      </w:r>
    </w:p>
    <w:p>
      <w:r>
        <w:t>24. Cấp Giấy chứng nhận đủ điều kiện thương nhân xuất khẩu, nhập khẩu LPG (2.001424.H12)</w:t>
      </w:r>
    </w:p>
    <w:p>
      <w:r>
        <w:t>25. Cấp Giấy chứng nhận đủ điều kiện thương nhân xuất khẩu, nhập khẩu LNG (1.005184.H12)</w:t>
      </w:r>
    </w:p>
    <w:p>
      <w:r>
        <w:t>26. Cấp Giấy chứng nhận đủ điều kiện thương nhân xuất khẩu, nhập khẩu CNG (1.000706.H12)</w:t>
      </w:r>
    </w:p>
    <w:p>
      <w:r>
        <w:t>a) Thời gian giải quyết:  Trong thời hạn 10,5 ngày làm việc (cắt giảm 4,5/15 ngày làm việc, tỷ lệ 30%), kể từ ngày nhận đủ hồ sơ hợp lệ.</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Công Thương ( Phòng Chuyên môn thuộc Sở)  để xử lý hồ sơ: 0,5 ngày làm việc.</w:t>
      </w:r>
    </w:p>
    <w:p>
      <w:r>
        <w:t>- Bước 2: Chuyên viên Phòng Chuyên môn thuộc Sở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Phòng Chuyên môn thuộc Sở duyệt, trình lãnh đạo Sở Công Thương ký phê duyệt kết quả giải quyết thủ tục hành chính đúng theo quy định: 9,5 ngày làm việc (trường hợp không phê duyệt phải trả lời bằng văn bản và nêu rõ lý do).</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0,5 ngày làm việc.</w:t>
      </w:r>
    </w:p>
    <w:p>
      <w:r>
        <w:t>Nhóm 06 TTHC</w:t>
      </w:r>
    </w:p>
    <w:p>
      <w:r>
        <w:t>27. Cấp điều chỉnh Giấy chứng nhận đủ điều kiện thương nhân xuất khẩu, nhập khẩu LPG (1.000491.H12)</w:t>
      </w:r>
    </w:p>
    <w:p>
      <w:r>
        <w:t>28. Cấp lại Giấy chứng nhận đủ điều kiện thương nhân xuất khẩu, nhập khẩu LPG (1.000510.H12)</w:t>
      </w:r>
    </w:p>
    <w:p>
      <w:r>
        <w:t>29. Cấp điều chỉnh Giấy chứng nhận đủ điều kiện thương nhân xuất khẩu, nhập khẩu LNG (1.000649.H12)</w:t>
      </w:r>
    </w:p>
    <w:p>
      <w:r>
        <w:t>30. Cấp lại Giấy chứng nhận đủ điều kiện thương nhân xuất khẩu, nhập khẩu LNG (1.005372.H12)</w:t>
      </w:r>
    </w:p>
    <w:p>
      <w:r>
        <w:t>31. Cấp điều chỉnh Giấy chứng nhận đủ điều kiện thương nhân xuất khẩu, nhập khẩu CNG (2.000146.H12)</w:t>
      </w:r>
    </w:p>
    <w:p>
      <w:r>
        <w:t>32. Cấp lại Giấy chứng nhận đủ điều kiện thương nhân xuất khẩu, nhập khẩu CNG (1.000387.H12)</w:t>
      </w:r>
    </w:p>
    <w:p>
      <w:r>
        <w:t>a) Thời gian giải quyết:  Trong thời hạn 4,5 ngày làm việc (cắt giảm 2,5/07 ngày làm việc, tỷ lệ 35,71%), kể từ ngày nhận đủ hồ sơ hợp lệ.</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Công Thương ( Phòng Chuyên môn thuộc Sở)  để xử lý hồ sơ: 0,25 ngày làm việc.</w:t>
      </w:r>
    </w:p>
    <w:p>
      <w:r>
        <w:t>- Bước 2: Chuyên viên Phòng Chuyên môn thuộc Sở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Phòng Chuyên môn thuộc Sở duyệt, trình lãnh đạo Sở Công Thương ký phê duyệt kết quả giải quyết thủ tục hành chính đúng theo quy định: 04 ngày làm việc (trường hợp không phê duyệt phải trả lời bằng văn bản và nêu rõ lý do).</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33. Cấp Giấy chứng nhận cơ sở đủ điều kiện an toàn thực phẩm đối với cơ sở sản xuất, kinh doanh thực phẩm (2.000591.000.00.00.H12)</w:t>
      </w:r>
    </w:p>
    <w:p>
      <w:r>
        <w:t>a) Thời gian giải quyết:  Trong thời hạn 17,5 ngày làm việc (cắt giảm 7,5/25 ngày làm việc, tỷ lệ 30%), kể từ ngày nhận đủ hồ sơ hợp lệ.</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Công Thương ( Phòng Công nghiệp)  để xử lý hồ sơ: 0,5 ngày làm việc.</w:t>
      </w:r>
    </w:p>
    <w:p>
      <w:r>
        <w:t>- Bước 2: Chuyên viên Phòng Công nghiệp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Phòng Công nghiệp duyệt, trình lãnh đạo Sở Công Thương ký phê duyệt kết quả giải quyết thủ tục hành chính đúng theo quy định: 16,5 ngày làm việc (trường hợp không phê duyệt phải trả lời bằng văn bản và nêu rõ lý do).</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0,5 ngày làm việc.</w:t>
      </w:r>
    </w:p>
    <w:p>
      <w:r>
        <w:t>34. Cấp lại Giấy chứng nhận đủ điều kiện an toàn thực phẩm đối với cơ sở sản xuất, kinh doanh thực phẩm (2.000535.000.00.00.H12)</w:t>
      </w:r>
    </w:p>
    <w:p>
      <w:r>
        <w:t>- Trường hợp: Trường hợp cấp lại do Giấy chứng nhận bị mất hoặc bị hỏng; cấp lại do cơ sở thay đổi tên cơ sở nhưng không thay đổi chủ cơ sở, địa chỉ, địa điểm và toàn bộ quy trình sản xuất, mặt hàng kinh doanh</w:t>
      </w:r>
    </w:p>
    <w:p>
      <w:r>
        <w:t>a) Thời gian giải quyết:  Trong thời hạn 03 ngày làm việc kể từ ngày nhận đủ hồ sơ hợp lệ.</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Công Thương ( Phòng Công nghiệp)  để xử lý hồ sơ: 0,25 ngày làm việc.</w:t>
      </w:r>
    </w:p>
    <w:p>
      <w:r>
        <w:t>- Bước 2: Chuyên viên Phòng Công nghiệp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Phòng Công nghiệp duyệt, trình lãnh đạo Sở Công Thương ký phê duyệt kết quả giải quyết thủ tục hành chính đúng theo quy định: 2,5 ngày làm việc (trường hợp không phê duyệt phải trả lời bằng văn bản và nêu rõ lý do).</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Trường hợp cấp lại do cơ sở thay đổi chủ cơ sở nhưng không thay đổi tên cơ sở, địa chỉ, địa điểm và toàn bộ quy trình sản xuất, mặt hàng kinh doanh:</w:t>
      </w:r>
    </w:p>
    <w:p>
      <w:r>
        <w:t>a) Thời gian giải quyết:  Trong thời hạn 03 ngày làm việc kể từ ngày nhận được Đơn đề nghị hợp lệ.</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Công Thương ( Phòng Công nghiệp)  để xử lý hồ sơ: 0,25 ngày làm việc.</w:t>
      </w:r>
    </w:p>
    <w:p>
      <w:r>
        <w:t>- Bước 2: Chuyên viên Phòng Công nghiệp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Phòng Công nghiệp duyệt, trình lãnh đạo Sở Công Thương ký phê duyệt kết quả giải quyết thủ tục hành chính đúng theo quy định: 2,5 ngày làm việc (trường hợp không phê duyệt phải trả lời bằng văn bản và nêu rõ lý do).</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Trường hợp: Cấp lại do cơ sở thay đổi địa điểm sản xuất, kinh doanh; thay đổi, bổ sung quy trình sản xuất, mặt hàng kinh doanh và khi Giấy chứng nhận hết hiệu lực</w:t>
      </w:r>
    </w:p>
    <w:p>
      <w:r>
        <w:t>a) Thời gian giải quyết:  Trong thời hạn 17,5 ngày làm việc (cắt giảm 7,5/25 ngày làm việc, tỷ lệ 30%), kể từ ngày nhận đủ hồ sơ hợp lệ.</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Công Thương ( Phòng Công nghiệp)  để xử lý hồ sơ: 0,5 ngày làm việc.</w:t>
      </w:r>
    </w:p>
    <w:p>
      <w:r>
        <w:t>- Bước 2: Chuyên viên Phòng Công nghiệp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Phòng Công nghiệp duyệt, trình lãnh đạo Sở Công Thương ký phê duyệt kết quả giải quyết thủ tục hành chính đúng theo quy định: 16,5 ngày làm việc (trường hợp không phê duyệt phải trả lời bằng văn bản và nêu rõ lý do).</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0,5 ngày làm việc.</w:t>
      </w:r>
    </w:p>
    <w:p>
      <w:r>
        <w:t>Trường hợp: Chuỗi cơ sở kinh doanh thực phẩm có tăng về cơ sở kinh doanh.</w:t>
      </w:r>
    </w:p>
    <w:p>
      <w:r>
        <w:t>a) Thời gian giải quyết:  Trong thời hạn 17,5 ngày làm việc (cắt giảm 7,5/25 ngày làm việc, tỷ lệ 30%), kể từ ngày nhận được Đơn đề nghị hợp lệ.</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Công Thương ( Phòng Công nghiệp)  để xử lý hồ sơ: 0,5 ngày làm việc.</w:t>
      </w:r>
    </w:p>
    <w:p>
      <w:r>
        <w:t>- Bước 2: Chuyên viên Phòng Công nghiệp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Phòng Công nghiệp duyệt, trình lãnh đạo Sở Công Thương ký phê duyệt kết quả giải quyết thủ tục hành chính đúng theo quy định: 16,5 ngày làm việc (trường hợp không phê duyệt phải trả lời bằng văn bản và nêu rõ lý do).</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0,5 ngày làm việc.</w:t>
      </w:r>
    </w:p>
    <w:p>
      <w:r>
        <w:t>Ghi chú:  Các Quy trình nội bộ, liên thông giải quyết thủ tục hành chính được Chủ tịch Ủy ban nhân dân tỉnh phê duyệt tại Danh mục kèm theo Quyết định 01398/QĐ-UBND ngày 16/10/2025 hết hiệu lực khi Quyết định này có hiệu lực thi hành.</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Một cửa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