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01348/QĐ-UBND năm 2025 áp dụng và bãi bỏ các văn bản quy phạm pháp luật lĩnh vực nông nghiệp và môi trường của Ủy ban nhân dân tỉnh Đắk Lắk (cũ) và Ủy ban nhân dân tỉnh Phú Yên (cũ) trước sắp xếp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ỦY BAN NHÂN DÂN</w:t>
      </w:r>
    </w:p>
    <w:p>
      <w:r>
        <w:t>TỈNH ĐẮK LẮK</w:t>
      </w:r>
    </w:p>
    <w:p>
      <w:r>
        <w:t>-------</w:t>
      </w:r>
    </w:p>
    <w:p>
      <w:r>
        <w:t>CỘNG HÒA XÃ HỘI CHỦ NGHĨA VIỆT NAM</w:t>
      </w:r>
    </w:p>
    <w:p>
      <w:r>
        <w:t>Độc lập - Tự do - Hạnh phúc</w:t>
      </w:r>
    </w:p>
    <w:p>
      <w:r>
        <w:t>---------------</w:t>
      </w:r>
    </w:p>
    <w:p>
      <w:r>
        <w:t>Số: 01348/QĐ-UBND</w:t>
      </w:r>
    </w:p>
    <w:p>
      <w:r>
        <w:t>Đắk Lắk, ngày 18 tháng 9 năm 2025</w:t>
      </w:r>
    </w:p>
    <w:p>
      <w:r>
        <w:t>QUYẾT ĐỊNH</w:t>
      </w:r>
    </w:p>
    <w:p>
      <w:r>
        <w:t>VỀ VIỆC ÁP DỤNG VÀ BÃI BỎ CÁC VĂN BẢN QUY PHẠM PHÁP LUẬT TRONG LĨNH VỰC NÔNG NGHIỆP VÀ MÔI TRƯỜNG DO ỦY BAN NHÂN DÂN TỈNH ĐẮK LẮK (CŨ) VÀ ỦY BAN NHÂN DÂN TỈNH PHÚ YÊN (CŨ) BAN HÀNH TRƯỚC SẮP XẾP TỈNH</w:t>
      </w:r>
    </w:p>
    <w:p>
      <w:r>
        <w:t>ỦY BAN NHÂN DÂN TỈNH ĐẮK LẮK</w:t>
      </w:r>
    </w:p>
    <w:p>
      <w:r>
        <w:t>Căn cứ Luật Tổ chức Chính quyền địa phương ngày 16 tháng 6 năm 2025;</w:t>
      </w:r>
    </w:p>
    <w:p>
      <w:r>
        <w:t>Căn cứ Luật Ban hành văn bản quy phạm pháp luật ngày 19 tháng 02 năm 2025;</w:t>
      </w:r>
    </w:p>
    <w:p>
      <w:r>
        <w:t>Căn cứ Luật sửa đổi, bổ sung một số điều của Luật Ban hành văn bản quy phạm pháp luật ngày 25 tháng 6 năm 2025;</w:t>
      </w:r>
    </w:p>
    <w:p>
      <w:r>
        <w:t>Căn cứ Nghị quyết số 202/2025/QH15 ngày 12 tháng 6 năm 2025 của Quốc hội về việc sắp xếp đơn vị hành chính cấp tỉnh;</w:t>
      </w:r>
    </w:p>
    <w:p>
      <w:r>
        <w:t>Căn cứ Nghị định số 187/2025/NĐ-CP ngày 01 tháng 7 năm 2025 của Chính phủ sửa đổi, bổ sung một số điều của Nghị định số 78/2025/NĐ-CP ngày 01 tháng 4 năm 2025 của Chính phủ quy định chi tiết một số điều và biện pháp để tổ chức, hướng dẫn thi hành Luật Ban hành văn bản quy phạm pháp luật và Nghị định số 79/2025/NĐ-CP ngày 01 tháng 4 năm 2025 của Chính phủ về kiểm tra, rà soát, hệ thống hóa và xử lý văn bản quy phạm pháp luật;</w:t>
      </w:r>
    </w:p>
    <w:p>
      <w:r>
        <w:t>Theo đề nghị của Sở Nông nghiệp và Môi trường (tại các Tờ trình: số 0130/TTr-SNNMT ngày 27 tháng 8 năm 2025, số 0168/TTr-SNNMT ngày 09 tháng 9 năm 2025 và Báo cáo số 0149/BC-SNNMT ngày 09 tháng 9 năm 2025).</w:t>
      </w:r>
    </w:p>
    <w:p>
      <w:r>
        <w:t>QUYẾT ĐỊNH:</w:t>
      </w:r>
    </w:p>
    <w:p>
      <w:r>
        <w:t>Điều 1. Áp dụng các Quyết định</w:t>
      </w:r>
    </w:p>
    <w:p>
      <w:r>
        <w:t>Áp dụng thống nhất 63 quyết định quy phạm pháp luật trong lĩnh vực nông nghiệp và môi trường do Ủy ban nhân dân tỉnh Đắk Lắk (cũ) và Ủy ban nhân dân tỉnh Phú Yên (cũ) ban hành trước sắp xếp tỉnh trên địa bàn tỉnh Đắk Lắk (mới), bao gồm: 31 Quyết định do Ủy ban nhân dân tỉnh Đắk Lắk (cũ) ban hành và 32 Quyết định do Ủy ban nhân dân tỉnh Phú Yên (cũ) ban hành theo Phụ lục I Quyết định này.</w:t>
      </w:r>
    </w:p>
    <w:p>
      <w:r>
        <w:t>Điều 2. Bãi bỏ các văn bản quy phạm pháp luật</w:t>
      </w:r>
    </w:p>
    <w:p>
      <w:r>
        <w:t>Bãi bỏ toàn bộ 46 văn bản quy phạm pháp luật trong lĩnh vực nông nghiệp và môi trường do Ủy ban nhân dân tỉnh Đắk Lắk (cũ) và Ủy ban nhân dân tỉnh Phú Yên (cũ) ban hành trước sắp xếp tỉnh, bao gồm: 11 Quyết định do Ủy ban nhân dân tỉnh Đắk Lắk (cũ) ban hành và 34 Quyết định, 01 Chỉ thị do Ủy ban nhân dân tỉnh Phú Yên (cũ) ban hành theo Phụ lục II Quyết định này.</w:t>
      </w:r>
    </w:p>
    <w:p>
      <w:r>
        <w:t>Điều 3. Điều khoản thi hành</w:t>
      </w:r>
    </w:p>
    <w:p>
      <w:r>
        <w:t>1. Quyết định này có hiệu lực thi hành kể từ ngày ký ban hành.</w:t>
      </w:r>
    </w:p>
    <w:p>
      <w:r>
        <w:t>2. Trường hợp các quyết định được tiếp tục áp dụng tại Điều 1 Quyết định này có nội dung dẫn chiếu đến các văn bản khác của Hội đồng nhân dân, Ủy ban nhân dân tỉnh tương ứng trước sắp xếp, mà các văn bản này không được lựa chọn áp dụng hoặc bị bãi bỏ, thì thực hiện theo văn bản của Hội đồng nhân dân, Ủy ban nhân dân tỉnh có nội dung, phạm vi điều chỉnh tương ứng do cơ quan có thẩm quyền lựa chọn áp dụng hoặc văn bản mới do cơ quan, người có thẩm quyền ban hành.</w:t>
      </w:r>
    </w:p>
    <w:p>
      <w:r>
        <w:t>3. Chánh Văn phòng Ủy ban nhân dân tỉnh, Thủ trưởng các sở, ban, ngành; Chủ tịch Ủy ban nhân dân các xã, phường và các tổ chức, cá nhân có liên quan chịu trách nhiệm thi hành Quyết định này./.</w:t>
      </w:r>
    </w:p>
    <w:p>
      <w:r>
        <w:t>Nơi nhận:</w:t>
      </w:r>
    </w:p>
    <w:p>
      <w:r>
        <w:t>- Như khoản 3 Điều 3;</w:t>
      </w:r>
    </w:p>
    <w:p>
      <w:r>
        <w:t>- Bộ Nông nghiệp và Môi trường;</w:t>
      </w:r>
    </w:p>
    <w:p>
      <w:r>
        <w:t>- Cục KTVB và QLXLVPHC, Bộ Tư pháp;</w:t>
      </w:r>
    </w:p>
    <w:p>
      <w:r>
        <w:t>- TT. Tỉnh ủy, TT. HĐND tỉnh;</w:t>
      </w:r>
    </w:p>
    <w:p>
      <w:r>
        <w:t>- CT, các PCT UBND tỉnh;</w:t>
      </w:r>
    </w:p>
    <w:p>
      <w:r>
        <w:t>- Các sở, ban, ngành tỉnh;</w:t>
      </w:r>
    </w:p>
    <w:p>
      <w:r>
        <w:t>- UBND các xã, phường;</w:t>
      </w:r>
    </w:p>
    <w:p>
      <w:r>
        <w:t>- Báo và Phát thanh - Truyền hình Đắk Lắk;</w:t>
      </w:r>
    </w:p>
    <w:p>
      <w:r>
        <w:t>- Các PCVP UBND tỉnh;</w:t>
      </w:r>
    </w:p>
    <w:p>
      <w:r>
        <w:t>- TT Công nghệ và Cổng thông tin điện tử tỉnh;</w:t>
      </w:r>
    </w:p>
    <w:p>
      <w:r>
        <w:t>- Các phòng: NC, ĐTKT, CNXD;</w:t>
      </w:r>
    </w:p>
    <w:p>
      <w:r>
        <w:t>- Lưu: VT, NNMT (Thy.10b).</w:t>
      </w:r>
    </w:p>
    <w:p>
      <w:r>
        <w:t>TM. ỦY BAN NHÂN DÂN</w:t>
      </w:r>
    </w:p>
    <w:p>
      <w:r>
        <w:t>KT. CHỦ TỊCH</w:t>
      </w:r>
    </w:p>
    <w:p>
      <w:r>
        <w:t>PHÓ CHỦ TỊCH</w:t>
      </w:r>
    </w:p>
    <w:p>
      <w:r>
        <w:t>Nguyễn Thiên Văn</w:t>
      </w:r>
    </w:p>
    <w:p>
      <w:r>
        <w:t>PHỤ LỤC I</w:t>
      </w:r>
    </w:p>
    <w:p>
      <w:r>
        <w:t>DANH MỤC QUYẾT ĐỊNH CỦA ỦY BAN NHÂN DÂN TỈNH ĐẮK LẮK (CŨ) VÀ ỦY BAN NHÂN DÂN TỈNH PHÚ YÊN (CŨ) BAN HÀNH TRONG LĨNH VỰC NÔNG NGHIỆP VÀ MÔI TRƯỜNG TIẾP TỤC ÁP DỤNG</w:t>
      </w:r>
    </w:p>
    <w:p>
      <w:r>
        <w:t>(Ban hành kèm theo Quyết định số:   /QĐ-UBND ngày    /9/2025 của UBND tỉnh)</w:t>
      </w:r>
    </w:p>
    <w:p>
      <w:r>
        <w:t>STT</w:t>
      </w:r>
    </w:p>
    <w:p>
      <w:r>
        <w:t>Tên văn bản</w:t>
      </w:r>
    </w:p>
    <w:p>
      <w:r>
        <w:t>Ghi chú</w:t>
      </w:r>
    </w:p>
    <w:p>
      <w:r>
        <w:t>A. 31 QUYẾT ĐỊNH DO ỦY BAN NHÂN DÂN TỈNH ĐẮK LẮK (CŨ) BAN HÀNH</w:t>
      </w:r>
    </w:p>
    <w:p>
      <w:r>
        <w:t>1</w:t>
      </w:r>
    </w:p>
    <w:p>
      <w:r>
        <w:t>Quyết định số 22/2010/QĐ-UBND ngày 04/8/2010 của Ủy ban nhân dân tỉnh Đắk Lắk ban hành quy định về tổ chức và hoạt động Mạng lưới thú y xã, phường, thị trấn trên địa bàn tỉnh Đắk Lắk.</w:t>
      </w:r>
    </w:p>
    <w:p>
      <w:r>
        <w:t>2</w:t>
      </w:r>
    </w:p>
    <w:p>
      <w:r>
        <w:t>Quyết định số 13/2014/QĐ-UBND ngày 28/5/2014 của Ủy ban nhân dân tỉnh Đắk Lắk ban hành Quy định về trình tự, thủ tục thực hiện các chính sách về bảo tồn Voi trên địa bàn tỉnh Đắk Lắk.</w:t>
      </w:r>
    </w:p>
    <w:p>
      <w:r>
        <w:t>3</w:t>
      </w:r>
    </w:p>
    <w:p>
      <w:r>
        <w:t>Quyết định số 33/2014/QĐ-UBND ngày 08/10/2014 của Ủy ban nhân dân tỉnh Đắk Lắk ban hành Quy định về cấp bù, hỗ trợ kinh phí hàng năm cho các tổ chức, cá nhân quản lý, khai thác công trình cấp nước sạch nông thôn tập trung trên địa bàn tỉnh Đắk Lắk.</w:t>
      </w:r>
    </w:p>
    <w:p>
      <w:r>
        <w:t>4</w:t>
      </w:r>
    </w:p>
    <w:p>
      <w:r>
        <w:t>Quyết định số 49/2014/QĐ-UBND ngày 31/12/2014 của Ủy ban nhân dân tỉnh Đắk Lắk ban hành Quy chế phối hợp thực hiện bảo vệ khoáng sản chưa khai thác; thanh tra, kiểm tra và bảo vệ môi trường trong lĩnh vực khoáng sản trên địa bàn tỉnh Đắk Lắk.</w:t>
      </w:r>
    </w:p>
    <w:p>
      <w:r>
        <w:t>5</w:t>
      </w:r>
    </w:p>
    <w:p>
      <w:r>
        <w:t>Quyết định số 02/2016/QĐ-UBND ngày 13/01/2016 của Ủy ban nhân dân tỉnh Đắk Lắk về việc ban hành Quy định quản lý tài nguyên nước trên địa bàn tỉnh Đắk Lắk.</w:t>
      </w:r>
    </w:p>
    <w:p>
      <w:r>
        <w:t>6</w:t>
      </w:r>
    </w:p>
    <w:p>
      <w:r>
        <w:t>Quyết định số 08/2017/QĐ-UBND ngày 28/02/2017 của Ủy ban nhân dân tỉnh Đắk Lắk về hỗ trợ việc áp dụng quy trình thực hành sản xuất nông nghiệp tốt trong nông nghiệp, thủy sản trên địa bàn tỉnh Đắk Lắk.</w:t>
      </w:r>
    </w:p>
    <w:p>
      <w:r>
        <w:t>7</w:t>
      </w:r>
    </w:p>
    <w:p>
      <w:r>
        <w:t>Quyết định số 22/2016/QĐ-UBND ngày 20/5/2016 của Ủy ban nhân dân tỉnh Đắk Lắk ban hành Quy định về một số chính sách ưu đãi, hỗ trợ, khuyến khích đầu tư và quản lý, khai thác công trình cấp nước sạch nông thôn tập trung trên địa bàn tỉnh Đắk Lắk.</w:t>
      </w:r>
    </w:p>
    <w:p>
      <w:r>
        <w:t>8</w:t>
      </w:r>
    </w:p>
    <w:p>
      <w:r>
        <w:t>Quyết định số 43/2016/QĐ-UBND ngày 27/12/2016 của Ủy ban nhân dân tỉnh Đắk Lắk sửa đổi, bổ sung một số điều của Quy định về trình tự, thủ tục thực hiện các chính sách về bảo tồn Voi trên địa bàn tỉnh Đắk Lắk ban hành kèm theo Quyết định số 13/2014/QĐ- UBND ngày 28/5/2014 của Ủy ban nhân dân tỉnh.</w:t>
      </w:r>
    </w:p>
    <w:p>
      <w:r>
        <w:t>9</w:t>
      </w:r>
    </w:p>
    <w:p>
      <w:r>
        <w:t>Quyết định số 10/2018/QĐ-UBND ngày 15/5/2018 của Ủy ban nhân dân tỉnh Đắk Lắk ban hành Quy chế phối hợp trong công tác thu ngân sách nhà nước đối với hoạt động khai thác tài nguyên khoáng sản trên địa bàn tỉnh Đắk Lắk.</w:t>
      </w:r>
    </w:p>
    <w:p>
      <w:r>
        <w:t>10</w:t>
      </w:r>
    </w:p>
    <w:p>
      <w:r>
        <w:t>Quyết định số 18/2018/QĐ-UBND ngày 03/8/2018 của Ủy ban nhân dân tỉnh Đắk Lắk quy định thu hồi đất đối với trường hợp không đưa đất vào sử dụng, chậm đưa đất vào sử dụng so với tiến độ sử dụng đất đã giao kết trong hợp đồng thuê đất, thuê lại đất với doanh nghiệp đầu tư kinh doanh kết cấu hạ tầng trong khu công nghiệp, khu chế xuất, cụm công nghiệp, làng nghề trên địa bàn tỉnh Đắk Lắk.</w:t>
      </w:r>
    </w:p>
    <w:p>
      <w:r>
        <w:t>11</w:t>
      </w:r>
    </w:p>
    <w:p>
      <w:r>
        <w:t>Quyết định số 09/2019/QĐ-UBND ngày 22/5/2019 của Ủy ban nhân dân tỉnh Đắk Lắk về việc ban hành Định mức kinh tế kỹ thuật trong công tác quản lý khai thác công trình thuỷ lợi trên địa bàn tỉnh Đắk Lắk.</w:t>
      </w:r>
    </w:p>
    <w:p>
      <w:r>
        <w:t>12</w:t>
      </w:r>
    </w:p>
    <w:p>
      <w:r>
        <w:t>Quyết định số 05/2020/QĐ-UBND ngày 20/01/2020 của Ủy ban nhân dân tỉnh Đắk Lắk ban hành Quy chế thu thập, quản lý, khai thác, chia sẻ và sử dụng thông tin, dữ liệu; khai thác và sử dụng cơ sở dữ liệu trong lĩnh vực tài nguyên và môi trường trên địa bàn tỉnh Đắk Lắk.</w:t>
      </w:r>
    </w:p>
    <w:p>
      <w:r>
        <w:t>13</w:t>
      </w:r>
    </w:p>
    <w:p>
      <w:r>
        <w:t>Quyết định số 08/2020/QĐ-UBND ngày 22/01/2020 của Ủy ban nhân dân tỉnh Đắk Lắk về việc quy định số lần tạm ứng, tỷ lệ tạm ứng tiền dịch vụ môi trường rừng hàng năm trên địa bàn tỉnh Đắk Lắk.</w:t>
      </w:r>
    </w:p>
    <w:p>
      <w:r>
        <w:t>14</w:t>
      </w:r>
    </w:p>
    <w:p>
      <w:r>
        <w:t>Quyết định số 34/2020/QĐ-UBND ngày 25/11/2020 của Ủy ban nhân dân tỉnh Đắk Lắk ban hành Quy định cưỡng chế thi hành quyết định giải quyết tranh chấp đất đai, quyết định công nhận hòa giải thành trong giải quyết tranh chấp đất đai trên địa bàn tỉnh Đắk Lắk.</w:t>
      </w:r>
    </w:p>
    <w:p>
      <w:r>
        <w:t>15</w:t>
      </w:r>
    </w:p>
    <w:p>
      <w:r>
        <w:t>Quyết định số 38/2020/QĐ-UBND ngày 17/12/2020 của Ủy ban nhân dân tỉnh Đắk Lắk quy định khu vực cấm khai thác thủy sản có thời hạn; nghề, ngư cụ cấm sử dụng khai thác thủy sản tại khu bảo vệ nguồn lợi thủy sản trên địa bàn tỉnh Đắk Lắk.</w:t>
      </w:r>
    </w:p>
    <w:p>
      <w:r>
        <w:t>16</w:t>
      </w:r>
    </w:p>
    <w:p>
      <w:r>
        <w:t>Quyết định số 39/2020/QĐ-UBND ngày 17/12/2020 của Ủy ban nhân dân tỉnh Đắk Lắk quy định mật độ chăn nuôi trên địa bàn tỉnh Đắk Lắk đến năm 2030.</w:t>
      </w:r>
    </w:p>
    <w:p>
      <w:r>
        <w:t>17</w:t>
      </w:r>
    </w:p>
    <w:p>
      <w:r>
        <w:t>Quyết định số 28/2021/QĐ-UBND ngày 21/9/2021 của Ủy ban nhân dân tỉnh Đắk Lắk quy định Giá dịch vụ đo đạc, lập bản đồ địa chính trên địa bàn tỉnh Đắk Lắk.</w:t>
      </w:r>
    </w:p>
    <w:p>
      <w:r>
        <w:t>18</w:t>
      </w:r>
    </w:p>
    <w:p>
      <w:r>
        <w:t>Quyết định số 04/2022/QĐ-UBND ngày 07/01/2022 của Ủy ban nhân dân tỉnh Đắk Lắk ban hành Quy định phòng cháy, chữa cháy rừng trên địa bàn tỉnh Đắk Lắk.</w:t>
      </w:r>
    </w:p>
    <w:p>
      <w:r>
        <w:t>19</w:t>
      </w:r>
    </w:p>
    <w:p>
      <w:r>
        <w:t>Quyết định số 05/2022/QĐ-UBND ngày 10/01/2022 của Ủy ban nhân dân tỉnh Đắk Lắk ban hành Quy định quản lý tài nguyên khoáng sản trên địa bàn tỉnh Đắk Lắk.</w:t>
      </w:r>
    </w:p>
    <w:p>
      <w:r>
        <w:t>20</w:t>
      </w:r>
    </w:p>
    <w:p>
      <w:r>
        <w:t>Quyết định số 09/2022/QĐ-UBND ngày 28/01/2022 của Ủy ban nhân dân tỉnh Đắk Lắk ban hành quy định phân cấp quản lý công trình thủy lợi trên địa bàn tỉnh Đắk Lắk.</w:t>
      </w:r>
    </w:p>
    <w:p>
      <w:r>
        <w:t>21</w:t>
      </w:r>
    </w:p>
    <w:p>
      <w:r>
        <w:t>Quyết định số 50/2022/QĐ-UBND ngày 21/12/2022 của Ủy ban nhân dân tỉnh Đắk Lắk quy định tỷ lệ quy đổi từ số lượng khoáng sản thành phẩm ra số lượng khoáng sản nguyên khai làm căn cứ tính phí bảo vệ môi trường đối với từng loại khoáng sản trên địa bàn tỉnh Đắk Lắk.</w:t>
      </w:r>
    </w:p>
    <w:p>
      <w:r>
        <w:t>22</w:t>
      </w:r>
    </w:p>
    <w:p>
      <w:r>
        <w:t>Quyết định số 37/2023/QĐ-UBND ngày 23/11/2023 của Ủy ban nhân dân tỉnh Đắk Lắk ban hành quy định chi tiết nội dung chi và mức chi của Quỹ phòng, chống thiên tai tỉnh Đắk Lắk.</w:t>
      </w:r>
    </w:p>
    <w:p>
      <w:r>
        <w:t>23</w:t>
      </w:r>
    </w:p>
    <w:p>
      <w:r>
        <w:t>Quyết định số 06/2024/QĐ-UBND ngày 23/01/2024 của Ủy ban nhân dân tỉnh Đắk Lắk về việc sửa đổi, bổ sung một số điều của Quy định phân cấp quản lý công trình thủy lợi trên địa bàn tỉnh Đắk Lắk ban hành kèm theo Quyết định số 09/2022/QĐ-UBND ngày 28/01/2022 của Ủy ban nhân dân tỉnh.</w:t>
      </w:r>
    </w:p>
    <w:p>
      <w:r>
        <w:t>24</w:t>
      </w:r>
    </w:p>
    <w:p>
      <w:r>
        <w:t>Quyết định số 09/2024/QĐ-UBND ngày 20/02/2024 của Ủy ban nhân dân tỉnh Đắk Lắk ban hành quy định trình tự chi tiết hỗ trợ khẩn cấp di dời dân cư trong tình huống khẩn cấp về thiên tai trên địa bàn tỉnh Đắk Lắk.</w:t>
      </w:r>
    </w:p>
    <w:p>
      <w:r>
        <w:t>25</w:t>
      </w:r>
    </w:p>
    <w:p>
      <w:r>
        <w:t>Quyết định số 11/2024/QĐ-UBND ngày 11/3/2024 của Ủy ban nhân dân tỉnh Đắk Lắk ban hành đơn giá trồng rừng thay thế khi chuyển mục đích sử dụng rừng sang mục đích khác trên địa bàn tỉnh Đắk Lắk.</w:t>
      </w:r>
    </w:p>
    <w:p>
      <w:r>
        <w:t>26</w:t>
      </w:r>
    </w:p>
    <w:p>
      <w:r>
        <w:t>Quyết định số 25/2024/QĐ-UBND ngày 12/6/2024 của Ủy ban nhân dân tỉnh Đắk Lắk về việc quy định tiêu chuẩn, định mức sử dụng vật tư, phương tiện, trang thiết bị chuyên dùng phòng, chống thiên tai của các cơ quan, tổ chức thuộc phạm vi quản lý của tỉnh Đắk Lắk.</w:t>
      </w:r>
    </w:p>
    <w:p>
      <w:r>
        <w:t>27</w:t>
      </w:r>
    </w:p>
    <w:p>
      <w:r>
        <w:t>Quyết định số 45/2024/QĐ-UBND ngày 29/10/2024 của Ủy ban nhân dân tỉnh Đắk Lắk sửa đổi, bổ sung một số điều của các Quyết định có Quy định về trình tự, thủ tục thực hiện các chính sách về bảo tồn Voi trên địa bàn tỉnh Đắk Lắk.</w:t>
      </w:r>
    </w:p>
    <w:p>
      <w:r>
        <w:t>28</w:t>
      </w:r>
    </w:p>
    <w:p>
      <w:r>
        <w:t>Quyết định số 47/2024/QĐ-UBND ngày 31/10/2024 của Ủy ban nhân dân tỉnh Đắk Lắk quy định diện tích đất nông nghiệp sử dụng để xây dựng công trình phục vụ trực tiếp sản xuất nông nghiệp trên địa bàn tỉnh Đắk Lắk.</w:t>
      </w:r>
    </w:p>
    <w:p>
      <w:r>
        <w:t>29</w:t>
      </w:r>
    </w:p>
    <w:p>
      <w:r>
        <w:t>Quyết định số 58/2024/QĐ-UBND ngày 18/12/2024 của Ủy ban nhân dân tỉnh Đắk Lắk sửa đổi, bổ sung một số điều của Quy định về một số chính sách ưu đãi, hỗ trợ, khuyến khích đầu tư và quản lý, khai thác công trình cấp nước sạch nông thôn tập trung trên địa bàn tỉnh ban hành kèm theo Quyết định số 22/2016/QĐ-UBND ngày 20/5/2016 của Ủy ban nhân dân tỉnh.</w:t>
      </w:r>
    </w:p>
    <w:p>
      <w:r>
        <w:t>30</w:t>
      </w:r>
    </w:p>
    <w:p>
      <w:r>
        <w:t>Quyết định số 27/2025/QĐ-UBND ngày 03/6/2025 của Ủy ban nhân dân tỉnh Đắk Lắk ban hành Quy định quy trình luân chuyển hồ sơ xác định nghĩa vụ tài chính về đất đai trên địa bàn tỉnh Đắk Lắk.</w:t>
      </w:r>
    </w:p>
    <w:p>
      <w:r>
        <w:t>31</w:t>
      </w:r>
    </w:p>
    <w:p>
      <w:r>
        <w:t>Quyết định số 35/2025/QĐ-UBND ngày 27/6/2025 của Ủy ban nhân dân tỉnh Đắk Lắk quy định các trường hợp không có tính khả thi và mức độ khôi phục lại tình trạng ban đầu của đất trước khi vi phạm đối với hành vi hủy hoại đất trên địa bàn tỉnh Đắk Lắk.</w:t>
      </w:r>
    </w:p>
    <w:p>
      <w:r>
        <w:t>B. 32 QUYẾT ĐỊNH DO ỦY BAN NHÂN DÂN TỈNH PHÚ YÊN (CŨ) BAN HÀNH</w:t>
      </w:r>
    </w:p>
    <w:p>
      <w:r>
        <w:t>1</w:t>
      </w:r>
    </w:p>
    <w:p>
      <w:r>
        <w:t>Quyết định số 1460/2007/QĐ-UBND ngày 13/8/2007 của Ủy ban nhân dân tỉnh Phú Yên về việc ban hành Quy định tổ chức thực hiện chương trình kiên cố hóa kênh mương trên địa bàn tỉnh Phú Yên.</w:t>
      </w:r>
    </w:p>
    <w:p>
      <w:r>
        <w:t>2</w:t>
      </w:r>
    </w:p>
    <w:p>
      <w:r>
        <w:t>Quyết định số 22/2013/QĐ-UBND ngày 14/8/2013 của Ủy ban nhân dân tỉnh Phú Yên về việc ban hành Quy định xử lý tồn tại đối với đất ở đã sử dụng trước ngày 01/7/2004 để cấp Giấy chứng nhận quyền sử dụng đất, quyền sở hữu nhà ở và tài sản khác gắn liền với đất trên địa bàn tỉnh Phú Yên.</w:t>
      </w:r>
    </w:p>
    <w:p>
      <w:r>
        <w:t>3</w:t>
      </w:r>
    </w:p>
    <w:p>
      <w:r>
        <w:t>Quyết định số 51/2017/QĐ-UBND ngày 14/11/2017 của Ủy ban nhân dân tỉnh Phú Yên ban hành Quy định giải thưởng môi trường tỉnh Phú Yên.</w:t>
      </w:r>
    </w:p>
    <w:p>
      <w:r>
        <w:t>4</w:t>
      </w:r>
    </w:p>
    <w:p>
      <w:r>
        <w:t>Quyết định số 08/2018/QĐ-UBND ngày 14/3/2018 của Ủy ban nhân dân tỉnh Phú Yên ban hành Quy định phân vùng nguồn tiếp nhận nước thải thuộc lưu vực sông Ba và sông Kỳ Lộ trên địa bàn tỉnh Phú Yên.</w:t>
      </w:r>
    </w:p>
    <w:p>
      <w:r>
        <w:t>5</w:t>
      </w:r>
    </w:p>
    <w:p>
      <w:r>
        <w:t>Quyết định số 31/2018/QĐ-UBND ngày 11/7/2018 của Ủy ban nhân dân tỉnh Phú Yên ban hành Quy định về lập, thẩm định, phê duyệt, nghiệm thu kết quả thực hiện dự án, nhiệm vụ sử dụng kinh phí sự nghiệp bảo vệ môi trường trên địa bàn tỉnh Phú Yên.</w:t>
      </w:r>
    </w:p>
    <w:p>
      <w:r>
        <w:t>6</w:t>
      </w:r>
    </w:p>
    <w:p>
      <w:r>
        <w:t>Quyết định số 46/2018/QĐ-UBND ngày 18/10/2018 của Ủy ban nhân dân tỉnh Phú Yên ban hành Quy định về việc giao, cho thuê quyền sử dụng khu vực biển để sử dụng vào mục đích nuôi trồng thủy sản bằng lồng, bè trên địa bàn tỉnh Phú Yên.</w:t>
      </w:r>
    </w:p>
    <w:p>
      <w:r>
        <w:t>7</w:t>
      </w:r>
    </w:p>
    <w:p>
      <w:r>
        <w:t>Quyết định số 66/2018/QĐ-UBND ngày 28/12/2018 của Ủy ban nhân dân tỉnh Phú Yên ban hành Quy định đơn giá Quan trắc và phân tích môi trường trên địa bàn tỉnh Phú Yên.</w:t>
      </w:r>
    </w:p>
    <w:p>
      <w:r>
        <w:t>8</w:t>
      </w:r>
    </w:p>
    <w:p>
      <w:r>
        <w:t>Quyết định số 24/2019/QĐ-UBND ngày 02/7/2019 của Ủy ban nhân dân tỉnh Phú Yên phân công, phân cấp thẩm định, chứng nhận cơ sở sản xuất, kinh doanh thực phẩm nông, lâm, thủy sản đủ điều kiện an toàn thực phẩm;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trên địa bàn tỉnh Phú Yên.</w:t>
      </w:r>
    </w:p>
    <w:p>
      <w:r>
        <w:t>9</w:t>
      </w:r>
    </w:p>
    <w:p>
      <w:r>
        <w:t>Quyết định số 05/2020/QĐ-UBND ngày 03/3/2020 của Ủy ban nhân dân tỉnh Phú Yên ban hành quy định về kiểm soát giết mổ, vận chuyển, kinh doanh động vật, sản phẩm động vật trên địa bàn tỉnh Phú Yên.</w:t>
      </w:r>
    </w:p>
    <w:p>
      <w:r>
        <w:t>10</w:t>
      </w:r>
    </w:p>
    <w:p>
      <w:r>
        <w:t>Quyết định số 11/2020/QĐ-UBND ngày 02/6/2020 của Ủy ban nhân dân tỉnh Phú Yên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cấp, cấp lại, thu hồi giấy phép khai thác thủy sản trên địa bàn tỉnh Phú Yên.</w:t>
      </w:r>
    </w:p>
    <w:p>
      <w:r>
        <w:t>11</w:t>
      </w:r>
    </w:p>
    <w:p>
      <w:r>
        <w:t>Quyết định số 36/2020/QĐ-UBND ngày 18/12/2020 của Ủy ban nhân dân tỉnh Phú Yên quy định khung giá, quản lý và sử dụng giá dịch vụ sử dụng cảng cá trên địa bàn tỉnh Phú Yên (được đầu tư bằng nguồn vốn ngân sách nhà nước).</w:t>
      </w:r>
    </w:p>
    <w:p>
      <w:r>
        <w:t>12</w:t>
      </w:r>
    </w:p>
    <w:p>
      <w:r>
        <w:t>Quyết định số 38/2020/QĐ-UBND ngày 31/12/2020 của Ủy ban nhân dân tỉnh Phú Yên ban hành Quy chế tổ chức hoạt động và quản lý sử dụng Quỹ Bảo vệ môi trường tỉnh Phú Yên.</w:t>
      </w:r>
    </w:p>
    <w:p>
      <w:r>
        <w:t>13</w:t>
      </w:r>
    </w:p>
    <w:p>
      <w:r>
        <w:t>Quyết định số 29/2021/QĐ-UBND ngày 16/8/2021 của Ủy ban nhân dân tỉnh Phú Yên ban hành Quy chế cho vay với lãi suất ưu đãi, hỗ trợ lãi suất vay, tài trợ, đồng tài trợ, ủy thác, nhận ủy thác của Quỹ Bảo vệ môi trường tỉnh Phú Yên.</w:t>
      </w:r>
    </w:p>
    <w:p>
      <w:r>
        <w:t>14</w:t>
      </w:r>
    </w:p>
    <w:p>
      <w:r>
        <w:t>Quyết định số 35/2021/QĐ-UBND ngày 14/9/2021 của Ủy ban nhân dân tỉnh Phú Yên ban hành Quy định cụ thể về bảo đảm yêu cầu phòng, chống thiên tai đối với việc quản lý, vận hành và sử dụng công trình trên địa bàn tỉnh Phú Yên.</w:t>
      </w:r>
    </w:p>
    <w:p>
      <w:r>
        <w:t>15</w:t>
      </w:r>
    </w:p>
    <w:p>
      <w:r>
        <w:t>Quyết định số 36/2021/QĐ-UBND ngày 14/9/2021 của Ủy ban nhân dân tỉnh Phú Yên ban hành Quy định các tiêu chí bảo đảm yêu cầu phòng chống thiên tai trong sử dụng công trình, nhà ở đối với hộ gia đình, cá nhân trên địa bàn tỉnh Phú Yên.</w:t>
      </w:r>
    </w:p>
    <w:p>
      <w:r>
        <w:t>16</w:t>
      </w:r>
    </w:p>
    <w:p>
      <w:r>
        <w:t>Quyết định số 37/2021/QĐ-UBND ngày 16/9/2021 của Ủy ban nhân dân tỉnh Phú Yên ban hành khung giá các loại rừng trên địa bàn tỉnh Phú Yên.</w:t>
      </w:r>
    </w:p>
    <w:p>
      <w:r>
        <w:t>17</w:t>
      </w:r>
    </w:p>
    <w:p>
      <w:r>
        <w:t>Quyết định số 04/2022/QĐ-UBND ngày 09/02/2022 của Ủy ban nhân dân tỉnh Phú Yên về việc sửa đổi, bổ sung một số điều của Quyết định số 36/2020/QĐ-UBND ngày 18/12/2020 của UBND tỉnh quy định khung giá, quản lý và sử dụng giá dịch vụ sử dụng cảng cá trên địa bàn tỉnh Phú Yên (được đầu tư bằng nguồn vốn ngân sách nhà nước).</w:t>
      </w:r>
    </w:p>
    <w:p>
      <w:r>
        <w:t>18</w:t>
      </w:r>
    </w:p>
    <w:p>
      <w:r>
        <w:t>Quyết định số 06/2022/QĐ-UBND ngày 28/02/2022 của Ủy ban nhân dân tỉnh Phú Yên quy định mức thu tiền sử dụng khu vực biển đối với từng hoạt động khai thác, sử dụng tài nguyên biển 05 năm (2021 - 2026) trên địa bàn tỉnh Phú Yên.</w:t>
      </w:r>
    </w:p>
    <w:p>
      <w:r>
        <w:t>19</w:t>
      </w:r>
    </w:p>
    <w:p>
      <w:r>
        <w:t>Quyết định số 32/2022/QĐ-UBND ngày 05/10/2022 của Ủy ban nhân dân tỉnh Phú Yên ban hành Quy định chi tiết về đặt hàng quản lý, khai thác công trình thủy lợi, cung cấp sản phẩm, dịch vụ công ích thủy lợi trên địa bàn tỉnh Phú Yên.</w:t>
      </w:r>
    </w:p>
    <w:p>
      <w:r>
        <w:t>20</w:t>
      </w:r>
    </w:p>
    <w:p>
      <w:r>
        <w:t>Quyết định số 33/2022/QĐ-UBND ngày 26/10/2022 của Ủy ban nhân dân tỉnh Phú Yên về việc phân cấp cho Sở Nông nghiệp và Phát triển nông thôn phê duyệt, giao nhiệm vụ thực hiện kế hoạch khuyến nông hàng năm.</w:t>
      </w:r>
    </w:p>
    <w:p>
      <w:r>
        <w:t>21</w:t>
      </w:r>
    </w:p>
    <w:p>
      <w:r>
        <w:t>Quyết định số 11/2023/QĐ-UBND ngày 18/4/2023 của Ủy ban nhân dân tỉnh Phú Yên ban hành Quy định Bộ tiêu chí thôn/khu dân cư nông thôn mới kiểu mẫu; vườn mẫu nông thôn mới trên địa bàn tỉnh Phú Yên.</w:t>
      </w:r>
    </w:p>
    <w:p>
      <w:r>
        <w:t>22</w:t>
      </w:r>
    </w:p>
    <w:p>
      <w:r>
        <w:t>Quyết định số 46/2023/QĐ-UBND ngày 10/8/2023 của Ủy ban nhân dân tỉnh Phú Yên ban hành Quy định xây dựng, ban hành định mức kinh tế - kỹ thuật sản phẩm dịch vụ công thuộc lĩnh vực nông nghiệp và phát triển nông thôn trên địa bàn tỉnh Phú Yên.</w:t>
      </w:r>
    </w:p>
    <w:p>
      <w:r>
        <w:t>23</w:t>
      </w:r>
    </w:p>
    <w:p>
      <w:r>
        <w:t>Quyết định số 39/2024/QĐ-UBND ngày 05/8/2024 của Ủy ban nhân dân tỉnh Phú Yên sửa đổi, bổ sung một số điều của Quy chế tổ chức hoạt động và quản lý sử dụng Quỹ Bảo vệ môi trường tỉnh Phú Yên ban hành kèm theo Quyết định số 38/2020/QĐ-UBND ngày 31/12/2020 của Ủy ban nhân dân tỉnh.</w:t>
      </w:r>
    </w:p>
    <w:p>
      <w:r>
        <w:t>24</w:t>
      </w:r>
    </w:p>
    <w:p>
      <w:r>
        <w:t>Quyết định số 60/2024/QĐ-UBND ngày 14/11/2024 của Ủy ban nhân dân tỉnh Phú Yên quy định việc phối hợp giải quyết hồ sơ đăng ký, cấp Giấy chứng nhận quyền sử dụng đất, quyền sở hữu tài sản gắn liền với đất trên địa bàn tỉnh Phú Yên.</w:t>
      </w:r>
    </w:p>
    <w:p>
      <w:r>
        <w:t>25</w:t>
      </w:r>
    </w:p>
    <w:p>
      <w:r>
        <w:t>Quyết định số 61/2024/QĐ-UBND ngày 14/11/2024 của Ủy ban nhân dân tỉnh Phú Yên ban hành quy định thời gian, nội dung thực hiện công tác thu hồi đất, giao đất, cho thuê đất, chuyển mục đích sử dụng đất trên địa bàn tỉnh Phú Yên.</w:t>
      </w:r>
    </w:p>
    <w:p>
      <w:r>
        <w:t>26</w:t>
      </w:r>
    </w:p>
    <w:p>
      <w:r>
        <w:t>Quyết định số 08/2025/QĐ-UBND ngày 22/01/2025 của Ủy ban nhân dân tỉnh Phú Yên ban hành Quy định về thu gom, vận chuyển và xử lý chất thải rắn y tế trên địa bàn tỉnh Phú Yên.</w:t>
      </w:r>
    </w:p>
    <w:p>
      <w:r>
        <w:t>27</w:t>
      </w:r>
    </w:p>
    <w:p>
      <w:r>
        <w:t>Quyết định số 23/2025/QĐ-UBND ngày 24/02/2025 của Ủy ban nhân dân tỉnh Phú Yên mức bồi thường thiệt hại thực tế khi Nhà nước thu hồi đất mà gây thiệt hại đối với vật nuôi là thủy sản mà không thể di chuyển trên địa bàn tỉnh Phú Yên.</w:t>
      </w:r>
    </w:p>
    <w:p>
      <w:r>
        <w:t>28</w:t>
      </w:r>
    </w:p>
    <w:p>
      <w:r>
        <w:t>Quyết định số 29/2025/QĐ-UBND ngày 14/3/2025 của Ủy ban nhân dân tỉnh Phú Yên quy định định mức kinh tế kỹ thuật Thống kê, kiểm kê đất đai và lập bản đồ hiện trạng sử dụng đất trên địa bàn tỉnh Phú Yên.</w:t>
      </w:r>
    </w:p>
    <w:p>
      <w:r>
        <w:t>29</w:t>
      </w:r>
    </w:p>
    <w:p>
      <w:r>
        <w:t>Quyết định số 32/2025/QĐ-UBND ngày 02/4/2025 của Ủy ban nhân dân tỉnh Phú Yên ban hành quy định quản lý chất thải rắn sinh hoạt trên địa bàn tỉnh Phú Yên.</w:t>
      </w:r>
    </w:p>
    <w:p>
      <w:r>
        <w:t>30</w:t>
      </w:r>
    </w:p>
    <w:p>
      <w:r>
        <w:t>Quyết định số 35/2025/QĐ-UBND ngày 04/4/2025 của Ủy ban nhân dân tỉnh Phú Yên ban hành Quy định Điều lệ tổ chức và hoạt động của Quỹ phát triển đất tỉnh Phú Yên.</w:t>
      </w:r>
    </w:p>
    <w:p>
      <w:r>
        <w:t>31</w:t>
      </w:r>
    </w:p>
    <w:p>
      <w:r>
        <w:t>Quyết định số 41/2025/QĐ-UBND ngày 15/4/2025 của Ủy ban nhân dân tỉnh Phú Yên sửa đổi, bổ sung một số điều của Quy định ban hành kèm theo Quyết định số 19/2025/QĐ-UBND ngày 20 tháng 02 năm 2025 của UBND tỉnh Phú Yên ban hành Quy định chức năng, nhiệm vụ, quyền hạn và cơ cấu tổ chức của Sở Nông nghiệp và Môi trường tỉnh Phú Yên</w:t>
      </w:r>
    </w:p>
    <w:p>
      <w:r>
        <w:t>32</w:t>
      </w:r>
    </w:p>
    <w:p>
      <w:r>
        <w:t>Quyết định số 46/2025/QĐ-UBND ngày 27/5/2025 của Ủy ban nhân dân tỉnh Phú Yên ban hành Quy định quy trình bảo trì mẫu để quản lý vận hành và bảo trì công trình thủy lợi (kênh mương nội đồng) đầu tư xây dựng theo cơ chế đặc thù thuộc các Chương trình mục tiêu quốc gia giai đoạn 2021 - 2025 trên địa bàn tỉnh Phú Yên.</w:t>
      </w:r>
    </w:p>
    <w:p>
      <w:r>
        <w:t>PHỤ LỤC II</w:t>
      </w:r>
    </w:p>
    <w:p>
      <w:r>
        <w:t>DANH MỤC VĂN BẢN QUY PHẠM PHÁP LUẬT CỦA ỦY BAN NHÂN DÂN TỈNH ĐẮK LẮK (CŨ) VÀ ỦY BAN NHÂN DÂN TỈNH PHÚ YÊN (CŨ) BAN HÀNH TRONG LĨNH VỰC NÔNG NGHIỆP VÀ MÔI TRƯỜNG BÃI BỎ TOÀN BỘ</w:t>
      </w:r>
    </w:p>
    <w:p>
      <w:r>
        <w:t>(Ban hành kèm theo Quyết định số:   /QĐ-UBND ngày   /9/2025 của UBND tỉnh)</w:t>
      </w:r>
    </w:p>
    <w:p>
      <w:r>
        <w:t>STT</w:t>
      </w:r>
    </w:p>
    <w:p>
      <w:r>
        <w:t>Tên văn bản</w:t>
      </w:r>
    </w:p>
    <w:p>
      <w:r>
        <w:t>Ghi chú</w:t>
      </w:r>
    </w:p>
    <w:p>
      <w:r>
        <w:t>A. 11 QUYẾT ĐỊNH CỦA ỦY BAN NHÂN DÂN TỈNH ĐẮK LẮK (CŨ) BAN HÀNH</w:t>
      </w:r>
    </w:p>
    <w:p>
      <w:r>
        <w:t>1</w:t>
      </w:r>
    </w:p>
    <w:p>
      <w:r>
        <w:t>Quyết định số 37/2012/QĐ-UBND ngày 19/10/2012 của Ủy ban nhân dân tỉnh Đắk Lắk ban hành Quy định nội dung và mức chi hỗ trợ cho các hoạt động khuyến nông từ nguồn kinh phí khuyến nông địa phương trên địa bàn tỉnh Đắk Lắk.</w:t>
      </w:r>
    </w:p>
    <w:p>
      <w:r>
        <w:t>2</w:t>
      </w:r>
    </w:p>
    <w:p>
      <w:r>
        <w:t>Quyết định số 03/2015/QĐ-UBND ngày 13/01/2015 của Ủy ban nhân dân tỉnh Đắk Lắk sửa đổi, bổ sung một số điều của Quy định nội dung và mức chi hỗ trợ cho các hoạt động khuyến nông từ nguồn kinh phí khuyến nông địa phương trên địa bàn tỉnh Đắk Lắk, ban hành tại Quyết định số 37/2012/QĐ-UBND ngày 19/10/2012 của UBND tỉnh Đắk Lắk.</w:t>
      </w:r>
    </w:p>
    <w:p>
      <w:r>
        <w:t>3</w:t>
      </w:r>
    </w:p>
    <w:p>
      <w:r>
        <w:t>Quyết định số 23/2015/QĐ-UBND ngày 07/8/2015 của Ủy ban nhân dân tỉnh Đắk Lắk ban hành Quy định về bồi thường, hỗ trợ, tái định cư các dự án thủy lợi, thủy điện trên địa bàn tỉnh Đắk Lắk.</w:t>
      </w:r>
    </w:p>
    <w:p>
      <w:r>
        <w:t>4</w:t>
      </w:r>
    </w:p>
    <w:p>
      <w:r>
        <w:t>Quyết định số 19/2016/QĐ-UBND ngày 12/4/2016 của Ủy ban nhân dân tỉnh Đắk Lắk quy định cơ quan thực hiện việc xác nhận thay đổi vào Giấy chứng nhận quyền sử dụng đất, quyền sở hữu nhà ở và tài sản khác gắn liền với đất đã cấp.</w:t>
      </w:r>
    </w:p>
    <w:p>
      <w:r>
        <w:t>5</w:t>
      </w:r>
    </w:p>
    <w:p>
      <w:r>
        <w:t>Quyết định số 30/2016/QĐ-UBND ngày 11/8/2016 của Ủy ban nhân dân tỉnh Đắk Lắk ban hành Quy chế phối hợp giữa Trung tâm phát triển quỹ đất Đắk Lắk với các cơ quan, đơn vị có liên quan trong việc thực hiện chức năng, nhiệm vụ của Trung tâm phát triển quỹ đất trên địa bàn tỉnh Đắk Lắk.</w:t>
      </w:r>
    </w:p>
    <w:p>
      <w:r>
        <w:t>6</w:t>
      </w:r>
    </w:p>
    <w:p>
      <w:r>
        <w:t>Quyết định số 23/2020/QĐ-UBND ngày 08/7/2020 của Ủy ban nhân dân tỉnh Đắk Lắk ban hành quy định về phân cấp quản lý điều kiện bảo đảm an toàn thực phẩm đối với cơ sở sản xuất, kinh doanh nông lâm thủy sản không thuộc diện cấp Giấy chứng nhận cơ sở đủ điều kiện an toàn thực phẩm trên địa bàn tỉnh.</w:t>
      </w:r>
    </w:p>
    <w:p>
      <w:r>
        <w:t>7</w:t>
      </w:r>
    </w:p>
    <w:p>
      <w:r>
        <w:t>Quyết định số 27/2019/QĐ-UBND ngày 19/12/2019 của Ủy ban nhân dân tỉnh Đắk Lắk sửa đổi, bổ sung một số quy định liên quan đến bồi thường, hỗ trợ, tái định cư khi Nhà nước thu hồi đất trên địa bàn tỉnh tại các Quyết định của Ủy ban nhân dân tỉnh Đắk Lắk.</w:t>
      </w:r>
    </w:p>
    <w:p>
      <w:r>
        <w:t>8</w:t>
      </w:r>
    </w:p>
    <w:p>
      <w:r>
        <w:t>Quyết định số 41/2021/QĐ-UBND ngày 23/12/2021 của Ủy ban nhân dân tỉnh Đắk Lắk ban hành Quy định cơ chế phối hợp giữa các cơ quan, đơn vị trong việc thực hiện thu hồi đất, bồi dưỡng, hỗ trợ, tái định cư khi Nhà nước thu hồi đất vì mục đích quốc phòng, an ninh; phát triển kinh tế - xã hội vì lợi ích quốc gia, công cộng trên địa bàn tỉnh Đắk Lắk.</w:t>
      </w:r>
    </w:p>
    <w:p>
      <w:r>
        <w:t>9</w:t>
      </w:r>
    </w:p>
    <w:p>
      <w:r>
        <w:t>Quyết định số 38/2022/QĐ-UBND ngày 06/10/2022 của Ủy ban nhân dân tỉnh Đắk Lắk ban hành quy định bảo đảm yêu cầu phòng, chống thiên tai đối với việc quản lý, vận hành, sử dụng công trình trên địa bàn tỉnh Đắk Lắk.</w:t>
      </w:r>
    </w:p>
    <w:p>
      <w:r>
        <w:t>10</w:t>
      </w:r>
    </w:p>
    <w:p>
      <w:r>
        <w:t>Quyết định số 05/2024/QĐ-UBND ngày 23/01/2024 của Ủy ban nhân dân tỉnh Đắk Lắk sửa đổi, bổ sung một số điều của các Quy định ban hành kèm theo Quyết định số 41/2021/QĐ-UBND ngày 23/12/2021 của Ủy ban nhân dân và Quyết định số 14/2022/QĐ- UBND ngày 15/3/2022 của Ủy ban nhân dân tỉnh.</w:t>
      </w:r>
    </w:p>
    <w:p>
      <w:r>
        <w:t>11</w:t>
      </w:r>
    </w:p>
    <w:p>
      <w:r>
        <w:t>Quyết định số 15/2025/QĐ-UBND ngày 07/3/2025 của Ủy ban nhân dân tỉnh Đắk Lắk ban hành quy chế phối hợp thực hiện chức năng, nhiệm vụ, quyền hạn giữa Văn phòng Đăng ký đất đai, Chi nhánh Văn phòng đăng ký đất đai và các cơ quan, đơn vị có liên quan trên địa bàn tỉnh Đắk Lắk</w:t>
      </w:r>
    </w:p>
    <w:p>
      <w:r>
        <w:t>B. 34 QUYẾT ĐỊNH VÀ 01 CHỈ THỊ CỦA ỦY BAN NHÂN DÂN TỈNH PHÚ YÊN (CŨ) BAN HÀNH</w:t>
      </w:r>
    </w:p>
    <w:p>
      <w:r>
        <w:t>1</w:t>
      </w:r>
    </w:p>
    <w:p>
      <w:r>
        <w:t>Quyết định số 1749/2008/QĐ-UBND ngày 28/10/2008 của Ủy ban nhân dân tỉnh Phú Yên về việc quy định mức giao đất ở cho hộ gia đình, cá nhân làm nhà ở tái định cư thuộc các dự án lọc dầu, hóa dầu tại khu vực huyện Đông Hòa, tỉnh Phú Yên.</w:t>
      </w:r>
    </w:p>
    <w:p>
      <w:r>
        <w:t>2</w:t>
      </w:r>
    </w:p>
    <w:p>
      <w:r>
        <w:t>Quyết định số 2219/2011/QĐ-UBND ngày 27/12/2011 của Ủy ban nhân dân tỉnh Phú Yên ban hành đơn giá sản phẩm: Lập và điều chỉnh quy hoạch, kế hoạch sử dụng đất cấp tỉnh, huyện, xã áp dụng trên địa bàn tỉnh.</w:t>
      </w:r>
    </w:p>
    <w:p>
      <w:r>
        <w:t>3</w:t>
      </w:r>
    </w:p>
    <w:p>
      <w:r>
        <w:t>Quyết định số 41/2013/QĐ-UBND ngày 24/12/2013 của Ủy ban nhân dân tỉnh Phú Yên ban hành Quy chế phối hợp liên ngành quản lý đa dạng sinh học và an toàn sinh học trên địa bàn tỉnh Phú Yên.</w:t>
      </w:r>
    </w:p>
    <w:p>
      <w:r>
        <w:t>4</w:t>
      </w:r>
    </w:p>
    <w:p>
      <w:r>
        <w:t>Quyết định số 43/2014/QĐ-UBND ngày 07/11/2014 của Ủy ban nhân dân tỉnh Phú Yên ban hành quy định về trình tự phối hợp thực hiện thu hồi đất, giao đất, cho thuê đất, chuyển mục đích sử dụng đất trên địa bàn tỉnh Phú Yên.</w:t>
      </w:r>
    </w:p>
    <w:p>
      <w:r>
        <w:t>5</w:t>
      </w:r>
    </w:p>
    <w:p>
      <w:r>
        <w:t>Quyết định số 48/2014/QĐ-UBND ngày 17/12/2014 của Ủy ban nhân dân tỉnh Phú Yên ban hành Quy chế về quản lý, bảo vệ khoáng sản và quản lý hoạt động khoáng sản trên địa bàn tỉnh Phú Yên.</w:t>
      </w:r>
    </w:p>
    <w:p>
      <w:r>
        <w:t>6</w:t>
      </w:r>
    </w:p>
    <w:p>
      <w:r>
        <w:t>Quyết định số 58/2014/QĐ-UBND ngày 31/12/2014 của Ủy ban nhân dân tỉnh Phú Yên ban hành Quy định phối hợp với chủ đầu tư trong việc thỏa thuận với người sử dụng đất để thực hiện dự án đầu tư nằm ngoài khu công nghiệp, cụm công nghiệp, khu kinh tế, khu chế xuất mà không thuộc trường hợp Nhà nước phải thu hồi đất trên địa bàn tỉnh Phú Yên.</w:t>
      </w:r>
    </w:p>
    <w:p>
      <w:r>
        <w:t>7</w:t>
      </w:r>
    </w:p>
    <w:p>
      <w:r>
        <w:t>Quyết định số 13/2015/QĐ-UBND ngày 24/4/2015 của Ủy ban nhân dân tỉnh Phú Yên ban hành Quy định về quản lý tài nguyên nước trên địa bàn tỉnh Phú Yên.</w:t>
      </w:r>
    </w:p>
    <w:p>
      <w:r>
        <w:t>8</w:t>
      </w:r>
    </w:p>
    <w:p>
      <w:r>
        <w:t>Quyết định số 23/2015/QĐ-UBND ngày 03/7/2015 của Ủy ban nhân dân tỉnh Phú Yên ban hành quy định cơ chế, chính sách ưu đãi, hỗ trợ đầu tư và quản lý, khai thác công trình cấp nước tập trung nông thôn trên địa bàn tỉnh Phú Yên.</w:t>
      </w:r>
    </w:p>
    <w:p>
      <w:r>
        <w:t>9</w:t>
      </w:r>
    </w:p>
    <w:p>
      <w:r>
        <w:t>Quyết định số 48/2015/QĐ-UBND ngày 11/11/2015 của Ủy ban nhân dân tỉnh Phú Yên ban hành Quy định trình tự, thủ tục cưỡng chế thi hành quyết định giải quyết tranh chấp đất đai, quyết định công nhận hòa giải thành trên địa bàn tỉnh Phú Yên.</w:t>
      </w:r>
    </w:p>
    <w:p>
      <w:r>
        <w:t>10</w:t>
      </w:r>
    </w:p>
    <w:p>
      <w:r>
        <w:t>Quyết định số 10/2018/QĐ-UBND ngày 22/3/2018 của Ủy ban nhân dân tỉnh Phú Yên ban hành Quy định về mức hỗ trợ để khôi phục sản xuất nông nghiệp vùng bị thiệt hại do thiên tai, dịch bệnh trên địa bàn tỉnh Phú Yên.</w:t>
      </w:r>
    </w:p>
    <w:p>
      <w:r>
        <w:t>11</w:t>
      </w:r>
    </w:p>
    <w:p>
      <w:r>
        <w:t>Quyết định số 02/2019/QĐ-UBND ngày 11/02/2019 của Ủy ban nhân dân tỉnh Phú Yên quy định giá sản phẩm, dịch vụ công ích thủy lợi giai đoạn 2019 - 2020 trên địa bàn tỉnh Phú Yên.</w:t>
      </w:r>
    </w:p>
    <w:p>
      <w:r>
        <w:t>12</w:t>
      </w:r>
    </w:p>
    <w:p>
      <w:r>
        <w:t>Quyết định số 04/2019/QĐ-UBND ngày 13/02/2019 của Ủy ban nhân dân tỉnh Phú Yên ban hành Quy định cụ thể một số tiêu chí, chỉ tiêu của Bộ tiêu chí xã nông thôn mới, giai đoạn 2019 - 2020 trên địa bàn tỉnh Phú Yên.</w:t>
      </w:r>
    </w:p>
    <w:p>
      <w:r>
        <w:t>13</w:t>
      </w:r>
    </w:p>
    <w:p>
      <w:r>
        <w:t>Quyết định số 33/2019/QĐ-UBND ngày 09/9/2019 của Ủy ban nhân dân tỉnh Phú Yên ban hành Quy chế thu thập, quản lý, khai thác và sử dụng dữ liệu về Tài nguyên và Môi trường trên địa bàn tỉnh Phú Yên.</w:t>
      </w:r>
    </w:p>
    <w:p>
      <w:r>
        <w:t>14</w:t>
      </w:r>
    </w:p>
    <w:p>
      <w:r>
        <w:t>Quyết định số 04/2020/QĐ-UBND ngày 27/02/2020 của Ủy ban nhân dân tỉnh Phú Yên ban hành Quy định tiêu chí thôn đạt chuẩn nông thôn mới các xã đặc biệt khó khăn vùng bãi ngang ven biển trên địa bàn tỉnh Phú Yên.</w:t>
      </w:r>
    </w:p>
    <w:p>
      <w:r>
        <w:t>15</w:t>
      </w:r>
    </w:p>
    <w:p>
      <w:r>
        <w:t>Quyết định số 16/2020/QĐ-UBND ngày 16/7/2020 của Ủy ban nhân dân tỉnh Phú Yên ban hành Quy định quản lý nhà nước về khoáng sản trên địa bàn tỉnh Phú Yên.</w:t>
      </w:r>
    </w:p>
    <w:p>
      <w:r>
        <w:t>16</w:t>
      </w:r>
    </w:p>
    <w:p>
      <w:r>
        <w:t>Quyết định số 18/2020/QĐ-UBND ngày 31/7/2020 của Ủy ban nhân dân tỉnh Phú Yên ban hành đơn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xây dựng cơ sở dữ liệu đất đai trên địa bàn tỉnh Phú Yên.</w:t>
      </w:r>
    </w:p>
    <w:p>
      <w:r>
        <w:t>17</w:t>
      </w:r>
    </w:p>
    <w:p>
      <w:r>
        <w:t>Quyết định số 25/2020/QĐ-UBND ngày 04/9/2020 của Ủy ban nhân dân tỉnh Phú Yên sửa đổi, bổ sung một số điều của Quy định về mức hỗ trợ để khôi phục sản xuất nông nghiệp vùng bị thiệt hại do thiên tai, dịch bệnh trên địa bàn tỉnh Phú Yên ban hành kèm theo Quyết định số 10/2018/QĐ-UBND ngày 22/3/2018 của Ủy ban nhân dân tỉnh.</w:t>
      </w:r>
    </w:p>
    <w:p>
      <w:r>
        <w:t>18</w:t>
      </w:r>
    </w:p>
    <w:p>
      <w:r>
        <w:t>Quyết định số 29/2020/QĐ-UBND ngày 06/10/2020 của Ủy ban nhân dân tỉnh Phú Yên ban hành Quy định mức chi cho người không hưởng lương từ ngân sách nhà nước được huy động tham gia chữa cháy rừng trên địa bàn tỉnh Phú Yên.</w:t>
      </w:r>
    </w:p>
    <w:p>
      <w:r>
        <w:t>19</w:t>
      </w:r>
    </w:p>
    <w:p>
      <w:r>
        <w:t>Quyết định số 09/2021/QĐ-UBND ngày 10/3/2021 của Ủy ban nhân dân tỉnh Phú Yên quy định mật độ chăn nuôi gia súc, gia cầm trên địa bàn tỉnh Phú Yên.</w:t>
      </w:r>
    </w:p>
    <w:p>
      <w:r>
        <w:t>20</w:t>
      </w:r>
    </w:p>
    <w:p>
      <w:r>
        <w:t>Quyết định số 40/2021/QĐ-UBND ngày 29/9/2021 của Ủy ban nhân dân tỉnh Phú Yên ban hành quy định về mức độ khôi phục lại tình trạng ban đầu của đất trước khi vi phạm đối với từng loại vi phạm quy định tại Nghị định số 91/2019/NĐ-CP ngày 19/11/2019 của Chính phủ trên địa bàn tỉnh Phú Yên.</w:t>
      </w:r>
    </w:p>
    <w:p>
      <w:r>
        <w:t>21</w:t>
      </w:r>
    </w:p>
    <w:p>
      <w:r>
        <w:t>Quyết định số 05/2022/QĐ-UBND ngày 11/02/2022 của Ủy ban nhân dân tỉnh Phú Yên ban hành Quy định phân cấp quản lý, khai thác và bảo vệ công trình thủy lợi trên địa bàn tỉnh Phú Yên.</w:t>
      </w:r>
    </w:p>
    <w:p>
      <w:r>
        <w:t>22</w:t>
      </w:r>
    </w:p>
    <w:p>
      <w:r>
        <w:t>Quyết định số 37/2022/QĐ-UBND ngày 31/10/2022 của Ủy ban nhân dân tỉnh Phú Yên quy định việc thu hồi đất trong trường hợp không đưa đất vào sử dụng, chậm đưa đất vào sử dụng đối với trường hợp thuê đất, thuê lại đất của Chủ đầu tư kinh doanh kết cấu hạ tầng khu công nghiệp, cụm công nghiệp, làng nghề trên địa bàn tỉnh Phú Yên.</w:t>
      </w:r>
    </w:p>
    <w:p>
      <w:r>
        <w:t>23</w:t>
      </w:r>
    </w:p>
    <w:p>
      <w:r>
        <w:t>Quyết định số 38/2022/QĐ-UBND ngày 07/11/2022 của Ủy ban nhân dân tỉnh Phú Yên ban hành Quy định cụ thể một số chỉ tiêu, tiêu chí của Bộ tiêu chí quốc gia về xã nông thôn mới và Bộ tiêu chí quốc gia về xã nông thôn mới nâng cao giai đoạn 2022 - 2025 trên địa bàn tỉnh Phú Yên.</w:t>
      </w:r>
    </w:p>
    <w:p>
      <w:r>
        <w:t>24</w:t>
      </w:r>
    </w:p>
    <w:p>
      <w:r>
        <w:t>Quyết định số 40/2022/QĐ-UBND ngày 20/12/2022 của Ủy ban nhân dân tỉnh Phú Yên quy định cụ thể một số chỉ tiêu, tiêu chí của Bộ tiêu chí quốc gia về huyện nông thôn mới nâng cao giai đoạn 2022 - 2025 trên địa bàn tỉnh.</w:t>
      </w:r>
    </w:p>
    <w:p>
      <w:r>
        <w:t>25</w:t>
      </w:r>
    </w:p>
    <w:p>
      <w:r>
        <w:t>Quyết định số 14/2023/QĐ-UBND ngày 26/4/2023 của Ủy ban nhân dân tỉnh Phú Yên ban hành quy định cụ thể một số tiêu chí về xã nông thôn mới kiểu mẫu giai đoạn 2023 - 2025 trên địa bàn tỉnh Phú Yên.</w:t>
      </w:r>
    </w:p>
    <w:p>
      <w:r>
        <w:t>26</w:t>
      </w:r>
    </w:p>
    <w:p>
      <w:r>
        <w:t>Quyết định số 08/2024/QĐ-UBND ngày 21/3/2024 của Ủy ban nhân dân tỉnh Phú Yên về việc phê duyệt áp dụng hệ số K làm cơ sở để tính toán mức chi trả tiền dịch vụ môi trường rừng trên địa bàn tỉnh Phú Yên.</w:t>
      </w:r>
    </w:p>
    <w:p>
      <w:r>
        <w:t>27</w:t>
      </w:r>
    </w:p>
    <w:p>
      <w:r>
        <w:t>Quyết định số 21/2024/QĐ-UBND ngày 17/5/2024 của Ủy ban nhân dân tỉnh Phú Yên ban hành đơn giá trồng rừng thay thế trên địa bàn tỉnh Phú Yên.</w:t>
      </w:r>
    </w:p>
    <w:p>
      <w:r>
        <w:t>28</w:t>
      </w:r>
    </w:p>
    <w:p>
      <w:r>
        <w:t>Quyết định số 44/2024/QĐ-UBND ngày 02/10/2024 của Ủy ban nhân dân tỉnh Phú Yên quy định cụ thể một số tiêu chí, chỉ tiêu của Bộ tiêu chí quốc gia về huyện nông thôn mới trên địa bàn tỉnh Phú Yên.</w:t>
      </w:r>
    </w:p>
    <w:p>
      <w:r>
        <w:t>29</w:t>
      </w:r>
    </w:p>
    <w:p>
      <w:r>
        <w:t>Quyết định số 52/2024/QĐ-UBND ngày 25/10/2024 của Ủy ban nhân dân tỉnh Phú Yên ban hành Quy định diện tích đất để xây dựng công trình phục vụ trực tiếp sản xuất nông nghiệp trên địa bàn tỉnh Phú Yên.</w:t>
      </w:r>
    </w:p>
    <w:p>
      <w:r>
        <w:t>30</w:t>
      </w:r>
    </w:p>
    <w:p>
      <w:r>
        <w:t>Quyết định số 55/2024/QĐ-UBND ngày 08/11/2024 của Ủy ban nhân dân tỉnh Phú Yên quy định tiêu chuẩn, định mức sử dụng vật tư, phương tiện, trang thiết bị chuyên dùng phòng, chống thiên tai trên địa bàn tỉnh Phú Yên.</w:t>
      </w:r>
    </w:p>
    <w:p>
      <w:r>
        <w:t>31</w:t>
      </w:r>
    </w:p>
    <w:p>
      <w:r>
        <w:t>Quyết định số 56/2024/QĐ-UBND ngày 8/11/2024 của Ủy ban nhân dân tỉnh Phú Yên sửa đổi, bổ sung một số điều của Quy định cụ thể một số chỉ tiêu, tiêu chí của Bộ tiêu chí quốc gia về xã nông thôn mới và Bộ tiêu chí quốc gia về xã nông thôn mới nâng cao giai đoạn 2022 - 2025 trên địa bàn tỉnh Phú Yên ban hành kèm theo Quyết định số 38/2022/QĐ-UBND ngày 07/11/2022 của Ủy ban nhân dân tỉnh và Quyết định số 40/2022/QĐ-UBND ngày 20/12/2022 của Ủy ban nhân dân tỉnh quy định cụ thể một số chỉ tiêu, tiêu chí của Bộ tiêu chí quốc gia về huyện nông thôn mới nâng cao giai đoạn 2022 - 2025 trên địa bàn tỉnh.</w:t>
      </w:r>
    </w:p>
    <w:p>
      <w:r>
        <w:t>32</w:t>
      </w:r>
    </w:p>
    <w:p>
      <w:r>
        <w:t>Quyết định số 26/2025/QĐ-UBND ngày 03/3/2025 của Ủy ban nhân dân tỉnh Phú Yên ban hành quy định về quy trình luân chuyển hồ sơ xác định nghĩa vụ tài chính về đất đai trên địa bàn tỉnh Phú Yên.</w:t>
      </w:r>
    </w:p>
    <w:p>
      <w:r>
        <w:t>33</w:t>
      </w:r>
    </w:p>
    <w:p>
      <w:r>
        <w:t>Quyết định số 41/2025/QĐ-UBND 15/4/2025 của Ủy ban nhân dân tỉnh Phú Yên sửa đổi, bổ sung một số điều của Quy định ban hành kèm theo Quyết định số 19/2025/QĐ-UBND ngày 20 tháng 02 năm 2025 của Ủy ban nhân dân tỉnh Phú Yên ban hành Quy định chức năng, nhiệm vụ, quyền hạn và cơ cấu tổ chức của Sở Nông nghiệp và Môi trường tỉnh Phú Yên</w:t>
      </w:r>
    </w:p>
    <w:p>
      <w:r>
        <w:t>34</w:t>
      </w:r>
    </w:p>
    <w:p>
      <w:r>
        <w:t>Quyết định số 51/2025/QĐ-UBND ngày 23/6/2025 của Ủy ban nhân dân tỉnh Phú Yên quy định về cơ chế giám sát, đánh giá, kiểm định chất lượng và quy chế kiểm tra, nghiệm thu sản phẩm dịch vụ công trong lĩnh vực đất đai trên địa bàn tỉnh.</w:t>
      </w:r>
    </w:p>
    <w:p>
      <w:r>
        <w:t>35</w:t>
      </w:r>
    </w:p>
    <w:p>
      <w:r>
        <w:t>Chỉ thị số 10/2012/CT-UBND ngày 11/5/2012 của Ủy ban nhân dân tỉnh Phú Yên về việc tăng cường công tác quản lý, tuyên truyền vận động và giám sát trong bồi thường, hỗ trợ và tái định cư khi nhà nước thu hồi đất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