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01125/QĐ-UBND năm 2025 bổ sung Danh mục mã định danh điện tử các cơ quan, đơn vị trên địa bàn tỉnh Đắk Lắk kèm Quyết định 0543/QĐ-UBND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01125/QĐ-UBND</w:t>
      </w:r>
    </w:p>
    <w:p>
      <w:r>
        <w:t>Đắk Lắk, ngày 29 tháng 8 năm 2025</w:t>
      </w:r>
    </w:p>
    <w:p>
      <w:r>
        <w:t>QUYẾT ĐỊNH</w:t>
      </w:r>
    </w:p>
    <w:p>
      <w:r>
        <w:t>BỔ SUNG DANH MỤC MÃ ĐỊNH DANH ĐIỆN TỬ CÁC CƠ QUAN, ĐƠN VỊ TRÊN ĐỊA BÀN TỈNH ĐẮK LẮK BAN HÀNH KÈM THEO QUYẾT ĐỊNH SỐ 0543/QĐ-UBND NGÀY 24/7/2025 CỦA UBND TỈNH (LẦN 1)</w:t>
      </w:r>
    </w:p>
    <w:p>
      <w:r>
        <w:t>CHỦ TỊCH ỦY BAN NHÂN DÂN TỈNH ĐẮK LẮK</w:t>
      </w:r>
    </w:p>
    <w:p>
      <w:r>
        <w:t>Căn cứ Luật Tổ chức Chính quyền địa phương ngày 16/6/2025;</w:t>
      </w:r>
    </w:p>
    <w:p>
      <w:r>
        <w:t>Căn cứ Luật Công nghệ thông tin ngày 29/6/2006;</w:t>
      </w:r>
    </w:p>
    <w:p>
      <w:r>
        <w:t>Căn cứ Nghị định số 64/2007/NĐ-CP ngày 10/4/2007 của Chính phủ về ứng dụng công nghệ thông tin trong hoạt động cơ quan Nhà nước;</w:t>
      </w:r>
    </w:p>
    <w:p>
      <w:r>
        <w:t>Căn cứ Nghị định số 47/2020/NĐ-CP ngày 09/4/2020 của Chính phủ về quản lý, kết nối và chia sẻ dữ liệu số của cơ quan nhà nước;</w:t>
      </w:r>
    </w:p>
    <w:p>
      <w:r>
        <w:t>Căn cứ Quyết định số 20/2020/QĐ-TTg ngày 22/7/2020 của Thủ tướng Chính phủ về mã định danh điện tử của các cơ quan, tổ chức phục vụ kết nối, chia sẻ dữ liệu với các bộ, ngành, địa phương;</w:t>
      </w:r>
    </w:p>
    <w:p>
      <w:r>
        <w:t>Căn cứ Quyết định số 09/2025/QĐ-TTg ngày 14/4/2025 của Thủ tướng Chính phủ về việc sửa đổi, bổ sung Quyết định số 20/2020/QĐ-TTg ngày 22/7/2020 của Thủ tướng Chính phủ về mã định danh điện tử của các cơ quan, tổ chức phục vụ kết nối, chia sẻ dữ liệu với các Bộ, ngành, địa phương;</w:t>
      </w:r>
    </w:p>
    <w:p>
      <w:r>
        <w:t>Căn cứ Thông tư số 10/2016/TT-BTTTT ngày 01/4/2016 của Bộ trưởng Bộ Thông tin và Truyền thông (nay là Bộ Khoa học và Công nghệ) về việc ban hành “Quy chuẩn kỹ thuật quốc gia về cấu trúc mã định danh và định dạng dữ liệu gói tin phục vụ kết nối các hệ thống Quản lý văn bản và Điều hành”;</w:t>
      </w:r>
    </w:p>
    <w:p>
      <w:r>
        <w:t>Căn cứ Thông tư số 01/2022/TT-BTTTT ngày 17/02/2022 của Bộ Trưởng Bộ Thông tin và Truyền thông (nay là Bộ Khoa học và Công nghệ) về việc sửa đổi 1:2022 QCVN 102:2016/BTTTT “Quy chuẩn kỹ thuật quốc gia về cấu trúc mã định danh và định dạng dữ liệu gói tin phục vụ kết nối các hệ thống Quản lý văn bản và Điều hành”;</w:t>
      </w:r>
    </w:p>
    <w:p>
      <w:r>
        <w:t>Căn cứ Quyết định số 0543/QĐ-UBND ngày 24/7/2025 của UBND tỉnh về ban hành Danh mục mã định danh điện tử các cơ quan, đơn vị trên địa bàn tỉnh Đắk Lắk;</w:t>
      </w:r>
    </w:p>
    <w:p>
      <w:r>
        <w:t>Căn cứ Công văn số 1447/BKHCN-CĐSQG ngày 10/5/2025 của Bộ Khoa học và Công nghệ về việc điều chỉnh mã định danh điện tử của cơ quan nhà nước khi sắp xếp đơn vị hành chính cấp tỉnh, cấp xã theo phương án tổ chức chính quyền địa phương 2 cấp;</w:t>
      </w:r>
    </w:p>
    <w:p>
      <w:r>
        <w:t>Theo đề nghị của Giám đốc Sở Khoa học và Công nghệ tại Tờ trình số 39/TTr-SKHCN ngày 20/8/2025.</w:t>
      </w:r>
    </w:p>
    <w:p>
      <w:r>
        <w:t>QUYẾT ĐỊNH:</w:t>
      </w:r>
    </w:p>
    <w:p>
      <w:r>
        <w:t>Điều 1.  Bổ sung Danh mục mã định danh điện tử các cơ quan, đơn vị trên địa bàn tỉnh Đắk Lắk ban hành kèm theo Quyết định số 0543/QĐ-UBND ngày 24/7/2025 của UBND tỉnh (lần 1), gồm:</w:t>
      </w:r>
    </w:p>
    <w:p>
      <w:r>
        <w:t>1. Danh mục mã định danh điện tử của cơ quan, đơn vị cấp 2 các sở, ban, ngành cấp tỉnh  (Chi tiết tại Phụ lục I kèm theo).</w:t>
      </w:r>
    </w:p>
    <w:p>
      <w:r>
        <w:t>2. Danh mục mã định danh điện tử cấp 2 HĐND các xã, phường  (Chi tiết tại Phụ lục II kèm theo).</w:t>
      </w:r>
    </w:p>
    <w:p>
      <w:r>
        <w:t>3. Danh mục mã định danh điện tử cấp 3 các cơ quan, đơn vị trực thuộc các sở, ban, ngành ( Chi tiết tại Phụ lục III kèm theo ).</w:t>
      </w:r>
    </w:p>
    <w:p>
      <w:r>
        <w:t>4. Danh mục mã định danh điện tử cấp 3 các cơ quan, đơn vị trực thuộc các UBND các xã, phường ( Chi tiết tại Phụ lục IV kèm theo ).</w:t>
      </w:r>
    </w:p>
    <w:p>
      <w:r>
        <w:t>5. Danh mục mã định danh điện tử cấp 4 các cơ quan, đơn vị trực thuộc các cơ quan, đơn vị cấp 3 của các sở, ban, ngành trên địa bàn tỉnh  (Chi tiết tại Phụ lục V kèm theo).</w:t>
      </w:r>
    </w:p>
    <w:p>
      <w:r>
        <w:t>Điều 2.  Tổ chức thực hiện</w:t>
      </w:r>
    </w:p>
    <w:p>
      <w:r>
        <w:t>1. Mã định danh quy định tại Điều 1 Quyết định này dùng để xác định, phân biệt các cơ quan, đơn vị tham gia kết nối, trao đổi văn bản điện tử thông qua Hệ thống phần mềm Quản lý văn bản và Điều hành trên môi trường mạng của tỉnh; kết nối, chia sẻ dữ liệu giữa các ứng dụng công nghệ thông tin tỉnh Đắk Lắk.</w:t>
      </w:r>
    </w:p>
    <w:p>
      <w:r>
        <w:t>2. Các cơ quan, đơn vị sử dụng mã định danh điện tử tại Điều 1 khi có phát sinh thành lập mới đơn vị trực thuộc hoặc thay đổi về cơ cấu tổ chức như: Đổi tên, sáp nhập, chia tách, giải thể, thay đổi thông tin, trong vòng 15 ngày phải báo cáo UBND tỉnh (thông qua Sở Khoa học và Công nghệ) để cập nhật, điều chỉnh và công khai trên hệ thống.</w:t>
      </w:r>
    </w:p>
    <w:p>
      <w:r>
        <w:t>Điều 3.  Giao Sở Khoa học và Công nghệ chủ trì triển khai, hướng dẫn việc thực hiện Quyết định này; thường xuyên rà soát, tham mưu đề xuất sửa đổi, bổ sung Danh mục mã định danh điện tử quy định tại Điều 1 Quyết định này để phù hợp với tình hình thực tế và quy định của pháp luật, trình Ủy ban nhân dân tỉnh xem xét, ban hành.</w:t>
      </w:r>
    </w:p>
    <w:p>
      <w:r>
        <w:t>Điều 4.  Quyết định này có hiệu lực thi hành kể từ ngày ký ban hành.</w:t>
      </w:r>
    </w:p>
    <w:p>
      <w:r>
        <w:t>Điều 5.  Chánh Văn phòng Ủy ban nhân dân tỉnh; Giám đốc Sở Khoa học và Công nghệ; Thủ trưởng các sở, ban, ngành cấp tỉnh; Chủ tịch Ủy ban nhân dân các xã, phường; Thủ trưởng các đơn vị có liên quan chịu trách nhiệm thi hành Quyết định này./.</w:t>
      </w:r>
    </w:p>
    <w:p>
      <w:r>
        <w:t>Nơi nhận:</w:t>
      </w:r>
    </w:p>
    <w:p>
      <w:r>
        <w:t>- Như Điều 5;</w:t>
      </w:r>
    </w:p>
    <w:p>
      <w:r>
        <w:t>- Văn phòng Chính phủ (b/c);</w:t>
      </w:r>
    </w:p>
    <w:p>
      <w:r>
        <w:t>- Bộ Khoa học và Công nghệ (b/c);</w:t>
      </w:r>
    </w:p>
    <w:p>
      <w:r>
        <w:t>- TT Tỉnh ủy, TT HĐND tỉnh;</w:t>
      </w:r>
    </w:p>
    <w:p>
      <w:r>
        <w:t>- UBND các tỉnh, thành phố (p/h);</w:t>
      </w:r>
    </w:p>
    <w:p>
      <w:r>
        <w:t>- CT, PCT UBND tỉnh;</w:t>
      </w:r>
    </w:p>
    <w:p>
      <w:r>
        <w:t>- Văn phòng Tỉnh ủy;</w:t>
      </w:r>
    </w:p>
    <w:p>
      <w:r>
        <w:t>- Sở, ban, ngành cấp tỉnh;</w:t>
      </w:r>
    </w:p>
    <w:p>
      <w:r>
        <w:t>- Các PCVP UBND tỉnh;</w:t>
      </w:r>
    </w:p>
    <w:p>
      <w:r>
        <w:t>- UBND các xã, phường;</w:t>
      </w:r>
    </w:p>
    <w:p>
      <w:r>
        <w:t>- Các phòng, TT thuộc Văn phòng UBND tỉnh;</w:t>
      </w:r>
    </w:p>
    <w:p>
      <w:r>
        <w:t>- Lưu: VT, KGVX (Ng-05b).</w:t>
      </w:r>
    </w:p>
    <w:p>
      <w:r>
        <w:t>KT. CHỦ TỊCH</w:t>
      </w:r>
    </w:p>
    <w:p>
      <w:r>
        <w:t>PHÓ CHỦ TỊCH</w:t>
      </w:r>
    </w:p>
    <w:p>
      <w:r>
        <w:t>Hồ Thị Nguyên Thảo</w:t>
      </w:r>
    </w:p>
    <w:p>
      <w:r>
        <w:t>PHỤ LỤC I</w:t>
      </w:r>
    </w:p>
    <w:p>
      <w:r>
        <w:t>DANH MỤC MÃ ĐỊNH DANH ĐIỆN TỬ CẤP 2 (HAI) CÁC SỞ, BAN, NGÀNH CẤP TỈNH</w:t>
      </w:r>
    </w:p>
    <w:p>
      <w:r>
        <w:t>(Ban hành kèm theo Quyết định số 01125/QĐ-UBND ngày 29/8/2025 của UBND tỉnh)</w:t>
      </w:r>
    </w:p>
    <w:p>
      <w:r>
        <w:t>STT</w:t>
      </w:r>
    </w:p>
    <w:p>
      <w:r>
        <w:t>Tên đơn vị theo con dấu đang sử dụng</w:t>
      </w:r>
    </w:p>
    <w:p>
      <w:r>
        <w:t>Mã định danh mới theo Quyết định số 20/QĐ-TTg</w:t>
      </w:r>
    </w:p>
    <w:p>
      <w:r>
        <w:t>Cấp</w:t>
      </w:r>
    </w:p>
    <w:p>
      <w:r>
        <w:t>1</w:t>
      </w:r>
    </w:p>
    <w:p>
      <w:r>
        <w:t>Thuế tỉnh Đắk Lắk</w:t>
      </w:r>
    </w:p>
    <w:p>
      <w:r>
        <w:t>H15.69</w:t>
      </w:r>
    </w:p>
    <w:p>
      <w:r>
        <w:t>2</w:t>
      </w:r>
    </w:p>
    <w:p>
      <w:r>
        <w:t>2</w:t>
      </w:r>
    </w:p>
    <w:p>
      <w:r>
        <w:t>Hội khuyến học tỉnh Đắk Lắk</w:t>
      </w:r>
    </w:p>
    <w:p>
      <w:r>
        <w:t>H15.70</w:t>
      </w:r>
    </w:p>
    <w:p>
      <w:r>
        <w:t>2</w:t>
      </w:r>
    </w:p>
    <w:p>
      <w:r>
        <w:t>3</w:t>
      </w:r>
    </w:p>
    <w:p>
      <w:r>
        <w:t>Trường Cao đẳng nghề Phú Yên</w:t>
      </w:r>
    </w:p>
    <w:p>
      <w:r>
        <w:t>H15.71</w:t>
      </w:r>
    </w:p>
    <w:p>
      <w:r>
        <w:t>2</w:t>
      </w:r>
    </w:p>
    <w:p>
      <w:r>
        <w:t>PHỤ LỤC II</w:t>
      </w:r>
    </w:p>
    <w:p>
      <w:r>
        <w:t>DANH MỤC MÃ ĐỊNH DANH ĐIỆN TỬ CẤP 2 (HAI) HĐND CÁC XÃ, PHƯỜNG</w:t>
      </w:r>
    </w:p>
    <w:p>
      <w:r>
        <w:t>(Ban hành kèm theo Quyết định số 01125/QĐ-UBND ngày 29/8/2025 của UBND tỉnh)</w:t>
      </w:r>
    </w:p>
    <w:p>
      <w:r>
        <w:t>STT</w:t>
      </w:r>
    </w:p>
    <w:p>
      <w:r>
        <w:t>Tên đơn vị theo con dấu đang sử dụng</w:t>
      </w:r>
    </w:p>
    <w:p>
      <w:r>
        <w:t>Mã định danh mới theo Quyết định số 20/QĐ-TTg</w:t>
      </w:r>
    </w:p>
    <w:p>
      <w:r>
        <w:t>Cấp</w:t>
      </w:r>
    </w:p>
    <w:p>
      <w:r>
        <w:t>I</w:t>
      </w:r>
    </w:p>
    <w:p>
      <w:r>
        <w:t>HĐND tỉnh Đắk Lắk</w:t>
      </w:r>
    </w:p>
    <w:p>
      <w:r>
        <w:t>K15</w:t>
      </w:r>
    </w:p>
    <w:p>
      <w:r>
        <w:t>1</w:t>
      </w:r>
    </w:p>
    <w:p>
      <w:r>
        <w:t>1</w:t>
      </w:r>
    </w:p>
    <w:p>
      <w:r>
        <w:t>HĐND phường Buôn Ma Thuột</w:t>
      </w:r>
    </w:p>
    <w:p>
      <w:r>
        <w:t>K15.100</w:t>
      </w:r>
    </w:p>
    <w:p>
      <w:r>
        <w:t>2</w:t>
      </w:r>
    </w:p>
    <w:p>
      <w:r>
        <w:t>2</w:t>
      </w:r>
    </w:p>
    <w:p>
      <w:r>
        <w:t>HĐND phường Tân An</w:t>
      </w:r>
    </w:p>
    <w:p>
      <w:r>
        <w:t>K15.101</w:t>
      </w:r>
    </w:p>
    <w:p>
      <w:r>
        <w:t>2</w:t>
      </w:r>
    </w:p>
    <w:p>
      <w:r>
        <w:t>3</w:t>
      </w:r>
    </w:p>
    <w:p>
      <w:r>
        <w:t>HĐND phường Tân Lập</w:t>
      </w:r>
    </w:p>
    <w:p>
      <w:r>
        <w:t>K15.102</w:t>
      </w:r>
    </w:p>
    <w:p>
      <w:r>
        <w:t>2</w:t>
      </w:r>
    </w:p>
    <w:p>
      <w:r>
        <w:t>4</w:t>
      </w:r>
    </w:p>
    <w:p>
      <w:r>
        <w:t>HĐND phường Thành Nhất</w:t>
      </w:r>
    </w:p>
    <w:p>
      <w:r>
        <w:t>K15.103</w:t>
      </w:r>
    </w:p>
    <w:p>
      <w:r>
        <w:t>2</w:t>
      </w:r>
    </w:p>
    <w:p>
      <w:r>
        <w:t>5</w:t>
      </w:r>
    </w:p>
    <w:p>
      <w:r>
        <w:t>HĐND phường Ea Kao</w:t>
      </w:r>
    </w:p>
    <w:p>
      <w:r>
        <w:t>K15.104</w:t>
      </w:r>
    </w:p>
    <w:p>
      <w:r>
        <w:t>2</w:t>
      </w:r>
    </w:p>
    <w:p>
      <w:r>
        <w:t>6</w:t>
      </w:r>
    </w:p>
    <w:p>
      <w:r>
        <w:t>HĐND xã Hòa Phú</w:t>
      </w:r>
    </w:p>
    <w:p>
      <w:r>
        <w:t>K15.105</w:t>
      </w:r>
    </w:p>
    <w:p>
      <w:r>
        <w:t>2</w:t>
      </w:r>
    </w:p>
    <w:p>
      <w:r>
        <w:t>7</w:t>
      </w:r>
    </w:p>
    <w:p>
      <w:r>
        <w:t>HĐND phường Buôn Hồ</w:t>
      </w:r>
    </w:p>
    <w:p>
      <w:r>
        <w:t>K15.106</w:t>
      </w:r>
    </w:p>
    <w:p>
      <w:r>
        <w:t>2</w:t>
      </w:r>
    </w:p>
    <w:p>
      <w:r>
        <w:t>8</w:t>
      </w:r>
    </w:p>
    <w:p>
      <w:r>
        <w:t>HĐND phường Cư Bao</w:t>
      </w:r>
    </w:p>
    <w:p>
      <w:r>
        <w:t>K15.107</w:t>
      </w:r>
    </w:p>
    <w:p>
      <w:r>
        <w:t>2</w:t>
      </w:r>
    </w:p>
    <w:p>
      <w:r>
        <w:t>9</w:t>
      </w:r>
    </w:p>
    <w:p>
      <w:r>
        <w:t>HĐND xã Ea Drông</w:t>
      </w:r>
    </w:p>
    <w:p>
      <w:r>
        <w:t>K15.108</w:t>
      </w:r>
    </w:p>
    <w:p>
      <w:r>
        <w:t>2</w:t>
      </w:r>
    </w:p>
    <w:p>
      <w:r>
        <w:t>10</w:t>
      </w:r>
    </w:p>
    <w:p>
      <w:r>
        <w:t>HĐND xã Ea Wer</w:t>
      </w:r>
    </w:p>
    <w:p>
      <w:r>
        <w:t>K15.109</w:t>
      </w:r>
    </w:p>
    <w:p>
      <w:r>
        <w:t>2</w:t>
      </w:r>
    </w:p>
    <w:p>
      <w:r>
        <w:t>11</w:t>
      </w:r>
    </w:p>
    <w:p>
      <w:r>
        <w:t>HĐND xã Ea Nuôl</w:t>
      </w:r>
    </w:p>
    <w:p>
      <w:r>
        <w:t>K15.110</w:t>
      </w:r>
    </w:p>
    <w:p>
      <w:r>
        <w:t>2</w:t>
      </w:r>
    </w:p>
    <w:p>
      <w:r>
        <w:t>12</w:t>
      </w:r>
    </w:p>
    <w:p>
      <w:r>
        <w:t>HĐND xã Buôn Đôn</w:t>
      </w:r>
    </w:p>
    <w:p>
      <w:r>
        <w:t>K15.111</w:t>
      </w:r>
    </w:p>
    <w:p>
      <w:r>
        <w:t>2</w:t>
      </w:r>
    </w:p>
    <w:p>
      <w:r>
        <w:t>13</w:t>
      </w:r>
    </w:p>
    <w:p>
      <w:r>
        <w:t>HĐND xã Ea Kiết</w:t>
      </w:r>
    </w:p>
    <w:p>
      <w:r>
        <w:t>K15.112</w:t>
      </w:r>
    </w:p>
    <w:p>
      <w:r>
        <w:t>2</w:t>
      </w:r>
    </w:p>
    <w:p>
      <w:r>
        <w:t>14</w:t>
      </w:r>
    </w:p>
    <w:p>
      <w:r>
        <w:t>HĐND xã Ea M'Droh</w:t>
      </w:r>
    </w:p>
    <w:p>
      <w:r>
        <w:t>K15.113</w:t>
      </w:r>
    </w:p>
    <w:p>
      <w:r>
        <w:t>2</w:t>
      </w:r>
    </w:p>
    <w:p>
      <w:r>
        <w:t>15</w:t>
      </w:r>
    </w:p>
    <w:p>
      <w:r>
        <w:t>HĐND xã Quảng Phú</w:t>
      </w:r>
    </w:p>
    <w:p>
      <w:r>
        <w:t>K15.114</w:t>
      </w:r>
    </w:p>
    <w:p>
      <w:r>
        <w:t>2</w:t>
      </w:r>
    </w:p>
    <w:p>
      <w:r>
        <w:t>16</w:t>
      </w:r>
    </w:p>
    <w:p>
      <w:r>
        <w:t>HĐND xã Cuôr Đăng</w:t>
      </w:r>
    </w:p>
    <w:p>
      <w:r>
        <w:t>K15.115</w:t>
      </w:r>
    </w:p>
    <w:p>
      <w:r>
        <w:t>2</w:t>
      </w:r>
    </w:p>
    <w:p>
      <w:r>
        <w:t>17</w:t>
      </w:r>
    </w:p>
    <w:p>
      <w:r>
        <w:t>HĐND xã Cư Mgar</w:t>
      </w:r>
    </w:p>
    <w:p>
      <w:r>
        <w:t>K15.116</w:t>
      </w:r>
    </w:p>
    <w:p>
      <w:r>
        <w:t>2</w:t>
      </w:r>
    </w:p>
    <w:p>
      <w:r>
        <w:t>18</w:t>
      </w:r>
    </w:p>
    <w:p>
      <w:r>
        <w:t>HĐND xã Ea Tul</w:t>
      </w:r>
    </w:p>
    <w:p>
      <w:r>
        <w:t>K15.117</w:t>
      </w:r>
    </w:p>
    <w:p>
      <w:r>
        <w:t>2</w:t>
      </w:r>
    </w:p>
    <w:p>
      <w:r>
        <w:t>19</w:t>
      </w:r>
    </w:p>
    <w:p>
      <w:r>
        <w:t>HĐND xã Ea Ning</w:t>
      </w:r>
    </w:p>
    <w:p>
      <w:r>
        <w:t>K15.118</w:t>
      </w:r>
    </w:p>
    <w:p>
      <w:r>
        <w:t>2</w:t>
      </w:r>
    </w:p>
    <w:p>
      <w:r>
        <w:t>20</w:t>
      </w:r>
    </w:p>
    <w:p>
      <w:r>
        <w:t>HĐND xã Dray Bhăng</w:t>
      </w:r>
    </w:p>
    <w:p>
      <w:r>
        <w:t>K15.119</w:t>
      </w:r>
    </w:p>
    <w:p>
      <w:r>
        <w:t>2</w:t>
      </w:r>
    </w:p>
    <w:p>
      <w:r>
        <w:t>21</w:t>
      </w:r>
    </w:p>
    <w:p>
      <w:r>
        <w:t>HĐND xã Ea Ktur</w:t>
      </w:r>
    </w:p>
    <w:p>
      <w:r>
        <w:t>K15.120</w:t>
      </w:r>
    </w:p>
    <w:p>
      <w:r>
        <w:t>2</w:t>
      </w:r>
    </w:p>
    <w:p>
      <w:r>
        <w:t>22</w:t>
      </w:r>
    </w:p>
    <w:p>
      <w:r>
        <w:t>HĐND xã Ea Kar</w:t>
      </w:r>
    </w:p>
    <w:p>
      <w:r>
        <w:t>K15.121</w:t>
      </w:r>
    </w:p>
    <w:p>
      <w:r>
        <w:t>2</w:t>
      </w:r>
    </w:p>
    <w:p>
      <w:r>
        <w:t>23</w:t>
      </w:r>
    </w:p>
    <w:p>
      <w:r>
        <w:t>HĐND xã Ea Ô</w:t>
      </w:r>
    </w:p>
    <w:p>
      <w:r>
        <w:t>K15.122</w:t>
      </w:r>
    </w:p>
    <w:p>
      <w:r>
        <w:t>2</w:t>
      </w:r>
    </w:p>
    <w:p>
      <w:r>
        <w:t>24</w:t>
      </w:r>
    </w:p>
    <w:p>
      <w:r>
        <w:t>HĐND xã Ea Knốp</w:t>
      </w:r>
    </w:p>
    <w:p>
      <w:r>
        <w:t>K15.123</w:t>
      </w:r>
    </w:p>
    <w:p>
      <w:r>
        <w:t>3</w:t>
      </w:r>
    </w:p>
    <w:p>
      <w:r>
        <w:t>25</w:t>
      </w:r>
    </w:p>
    <w:p>
      <w:r>
        <w:t>HĐND xã Cư Yang</w:t>
      </w:r>
    </w:p>
    <w:p>
      <w:r>
        <w:t>K15.124</w:t>
      </w:r>
    </w:p>
    <w:p>
      <w:r>
        <w:t>2</w:t>
      </w:r>
    </w:p>
    <w:p>
      <w:r>
        <w:t>26</w:t>
      </w:r>
    </w:p>
    <w:p>
      <w:r>
        <w:t>HĐND xã Ea Păl</w:t>
      </w:r>
    </w:p>
    <w:p>
      <w:r>
        <w:t>K15.125</w:t>
      </w:r>
    </w:p>
    <w:p>
      <w:r>
        <w:t>2</w:t>
      </w:r>
    </w:p>
    <w:p>
      <w:r>
        <w:t>27</w:t>
      </w:r>
    </w:p>
    <w:p>
      <w:r>
        <w:t>HĐND xã Ea Khăl</w:t>
      </w:r>
    </w:p>
    <w:p>
      <w:r>
        <w:t>K15.126</w:t>
      </w:r>
    </w:p>
    <w:p>
      <w:r>
        <w:t>2</w:t>
      </w:r>
    </w:p>
    <w:p>
      <w:r>
        <w:t>28</w:t>
      </w:r>
    </w:p>
    <w:p>
      <w:r>
        <w:t>HĐND xã Ea Drăng</w:t>
      </w:r>
    </w:p>
    <w:p>
      <w:r>
        <w:t>K15.127</w:t>
      </w:r>
    </w:p>
    <w:p>
      <w:r>
        <w:t>2</w:t>
      </w:r>
    </w:p>
    <w:p>
      <w:r>
        <w:t>29</w:t>
      </w:r>
    </w:p>
    <w:p>
      <w:r>
        <w:t>HĐND xã Ea Wy</w:t>
      </w:r>
    </w:p>
    <w:p>
      <w:r>
        <w:t>K15.128</w:t>
      </w:r>
    </w:p>
    <w:p>
      <w:r>
        <w:t>2</w:t>
      </w:r>
    </w:p>
    <w:p>
      <w:r>
        <w:t>30</w:t>
      </w:r>
    </w:p>
    <w:p>
      <w:r>
        <w:t>HĐND xã Ea H'leo</w:t>
      </w:r>
    </w:p>
    <w:p>
      <w:r>
        <w:t>K15.129</w:t>
      </w:r>
    </w:p>
    <w:p>
      <w:r>
        <w:t>2</w:t>
      </w:r>
    </w:p>
    <w:p>
      <w:r>
        <w:t>31</w:t>
      </w:r>
    </w:p>
    <w:p>
      <w:r>
        <w:t>HĐND xã Ea Hiao</w:t>
      </w:r>
    </w:p>
    <w:p>
      <w:r>
        <w:t>K15.130</w:t>
      </w:r>
    </w:p>
    <w:p>
      <w:r>
        <w:t>2</w:t>
      </w:r>
    </w:p>
    <w:p>
      <w:r>
        <w:t>32</w:t>
      </w:r>
    </w:p>
    <w:p>
      <w:r>
        <w:t>HĐND xã Ea Súp</w:t>
      </w:r>
    </w:p>
    <w:p>
      <w:r>
        <w:t>K15.131</w:t>
      </w:r>
    </w:p>
    <w:p>
      <w:r>
        <w:t>2</w:t>
      </w:r>
    </w:p>
    <w:p>
      <w:r>
        <w:t>33</w:t>
      </w:r>
    </w:p>
    <w:p>
      <w:r>
        <w:t>HĐND xã Ea Rốk</w:t>
      </w:r>
    </w:p>
    <w:p>
      <w:r>
        <w:t>K15.132</w:t>
      </w:r>
    </w:p>
    <w:p>
      <w:r>
        <w:t>2</w:t>
      </w:r>
    </w:p>
    <w:p>
      <w:r>
        <w:t>34</w:t>
      </w:r>
    </w:p>
    <w:p>
      <w:r>
        <w:t>HĐND xã Ea Bung</w:t>
      </w:r>
    </w:p>
    <w:p>
      <w:r>
        <w:t>K15.133</w:t>
      </w:r>
    </w:p>
    <w:p>
      <w:r>
        <w:t>2</w:t>
      </w:r>
    </w:p>
    <w:p>
      <w:r>
        <w:t>35</w:t>
      </w:r>
    </w:p>
    <w:p>
      <w:r>
        <w:t>HĐND xã Ia Rvê</w:t>
      </w:r>
    </w:p>
    <w:p>
      <w:r>
        <w:t>K15.134</w:t>
      </w:r>
    </w:p>
    <w:p>
      <w:r>
        <w:t>2</w:t>
      </w:r>
    </w:p>
    <w:p>
      <w:r>
        <w:t>36</w:t>
      </w:r>
    </w:p>
    <w:p>
      <w:r>
        <w:t>HĐND xã Ia Lốp</w:t>
      </w:r>
    </w:p>
    <w:p>
      <w:r>
        <w:t>K15.135</w:t>
      </w:r>
    </w:p>
    <w:p>
      <w:r>
        <w:t>2</w:t>
      </w:r>
    </w:p>
    <w:p>
      <w:r>
        <w:t>37</w:t>
      </w:r>
    </w:p>
    <w:p>
      <w:r>
        <w:t>HĐND xã Pơng Drang</w:t>
      </w:r>
    </w:p>
    <w:p>
      <w:r>
        <w:t>K15.136</w:t>
      </w:r>
    </w:p>
    <w:p>
      <w:r>
        <w:t>2</w:t>
      </w:r>
    </w:p>
    <w:p>
      <w:r>
        <w:t>38</w:t>
      </w:r>
    </w:p>
    <w:p>
      <w:r>
        <w:t>HĐND xã Krông Búk</w:t>
      </w:r>
    </w:p>
    <w:p>
      <w:r>
        <w:t>K15.137</w:t>
      </w:r>
    </w:p>
    <w:p>
      <w:r>
        <w:t>2</w:t>
      </w:r>
    </w:p>
    <w:p>
      <w:r>
        <w:t>39</w:t>
      </w:r>
    </w:p>
    <w:p>
      <w:r>
        <w:t>HĐND xã Cư Pơng</w:t>
      </w:r>
    </w:p>
    <w:p>
      <w:r>
        <w:t>K15.138</w:t>
      </w:r>
    </w:p>
    <w:p>
      <w:r>
        <w:t>2</w:t>
      </w:r>
    </w:p>
    <w:p>
      <w:r>
        <w:t>40</w:t>
      </w:r>
    </w:p>
    <w:p>
      <w:r>
        <w:t>HĐND xã Hòa Sơn</w:t>
      </w:r>
    </w:p>
    <w:p>
      <w:r>
        <w:t>K15.139</w:t>
      </w:r>
    </w:p>
    <w:p>
      <w:r>
        <w:t>2</w:t>
      </w:r>
    </w:p>
    <w:p>
      <w:r>
        <w:t>41</w:t>
      </w:r>
    </w:p>
    <w:p>
      <w:r>
        <w:t>HĐND xã Dang Kang</w:t>
      </w:r>
    </w:p>
    <w:p>
      <w:r>
        <w:t>K15.140</w:t>
      </w:r>
    </w:p>
    <w:p>
      <w:r>
        <w:t>2</w:t>
      </w:r>
    </w:p>
    <w:p>
      <w:r>
        <w:t>42</w:t>
      </w:r>
    </w:p>
    <w:p>
      <w:r>
        <w:t>HĐND xã Krông Bông</w:t>
      </w:r>
    </w:p>
    <w:p>
      <w:r>
        <w:t>K15.141</w:t>
      </w:r>
    </w:p>
    <w:p>
      <w:r>
        <w:t>2</w:t>
      </w:r>
    </w:p>
    <w:p>
      <w:r>
        <w:t>43</w:t>
      </w:r>
    </w:p>
    <w:p>
      <w:r>
        <w:t>HĐND xã Yang Mao</w:t>
      </w:r>
    </w:p>
    <w:p>
      <w:r>
        <w:t>K15.142</w:t>
      </w:r>
    </w:p>
    <w:p>
      <w:r>
        <w:t>2</w:t>
      </w:r>
    </w:p>
    <w:p>
      <w:r>
        <w:t>44</w:t>
      </w:r>
    </w:p>
    <w:p>
      <w:r>
        <w:t>HĐND xã Cư Pui</w:t>
      </w:r>
    </w:p>
    <w:p>
      <w:r>
        <w:t>K15.143</w:t>
      </w:r>
    </w:p>
    <w:p>
      <w:r>
        <w:t>2</w:t>
      </w:r>
    </w:p>
    <w:p>
      <w:r>
        <w:t>45</w:t>
      </w:r>
    </w:p>
    <w:p>
      <w:r>
        <w:t>HĐND xã Krông Ana</w:t>
      </w:r>
    </w:p>
    <w:p>
      <w:r>
        <w:t>K15.144</w:t>
      </w:r>
    </w:p>
    <w:p>
      <w:r>
        <w:t>2</w:t>
      </w:r>
    </w:p>
    <w:p>
      <w:r>
        <w:t>46</w:t>
      </w:r>
    </w:p>
    <w:p>
      <w:r>
        <w:t>HĐND xã Dur Kmăl</w:t>
      </w:r>
    </w:p>
    <w:p>
      <w:r>
        <w:t>K15.145</w:t>
      </w:r>
    </w:p>
    <w:p>
      <w:r>
        <w:t>2</w:t>
      </w:r>
    </w:p>
    <w:p>
      <w:r>
        <w:t>47</w:t>
      </w:r>
    </w:p>
    <w:p>
      <w:r>
        <w:t>HĐND xã Ea Na</w:t>
      </w:r>
    </w:p>
    <w:p>
      <w:r>
        <w:t>K15.146</w:t>
      </w:r>
    </w:p>
    <w:p>
      <w:r>
        <w:t>2</w:t>
      </w:r>
    </w:p>
    <w:p>
      <w:r>
        <w:t>48</w:t>
      </w:r>
    </w:p>
    <w:p>
      <w:r>
        <w:t>HĐND xã Krông Năng</w:t>
      </w:r>
    </w:p>
    <w:p>
      <w:r>
        <w:t>K15.147</w:t>
      </w:r>
    </w:p>
    <w:p>
      <w:r>
        <w:t>2</w:t>
      </w:r>
    </w:p>
    <w:p>
      <w:r>
        <w:t>49</w:t>
      </w:r>
    </w:p>
    <w:p>
      <w:r>
        <w:t>HĐND xã Dliê Ya</w:t>
      </w:r>
    </w:p>
    <w:p>
      <w:r>
        <w:t>K15.148</w:t>
      </w:r>
    </w:p>
    <w:p>
      <w:r>
        <w:t>2</w:t>
      </w:r>
    </w:p>
    <w:p>
      <w:r>
        <w:t>50</w:t>
      </w:r>
    </w:p>
    <w:p>
      <w:r>
        <w:t>HĐND xã Tam Giang</w:t>
      </w:r>
    </w:p>
    <w:p>
      <w:r>
        <w:t>K15.149</w:t>
      </w:r>
    </w:p>
    <w:p>
      <w:r>
        <w:t>2</w:t>
      </w:r>
    </w:p>
    <w:p>
      <w:r>
        <w:t>51</w:t>
      </w:r>
    </w:p>
    <w:p>
      <w:r>
        <w:t>HĐND xã Phú Xuân</w:t>
      </w:r>
    </w:p>
    <w:p>
      <w:r>
        <w:t>K15.150</w:t>
      </w:r>
    </w:p>
    <w:p>
      <w:r>
        <w:t>2</w:t>
      </w:r>
    </w:p>
    <w:p>
      <w:r>
        <w:t>52</w:t>
      </w:r>
    </w:p>
    <w:p>
      <w:r>
        <w:t>HĐND xã Krông Pắk</w:t>
      </w:r>
    </w:p>
    <w:p>
      <w:r>
        <w:t>K15.151</w:t>
      </w:r>
    </w:p>
    <w:p>
      <w:r>
        <w:t>2</w:t>
      </w:r>
    </w:p>
    <w:p>
      <w:r>
        <w:t>53</w:t>
      </w:r>
    </w:p>
    <w:p>
      <w:r>
        <w:t>HĐND xã Ea Knuếk</w:t>
      </w:r>
    </w:p>
    <w:p>
      <w:r>
        <w:t>K15.152</w:t>
      </w:r>
    </w:p>
    <w:p>
      <w:r>
        <w:t>2</w:t>
      </w:r>
    </w:p>
    <w:p>
      <w:r>
        <w:t>54</w:t>
      </w:r>
    </w:p>
    <w:p>
      <w:r>
        <w:t>HĐND xã Tân Tiến</w:t>
      </w:r>
    </w:p>
    <w:p>
      <w:r>
        <w:t>K15.153</w:t>
      </w:r>
    </w:p>
    <w:p>
      <w:r>
        <w:t>2</w:t>
      </w:r>
    </w:p>
    <w:p>
      <w:r>
        <w:t>55</w:t>
      </w:r>
    </w:p>
    <w:p>
      <w:r>
        <w:t>HĐND xã Ea Phê</w:t>
      </w:r>
    </w:p>
    <w:p>
      <w:r>
        <w:t>K15.154</w:t>
      </w:r>
    </w:p>
    <w:p>
      <w:r>
        <w:t>2</w:t>
      </w:r>
    </w:p>
    <w:p>
      <w:r>
        <w:t>56</w:t>
      </w:r>
    </w:p>
    <w:p>
      <w:r>
        <w:t>HĐND xã Ea Kly</w:t>
      </w:r>
    </w:p>
    <w:p>
      <w:r>
        <w:t>K15.155</w:t>
      </w:r>
    </w:p>
    <w:p>
      <w:r>
        <w:t>2</w:t>
      </w:r>
    </w:p>
    <w:p>
      <w:r>
        <w:t>57</w:t>
      </w:r>
    </w:p>
    <w:p>
      <w:r>
        <w:t>HĐND xã Vụ Bổn</w:t>
      </w:r>
    </w:p>
    <w:p>
      <w:r>
        <w:t>K15.156</w:t>
      </w:r>
    </w:p>
    <w:p>
      <w:r>
        <w:t>2</w:t>
      </w:r>
    </w:p>
    <w:p>
      <w:r>
        <w:t>58</w:t>
      </w:r>
    </w:p>
    <w:p>
      <w:r>
        <w:t>HĐND xã Liên Sơn Lắk</w:t>
      </w:r>
    </w:p>
    <w:p>
      <w:r>
        <w:t>K15.157</w:t>
      </w:r>
    </w:p>
    <w:p>
      <w:r>
        <w:t>2</w:t>
      </w:r>
    </w:p>
    <w:p>
      <w:r>
        <w:t>59</w:t>
      </w:r>
    </w:p>
    <w:p>
      <w:r>
        <w:t>HĐND xã Đắk Liêng</w:t>
      </w:r>
    </w:p>
    <w:p>
      <w:r>
        <w:t>K15.158</w:t>
      </w:r>
    </w:p>
    <w:p>
      <w:r>
        <w:t>2</w:t>
      </w:r>
    </w:p>
    <w:p>
      <w:r>
        <w:t>60</w:t>
      </w:r>
    </w:p>
    <w:p>
      <w:r>
        <w:t>HĐND xã Nam Ka</w:t>
      </w:r>
    </w:p>
    <w:p>
      <w:r>
        <w:t>K15.159</w:t>
      </w:r>
    </w:p>
    <w:p>
      <w:r>
        <w:t>2</w:t>
      </w:r>
    </w:p>
    <w:p>
      <w:r>
        <w:t>61</w:t>
      </w:r>
    </w:p>
    <w:p>
      <w:r>
        <w:t>HĐND xã Đăk Phơi</w:t>
      </w:r>
    </w:p>
    <w:p>
      <w:r>
        <w:t>K15.160</w:t>
      </w:r>
    </w:p>
    <w:p>
      <w:r>
        <w:t>2</w:t>
      </w:r>
    </w:p>
    <w:p>
      <w:r>
        <w:t>62</w:t>
      </w:r>
    </w:p>
    <w:p>
      <w:r>
        <w:t>HĐND xã Krông Nô</w:t>
      </w:r>
    </w:p>
    <w:p>
      <w:r>
        <w:t>K15.161</w:t>
      </w:r>
    </w:p>
    <w:p>
      <w:r>
        <w:t>2</w:t>
      </w:r>
    </w:p>
    <w:p>
      <w:r>
        <w:t>63</w:t>
      </w:r>
    </w:p>
    <w:p>
      <w:r>
        <w:t>HĐND xã M'Drắk</w:t>
      </w:r>
    </w:p>
    <w:p>
      <w:r>
        <w:t>K15.162</w:t>
      </w:r>
    </w:p>
    <w:p>
      <w:r>
        <w:t>2</w:t>
      </w:r>
    </w:p>
    <w:p>
      <w:r>
        <w:t>64</w:t>
      </w:r>
    </w:p>
    <w:p>
      <w:r>
        <w:t>HĐND xã Ea Riêng</w:t>
      </w:r>
    </w:p>
    <w:p>
      <w:r>
        <w:t>K15.163</w:t>
      </w:r>
    </w:p>
    <w:p>
      <w:r>
        <w:t>2</w:t>
      </w:r>
    </w:p>
    <w:p>
      <w:r>
        <w:t>65</w:t>
      </w:r>
    </w:p>
    <w:p>
      <w:r>
        <w:t>HĐND xã Cư M'ta</w:t>
      </w:r>
    </w:p>
    <w:p>
      <w:r>
        <w:t>K15.164</w:t>
      </w:r>
    </w:p>
    <w:p>
      <w:r>
        <w:t>2</w:t>
      </w:r>
    </w:p>
    <w:p>
      <w:r>
        <w:t>66</w:t>
      </w:r>
    </w:p>
    <w:p>
      <w:r>
        <w:t>HĐND xã Krông Á</w:t>
      </w:r>
    </w:p>
    <w:p>
      <w:r>
        <w:t>K15.165</w:t>
      </w:r>
    </w:p>
    <w:p>
      <w:r>
        <w:t>2</w:t>
      </w:r>
    </w:p>
    <w:p>
      <w:r>
        <w:t>67</w:t>
      </w:r>
    </w:p>
    <w:p>
      <w:r>
        <w:t>HĐND xã Cư Prao</w:t>
      </w:r>
    </w:p>
    <w:p>
      <w:r>
        <w:t>K15.166</w:t>
      </w:r>
    </w:p>
    <w:p>
      <w:r>
        <w:t>2</w:t>
      </w:r>
    </w:p>
    <w:p>
      <w:r>
        <w:t>68</w:t>
      </w:r>
    </w:p>
    <w:p>
      <w:r>
        <w:t>HĐND xã Ea Trang</w:t>
      </w:r>
    </w:p>
    <w:p>
      <w:r>
        <w:t>K15.167</w:t>
      </w:r>
    </w:p>
    <w:p>
      <w:r>
        <w:t>2</w:t>
      </w:r>
    </w:p>
    <w:p>
      <w:r>
        <w:t>69</w:t>
      </w:r>
    </w:p>
    <w:p>
      <w:r>
        <w:t>HĐND phường Tuy Hòa</w:t>
      </w:r>
    </w:p>
    <w:p>
      <w:r>
        <w:t>K15.168</w:t>
      </w:r>
    </w:p>
    <w:p>
      <w:r>
        <w:t>2</w:t>
      </w:r>
    </w:p>
    <w:p>
      <w:r>
        <w:t>70</w:t>
      </w:r>
    </w:p>
    <w:p>
      <w:r>
        <w:t>HĐND phường Phú Yên</w:t>
      </w:r>
    </w:p>
    <w:p>
      <w:r>
        <w:t>K15.169</w:t>
      </w:r>
    </w:p>
    <w:p>
      <w:r>
        <w:t>2</w:t>
      </w:r>
    </w:p>
    <w:p>
      <w:r>
        <w:t>71</w:t>
      </w:r>
    </w:p>
    <w:p>
      <w:r>
        <w:t>HĐND phường Bình Kiến</w:t>
      </w:r>
    </w:p>
    <w:p>
      <w:r>
        <w:t>K15.170</w:t>
      </w:r>
    </w:p>
    <w:p>
      <w:r>
        <w:t>2</w:t>
      </w:r>
    </w:p>
    <w:p>
      <w:r>
        <w:t>72</w:t>
      </w:r>
    </w:p>
    <w:p>
      <w:r>
        <w:t>HĐND phường Xuân Đài</w:t>
      </w:r>
    </w:p>
    <w:p>
      <w:r>
        <w:t>K15.171</w:t>
      </w:r>
    </w:p>
    <w:p>
      <w:r>
        <w:t>2</w:t>
      </w:r>
    </w:p>
    <w:p>
      <w:r>
        <w:t>73</w:t>
      </w:r>
    </w:p>
    <w:p>
      <w:r>
        <w:t>HĐND phường Sông Cầu</w:t>
      </w:r>
    </w:p>
    <w:p>
      <w:r>
        <w:t>K15.172</w:t>
      </w:r>
    </w:p>
    <w:p>
      <w:r>
        <w:t>2</w:t>
      </w:r>
    </w:p>
    <w:p>
      <w:r>
        <w:t>74</w:t>
      </w:r>
    </w:p>
    <w:p>
      <w:r>
        <w:t>HĐND phường Đông Hòa</w:t>
      </w:r>
    </w:p>
    <w:p>
      <w:r>
        <w:t>K15.173</w:t>
      </w:r>
    </w:p>
    <w:p>
      <w:r>
        <w:t>2</w:t>
      </w:r>
    </w:p>
    <w:p>
      <w:r>
        <w:t>75</w:t>
      </w:r>
    </w:p>
    <w:p>
      <w:r>
        <w:t>HĐND phường Hòa Hiệp</w:t>
      </w:r>
    </w:p>
    <w:p>
      <w:r>
        <w:t>K15.174</w:t>
      </w:r>
    </w:p>
    <w:p>
      <w:r>
        <w:t>2</w:t>
      </w:r>
    </w:p>
    <w:p>
      <w:r>
        <w:t>76</w:t>
      </w:r>
    </w:p>
    <w:p>
      <w:r>
        <w:t>HĐND xã Xuân Thọ</w:t>
      </w:r>
    </w:p>
    <w:p>
      <w:r>
        <w:t>K15.175</w:t>
      </w:r>
    </w:p>
    <w:p>
      <w:r>
        <w:t>2</w:t>
      </w:r>
    </w:p>
    <w:p>
      <w:r>
        <w:t>77</w:t>
      </w:r>
    </w:p>
    <w:p>
      <w:r>
        <w:t>HĐND xã Xuân Cảnh</w:t>
      </w:r>
    </w:p>
    <w:p>
      <w:r>
        <w:t>K15.176</w:t>
      </w:r>
    </w:p>
    <w:p>
      <w:r>
        <w:t>2</w:t>
      </w:r>
    </w:p>
    <w:p>
      <w:r>
        <w:t>78</w:t>
      </w:r>
    </w:p>
    <w:p>
      <w:r>
        <w:t>HĐND xã Xuân Lộc</w:t>
      </w:r>
    </w:p>
    <w:p>
      <w:r>
        <w:t>K15.177</w:t>
      </w:r>
    </w:p>
    <w:p>
      <w:r>
        <w:t>2</w:t>
      </w:r>
    </w:p>
    <w:p>
      <w:r>
        <w:t>79</w:t>
      </w:r>
    </w:p>
    <w:p>
      <w:r>
        <w:t>HĐND xã Hòa Xuân</w:t>
      </w:r>
    </w:p>
    <w:p>
      <w:r>
        <w:t>K15.178</w:t>
      </w:r>
    </w:p>
    <w:p>
      <w:r>
        <w:t>2</w:t>
      </w:r>
    </w:p>
    <w:p>
      <w:r>
        <w:t>80</w:t>
      </w:r>
    </w:p>
    <w:p>
      <w:r>
        <w:t>HĐND xã Tuy An Bắc</w:t>
      </w:r>
    </w:p>
    <w:p>
      <w:r>
        <w:t>K15.179</w:t>
      </w:r>
    </w:p>
    <w:p>
      <w:r>
        <w:t>2</w:t>
      </w:r>
    </w:p>
    <w:p>
      <w:r>
        <w:t>81</w:t>
      </w:r>
    </w:p>
    <w:p>
      <w:r>
        <w:t>HĐND xã Tuy An Đông</w:t>
      </w:r>
    </w:p>
    <w:p>
      <w:r>
        <w:t>K15.180</w:t>
      </w:r>
    </w:p>
    <w:p>
      <w:r>
        <w:t>2</w:t>
      </w:r>
    </w:p>
    <w:p>
      <w:r>
        <w:t>82</w:t>
      </w:r>
    </w:p>
    <w:p>
      <w:r>
        <w:t>HĐND xã Ô Loan</w:t>
      </w:r>
    </w:p>
    <w:p>
      <w:r>
        <w:t>K15.181</w:t>
      </w:r>
    </w:p>
    <w:p>
      <w:r>
        <w:t>2</w:t>
      </w:r>
    </w:p>
    <w:p>
      <w:r>
        <w:t>83</w:t>
      </w:r>
    </w:p>
    <w:p>
      <w:r>
        <w:t>HĐND xã Tuy An Nam</w:t>
      </w:r>
    </w:p>
    <w:p>
      <w:r>
        <w:t>K15.182</w:t>
      </w:r>
    </w:p>
    <w:p>
      <w:r>
        <w:t>2</w:t>
      </w:r>
    </w:p>
    <w:p>
      <w:r>
        <w:t>84</w:t>
      </w:r>
    </w:p>
    <w:p>
      <w:r>
        <w:t>HĐND xã Tuy An Tây</w:t>
      </w:r>
    </w:p>
    <w:p>
      <w:r>
        <w:t>K15.183</w:t>
      </w:r>
    </w:p>
    <w:p>
      <w:r>
        <w:t>3</w:t>
      </w:r>
    </w:p>
    <w:p>
      <w:r>
        <w:t>85</w:t>
      </w:r>
    </w:p>
    <w:p>
      <w:r>
        <w:t>HĐND xã Phú Hòa 1</w:t>
      </w:r>
    </w:p>
    <w:p>
      <w:r>
        <w:t>K15.184</w:t>
      </w:r>
    </w:p>
    <w:p>
      <w:r>
        <w:t>2</w:t>
      </w:r>
    </w:p>
    <w:p>
      <w:r>
        <w:t>86</w:t>
      </w:r>
    </w:p>
    <w:p>
      <w:r>
        <w:t>HĐND xã Phú Hòa 2</w:t>
      </w:r>
    </w:p>
    <w:p>
      <w:r>
        <w:t>K15.185</w:t>
      </w:r>
    </w:p>
    <w:p>
      <w:r>
        <w:t>2</w:t>
      </w:r>
    </w:p>
    <w:p>
      <w:r>
        <w:t>87</w:t>
      </w:r>
    </w:p>
    <w:p>
      <w:r>
        <w:t>HĐND xã Tây Hòa</w:t>
      </w:r>
    </w:p>
    <w:p>
      <w:r>
        <w:t>K15.186</w:t>
      </w:r>
    </w:p>
    <w:p>
      <w:r>
        <w:t>2</w:t>
      </w:r>
    </w:p>
    <w:p>
      <w:r>
        <w:t>88</w:t>
      </w:r>
    </w:p>
    <w:p>
      <w:r>
        <w:t>HĐND xã Hòa Thịnh</w:t>
      </w:r>
    </w:p>
    <w:p>
      <w:r>
        <w:t>K15.187</w:t>
      </w:r>
    </w:p>
    <w:p>
      <w:r>
        <w:t>2</w:t>
      </w:r>
    </w:p>
    <w:p>
      <w:r>
        <w:t>89</w:t>
      </w:r>
    </w:p>
    <w:p>
      <w:r>
        <w:t>HĐND xã Hòa Mỹ</w:t>
      </w:r>
    </w:p>
    <w:p>
      <w:r>
        <w:t>K15.188</w:t>
      </w:r>
    </w:p>
    <w:p>
      <w:r>
        <w:t>2</w:t>
      </w:r>
    </w:p>
    <w:p>
      <w:r>
        <w:t>90</w:t>
      </w:r>
    </w:p>
    <w:p>
      <w:r>
        <w:t>HĐND xã Sơn Thành</w:t>
      </w:r>
    </w:p>
    <w:p>
      <w:r>
        <w:t>K15.189</w:t>
      </w:r>
    </w:p>
    <w:p>
      <w:r>
        <w:t>2</w:t>
      </w:r>
    </w:p>
    <w:p>
      <w:r>
        <w:t>91</w:t>
      </w:r>
    </w:p>
    <w:p>
      <w:r>
        <w:t>HĐND xã Sơn Hòa</w:t>
      </w:r>
    </w:p>
    <w:p>
      <w:r>
        <w:t>K15.190</w:t>
      </w:r>
    </w:p>
    <w:p>
      <w:r>
        <w:t>2</w:t>
      </w:r>
    </w:p>
    <w:p>
      <w:r>
        <w:t>92</w:t>
      </w:r>
    </w:p>
    <w:p>
      <w:r>
        <w:t>HĐND xã Vân Hòa</w:t>
      </w:r>
    </w:p>
    <w:p>
      <w:r>
        <w:t>K15.191</w:t>
      </w:r>
    </w:p>
    <w:p>
      <w:r>
        <w:t>2</w:t>
      </w:r>
    </w:p>
    <w:p>
      <w:r>
        <w:t>93</w:t>
      </w:r>
    </w:p>
    <w:p>
      <w:r>
        <w:t>HĐND xã Tây Sơn</w:t>
      </w:r>
    </w:p>
    <w:p>
      <w:r>
        <w:t>K15.192</w:t>
      </w:r>
    </w:p>
    <w:p>
      <w:r>
        <w:t>2</w:t>
      </w:r>
    </w:p>
    <w:p>
      <w:r>
        <w:t>94</w:t>
      </w:r>
    </w:p>
    <w:p>
      <w:r>
        <w:t>HĐND xã Suối Trai</w:t>
      </w:r>
    </w:p>
    <w:p>
      <w:r>
        <w:t>K15.193</w:t>
      </w:r>
    </w:p>
    <w:p>
      <w:r>
        <w:t>2</w:t>
      </w:r>
    </w:p>
    <w:p>
      <w:r>
        <w:t>95</w:t>
      </w:r>
    </w:p>
    <w:p>
      <w:r>
        <w:t>HĐND xã Ea Ly</w:t>
      </w:r>
    </w:p>
    <w:p>
      <w:r>
        <w:t>K15.194</w:t>
      </w:r>
    </w:p>
    <w:p>
      <w:r>
        <w:t>2</w:t>
      </w:r>
    </w:p>
    <w:p>
      <w:r>
        <w:t>96</w:t>
      </w:r>
    </w:p>
    <w:p>
      <w:r>
        <w:t>HĐND xã Ea Bá</w:t>
      </w:r>
    </w:p>
    <w:p>
      <w:r>
        <w:t>K15.195</w:t>
      </w:r>
    </w:p>
    <w:p>
      <w:r>
        <w:t>2</w:t>
      </w:r>
    </w:p>
    <w:p>
      <w:r>
        <w:t>97</w:t>
      </w:r>
    </w:p>
    <w:p>
      <w:r>
        <w:t>HĐND xã Đức Bình</w:t>
      </w:r>
    </w:p>
    <w:p>
      <w:r>
        <w:t>K15.196</w:t>
      </w:r>
    </w:p>
    <w:p>
      <w:r>
        <w:t>2</w:t>
      </w:r>
    </w:p>
    <w:p>
      <w:r>
        <w:t>98</w:t>
      </w:r>
    </w:p>
    <w:p>
      <w:r>
        <w:t>HĐND xã Sông Hinh</w:t>
      </w:r>
    </w:p>
    <w:p>
      <w:r>
        <w:t>K15.197</w:t>
      </w:r>
    </w:p>
    <w:p>
      <w:r>
        <w:t>2</w:t>
      </w:r>
    </w:p>
    <w:p>
      <w:r>
        <w:t>99</w:t>
      </w:r>
    </w:p>
    <w:p>
      <w:r>
        <w:t>HĐND xã Xuân Lãnh</w:t>
      </w:r>
    </w:p>
    <w:p>
      <w:r>
        <w:t>K15.198</w:t>
      </w:r>
    </w:p>
    <w:p>
      <w:r>
        <w:t>2</w:t>
      </w:r>
    </w:p>
    <w:p>
      <w:r>
        <w:t>100</w:t>
      </w:r>
    </w:p>
    <w:p>
      <w:r>
        <w:t>HĐND xã Phú Mỡ</w:t>
      </w:r>
    </w:p>
    <w:p>
      <w:r>
        <w:t>K15.199</w:t>
      </w:r>
    </w:p>
    <w:p>
      <w:r>
        <w:t>2</w:t>
      </w:r>
    </w:p>
    <w:p>
      <w:r>
        <w:t>101</w:t>
      </w:r>
    </w:p>
    <w:p>
      <w:r>
        <w:t>HĐND xã Xuân Phước</w:t>
      </w:r>
    </w:p>
    <w:p>
      <w:r>
        <w:t>K15.200</w:t>
      </w:r>
    </w:p>
    <w:p>
      <w:r>
        <w:t>2</w:t>
      </w:r>
    </w:p>
    <w:p>
      <w:r>
        <w:t>102</w:t>
      </w:r>
    </w:p>
    <w:p>
      <w:r>
        <w:t>HĐND xã Đồng Xuân</w:t>
      </w:r>
    </w:p>
    <w:p>
      <w:r>
        <w:t>K15.201</w:t>
      </w:r>
    </w:p>
    <w:p>
      <w:r>
        <w:t>2</w:t>
      </w:r>
    </w:p>
    <w:p>
      <w:r>
        <w:t>PHỤ LỤC III</w:t>
      </w:r>
    </w:p>
    <w:p>
      <w:r>
        <w:t>DANH MỤC MÃ ĐỊNH DANH ĐIỆN TỬ CẤP 3 (BA) CÁC CƠ QUAN, ĐƠN VỊ TRỰC THUỘC CÁC SỞ, BAN, NGÀNH</w:t>
      </w:r>
    </w:p>
    <w:p>
      <w:r>
        <w:t>(Ban hành kèm theo Quyết định số 01125/QĐ-UBND ngày 29/8/2025 của UBND tỉnh)</w:t>
      </w:r>
    </w:p>
    <w:p>
      <w:r>
        <w:t>STT</w:t>
      </w:r>
    </w:p>
    <w:p>
      <w:r>
        <w:t>Tên đơn vị theo con dấu đang sử dụng</w:t>
      </w:r>
    </w:p>
    <w:p>
      <w:r>
        <w:t>Mã định danh mới theo Quyết định số 20/QĐ-TTg</w:t>
      </w:r>
    </w:p>
    <w:p>
      <w:r>
        <w:t>Cấp</w:t>
      </w:r>
    </w:p>
    <w:p>
      <w:r>
        <w:t>I</w:t>
      </w:r>
    </w:p>
    <w:p>
      <w:r>
        <w:t>Thuế tỉnh Đắk Lắk</w:t>
      </w:r>
    </w:p>
    <w:p>
      <w:r>
        <w:t>H15.69</w:t>
      </w:r>
    </w:p>
    <w:p>
      <w:r>
        <w:t>2</w:t>
      </w:r>
    </w:p>
    <w:p>
      <w:r>
        <w:t>1</w:t>
      </w:r>
    </w:p>
    <w:p>
      <w:r>
        <w:t>Thuế cơ sở 1 tỉnh Đắk Lắk</w:t>
      </w:r>
    </w:p>
    <w:p>
      <w:r>
        <w:t>H15.69.01</w:t>
      </w:r>
    </w:p>
    <w:p>
      <w:r>
        <w:t>3</w:t>
      </w:r>
    </w:p>
    <w:p>
      <w:r>
        <w:t>2</w:t>
      </w:r>
    </w:p>
    <w:p>
      <w:r>
        <w:t>Thuế cơ sở 2 tỉnh Đắk Lắk</w:t>
      </w:r>
    </w:p>
    <w:p>
      <w:r>
        <w:t>H15.69.02</w:t>
      </w:r>
    </w:p>
    <w:p>
      <w:r>
        <w:t>3</w:t>
      </w:r>
    </w:p>
    <w:p>
      <w:r>
        <w:t>3</w:t>
      </w:r>
    </w:p>
    <w:p>
      <w:r>
        <w:t>Thuế cơ sở 3 tỉnh Đắk Lắk</w:t>
      </w:r>
    </w:p>
    <w:p>
      <w:r>
        <w:t>H15.69.03</w:t>
      </w:r>
    </w:p>
    <w:p>
      <w:r>
        <w:t>3</w:t>
      </w:r>
    </w:p>
    <w:p>
      <w:r>
        <w:t>4</w:t>
      </w:r>
    </w:p>
    <w:p>
      <w:r>
        <w:t>Thuế cơ sở 4 tỉnh Đắk Lắk</w:t>
      </w:r>
    </w:p>
    <w:p>
      <w:r>
        <w:t>H15.69.04</w:t>
      </w:r>
    </w:p>
    <w:p>
      <w:r>
        <w:t>3</w:t>
      </w:r>
    </w:p>
    <w:p>
      <w:r>
        <w:t>5</w:t>
      </w:r>
    </w:p>
    <w:p>
      <w:r>
        <w:t>Thuế cơ sở 5 tỉnh Đắk Lắk</w:t>
      </w:r>
    </w:p>
    <w:p>
      <w:r>
        <w:t>H15.69.05</w:t>
      </w:r>
    </w:p>
    <w:p>
      <w:r>
        <w:t>3</w:t>
      </w:r>
    </w:p>
    <w:p>
      <w:r>
        <w:t>6</w:t>
      </w:r>
    </w:p>
    <w:p>
      <w:r>
        <w:t>Thuế cơ sở 6 tỉnh Đắk Lắk</w:t>
      </w:r>
    </w:p>
    <w:p>
      <w:r>
        <w:t>H15.69.06</w:t>
      </w:r>
    </w:p>
    <w:p>
      <w:r>
        <w:t>3</w:t>
      </w:r>
    </w:p>
    <w:p>
      <w:r>
        <w:t>7</w:t>
      </w:r>
    </w:p>
    <w:p>
      <w:r>
        <w:t>Thuế cơ sở 7 tỉnh Đắk Lắk</w:t>
      </w:r>
    </w:p>
    <w:p>
      <w:r>
        <w:t>H15.69.07</w:t>
      </w:r>
    </w:p>
    <w:p>
      <w:r>
        <w:t>3</w:t>
      </w:r>
    </w:p>
    <w:p>
      <w:r>
        <w:t>8</w:t>
      </w:r>
    </w:p>
    <w:p>
      <w:r>
        <w:t>Thuế cơ sở 8 tỉnh Đắk Lắk</w:t>
      </w:r>
    </w:p>
    <w:p>
      <w:r>
        <w:t>H15.69.08</w:t>
      </w:r>
    </w:p>
    <w:p>
      <w:r>
        <w:t>3</w:t>
      </w:r>
    </w:p>
    <w:p>
      <w:r>
        <w:t>9</w:t>
      </w:r>
    </w:p>
    <w:p>
      <w:r>
        <w:t>Thuế cơ sở 9 tỉnh Đắk Lắk</w:t>
      </w:r>
    </w:p>
    <w:p>
      <w:r>
        <w:t>H15.69.09</w:t>
      </w:r>
    </w:p>
    <w:p>
      <w:r>
        <w:t>3</w:t>
      </w:r>
    </w:p>
    <w:p>
      <w:r>
        <w:t>10</w:t>
      </w:r>
    </w:p>
    <w:p>
      <w:r>
        <w:t>Thuế cơ sở 10 tỉnh Đắk Lắk</w:t>
      </w:r>
    </w:p>
    <w:p>
      <w:r>
        <w:t>H15.69.10</w:t>
      </w:r>
    </w:p>
    <w:p>
      <w:r>
        <w:t>3</w:t>
      </w:r>
    </w:p>
    <w:p>
      <w:r>
        <w:t>11</w:t>
      </w:r>
    </w:p>
    <w:p>
      <w:r>
        <w:t>Thuế cơ sở 11 tỉnh Đắk Lắk</w:t>
      </w:r>
    </w:p>
    <w:p>
      <w:r>
        <w:t>H15.69.11</w:t>
      </w:r>
    </w:p>
    <w:p>
      <w:r>
        <w:t>3</w:t>
      </w:r>
    </w:p>
    <w:p>
      <w:r>
        <w:t>II</w:t>
      </w:r>
    </w:p>
    <w:p>
      <w:r>
        <w:t>Ban Quản lý Khu kinh tế Phú Yên</w:t>
      </w:r>
    </w:p>
    <w:p>
      <w:r>
        <w:t>H15.52</w:t>
      </w:r>
    </w:p>
    <w:p>
      <w:r>
        <w:t>2</w:t>
      </w:r>
    </w:p>
    <w:p>
      <w:r>
        <w:t>1</w:t>
      </w:r>
    </w:p>
    <w:p>
      <w:r>
        <w:t>Ban Quản lý Đầu tư hạ tầng Khu kinh tế Phú Yên</w:t>
      </w:r>
    </w:p>
    <w:p>
      <w:r>
        <w:t>H15.52.01</w:t>
      </w:r>
    </w:p>
    <w:p>
      <w:r>
        <w:t>3</w:t>
      </w:r>
    </w:p>
    <w:p>
      <w:r>
        <w:t>2</w:t>
      </w:r>
    </w:p>
    <w:p>
      <w:r>
        <w:t>Trung tâm Dịch vụ công ích</w:t>
      </w:r>
    </w:p>
    <w:p>
      <w:r>
        <w:t>H15.52.02</w:t>
      </w:r>
    </w:p>
    <w:p>
      <w:r>
        <w:t>3</w:t>
      </w:r>
    </w:p>
    <w:p>
      <w:r>
        <w:t>III</w:t>
      </w:r>
    </w:p>
    <w:p>
      <w:r>
        <w:t>Sở Giáo dục và Đào tạo</w:t>
      </w:r>
    </w:p>
    <w:p>
      <w:r>
        <w:t>H15.04</w:t>
      </w:r>
    </w:p>
    <w:p>
      <w:r>
        <w:t>2</w:t>
      </w:r>
    </w:p>
    <w:p>
      <w:r>
        <w:t>1</w:t>
      </w:r>
    </w:p>
    <w:p>
      <w:r>
        <w:t>Trường Phổ thông Duy Tân</w:t>
      </w:r>
    </w:p>
    <w:p>
      <w:r>
        <w:t>H15.04.123</w:t>
      </w:r>
    </w:p>
    <w:p>
      <w:r>
        <w:t>3</w:t>
      </w:r>
    </w:p>
    <w:p>
      <w:r>
        <w:t>2</w:t>
      </w:r>
    </w:p>
    <w:p>
      <w:r>
        <w:t>Trường Trung học phổ thông Tư thục Nguyễn Bỉnh Khiêm</w:t>
      </w:r>
    </w:p>
    <w:p>
      <w:r>
        <w:t>H15.04.124</w:t>
      </w:r>
    </w:p>
    <w:p>
      <w:r>
        <w:t>3</w:t>
      </w:r>
    </w:p>
    <w:p>
      <w:r>
        <w:t>IV</w:t>
      </w:r>
    </w:p>
    <w:p>
      <w:r>
        <w:t>Ban Quản lý các Khu công nghiệp tỉnh   Đắk Lắk</w:t>
      </w:r>
    </w:p>
    <w:p>
      <w:r>
        <w:t>H15.35</w:t>
      </w:r>
    </w:p>
    <w:p>
      <w:r>
        <w:t>2</w:t>
      </w:r>
    </w:p>
    <w:p>
      <w:r>
        <w:t>1</w:t>
      </w:r>
    </w:p>
    <w:p>
      <w:r>
        <w:t>Công ty Phát triển hạ tầng Khu công nghiệp Hòa Phú</w:t>
      </w:r>
    </w:p>
    <w:p>
      <w:r>
        <w:t>H15.35.01</w:t>
      </w:r>
    </w:p>
    <w:p>
      <w:r>
        <w:t>3</w:t>
      </w:r>
    </w:p>
    <w:p>
      <w:r>
        <w:t>PHỤ LỤC IV</w:t>
      </w:r>
    </w:p>
    <w:p>
      <w:r>
        <w:t>DANH MỤC MÃ ĐỊNH DANH ĐIỆN TỬ CẤP 3 (BA) CÁC CƠ QUAN, ĐƠN VỊ TRỰC THUỘC CÁC UBND CÁC XÃ, PHƯỜNG</w:t>
      </w:r>
    </w:p>
    <w:p>
      <w:r>
        <w:t>(Ban hành kèm theo Quyết định số 01125/QĐ-UBND ngày 29/8/2025 của UBND tỉnh)</w:t>
      </w:r>
    </w:p>
    <w:p>
      <w:r>
        <w:t>STT</w:t>
      </w:r>
    </w:p>
    <w:p>
      <w:r>
        <w:t>Tên đơn vị theo con dấu đang sử dụng</w:t>
      </w:r>
    </w:p>
    <w:p>
      <w:r>
        <w:t>Mã định danh mới theo Quyết định số 20/QĐ-TTg</w:t>
      </w:r>
    </w:p>
    <w:p>
      <w:r>
        <w:t>Cấp</w:t>
      </w:r>
    </w:p>
    <w:p>
      <w:r>
        <w:t>I</w:t>
      </w:r>
    </w:p>
    <w:p>
      <w:r>
        <w:t>Phường Tuy Hòa</w:t>
      </w:r>
    </w:p>
    <w:p>
      <w:r>
        <w:t>H15.168</w:t>
      </w:r>
    </w:p>
    <w:p>
      <w:r>
        <w:t>2</w:t>
      </w:r>
    </w:p>
    <w:p>
      <w:r>
        <w:t>1</w:t>
      </w:r>
    </w:p>
    <w:p>
      <w:r>
        <w:t>Trung tâm Văn hóa – Thể thao và Truyền thanh Tuy Hòa</w:t>
      </w:r>
    </w:p>
    <w:p>
      <w:r>
        <w:t>H15.168.40</w:t>
      </w:r>
    </w:p>
    <w:p>
      <w:r>
        <w:t>3</w:t>
      </w:r>
    </w:p>
    <w:p>
      <w:r>
        <w:t>II</w:t>
      </w:r>
    </w:p>
    <w:p>
      <w:r>
        <w:t>Phường Sông Cầu</w:t>
      </w:r>
    </w:p>
    <w:p>
      <w:r>
        <w:t>H15.172</w:t>
      </w:r>
    </w:p>
    <w:p>
      <w:r>
        <w:t>2</w:t>
      </w:r>
    </w:p>
    <w:p>
      <w:r>
        <w:t>1</w:t>
      </w:r>
    </w:p>
    <w:p>
      <w:r>
        <w:t>Trung tâm Văn hóa – Thể thao và Truyền thanh – Truyền hình Sông Cầu</w:t>
      </w:r>
    </w:p>
    <w:p>
      <w:r>
        <w:t>H15.172.18</w:t>
      </w:r>
    </w:p>
    <w:p>
      <w:r>
        <w:t>3</w:t>
      </w:r>
    </w:p>
    <w:p>
      <w:r>
        <w:t>III</w:t>
      </w:r>
    </w:p>
    <w:p>
      <w:r>
        <w:t>Phường Đông Hòa</w:t>
      </w:r>
    </w:p>
    <w:p>
      <w:r>
        <w:t>H15.173</w:t>
      </w:r>
    </w:p>
    <w:p>
      <w:r>
        <w:t>2</w:t>
      </w:r>
    </w:p>
    <w:p>
      <w:r>
        <w:t>1</w:t>
      </w:r>
    </w:p>
    <w:p>
      <w:r>
        <w:t>Trung tâm Văn hóa – Thể thao và Truyền thanh Đông Hòa</w:t>
      </w:r>
    </w:p>
    <w:p>
      <w:r>
        <w:t>H15.173.17</w:t>
      </w:r>
    </w:p>
    <w:p>
      <w:r>
        <w:t>3</w:t>
      </w:r>
    </w:p>
    <w:p>
      <w:r>
        <w:t>IV</w:t>
      </w:r>
    </w:p>
    <w:p>
      <w:r>
        <w:t>Xã Tuy An Bắc</w:t>
      </w:r>
    </w:p>
    <w:p>
      <w:r>
        <w:t>H15.179</w:t>
      </w:r>
    </w:p>
    <w:p>
      <w:r>
        <w:t>2</w:t>
      </w:r>
    </w:p>
    <w:p>
      <w:r>
        <w:t>1</w:t>
      </w:r>
    </w:p>
    <w:p>
      <w:r>
        <w:t>Trung tâm Văn hóa – Thể thao và Truyền thanh Tuy An</w:t>
      </w:r>
    </w:p>
    <w:p>
      <w:r>
        <w:t>H15.179.14</w:t>
      </w:r>
    </w:p>
    <w:p>
      <w:r>
        <w:t>3</w:t>
      </w:r>
    </w:p>
    <w:p>
      <w:r>
        <w:t>V</w:t>
      </w:r>
    </w:p>
    <w:p>
      <w:r>
        <w:t>Xã Phú Hòa 1</w:t>
      </w:r>
    </w:p>
    <w:p>
      <w:r>
        <w:t>H15.184</w:t>
      </w:r>
    </w:p>
    <w:p>
      <w:r>
        <w:t>2</w:t>
      </w:r>
    </w:p>
    <w:p>
      <w:r>
        <w:t>1</w:t>
      </w:r>
    </w:p>
    <w:p>
      <w:r>
        <w:t>Trung tâm Văn hóa – Thể thao và Truyền thanh – Truyền hình Phú Hòa</w:t>
      </w:r>
    </w:p>
    <w:p>
      <w:r>
        <w:t>H15.184.19</w:t>
      </w:r>
    </w:p>
    <w:p>
      <w:r>
        <w:t>3</w:t>
      </w:r>
    </w:p>
    <w:p>
      <w:r>
        <w:t>VI</w:t>
      </w:r>
    </w:p>
    <w:p>
      <w:r>
        <w:t>Xã Tây Hòa</w:t>
      </w:r>
    </w:p>
    <w:p>
      <w:r>
        <w:t>H15.186</w:t>
      </w:r>
    </w:p>
    <w:p>
      <w:r>
        <w:t>2</w:t>
      </w:r>
    </w:p>
    <w:p>
      <w:r>
        <w:t>1</w:t>
      </w:r>
    </w:p>
    <w:p>
      <w:r>
        <w:t>Trung tâm Văn hóa – Truyền thanh Tây Hòa</w:t>
      </w:r>
    </w:p>
    <w:p>
      <w:r>
        <w:t>H15.186.17</w:t>
      </w:r>
    </w:p>
    <w:p>
      <w:r>
        <w:t>3</w:t>
      </w:r>
    </w:p>
    <w:p>
      <w:r>
        <w:t>VII</w:t>
      </w:r>
    </w:p>
    <w:p>
      <w:r>
        <w:t>Xã Sơn Hòa</w:t>
      </w:r>
    </w:p>
    <w:p>
      <w:r>
        <w:t>H15.190</w:t>
      </w:r>
    </w:p>
    <w:p>
      <w:r>
        <w:t>2</w:t>
      </w:r>
    </w:p>
    <w:p>
      <w:r>
        <w:t>1</w:t>
      </w:r>
    </w:p>
    <w:p>
      <w:r>
        <w:t>Trung tâm Văn hóa – Thể thao và Truyền thanh – Truyền hình Sơn Hòa</w:t>
      </w:r>
    </w:p>
    <w:p>
      <w:r>
        <w:t>H15.190.20</w:t>
      </w:r>
    </w:p>
    <w:p>
      <w:r>
        <w:t>3</w:t>
      </w:r>
    </w:p>
    <w:p>
      <w:r>
        <w:t>VIII</w:t>
      </w:r>
    </w:p>
    <w:p>
      <w:r>
        <w:t>Xã Sông Hinh</w:t>
      </w:r>
    </w:p>
    <w:p>
      <w:r>
        <w:t>H15.197</w:t>
      </w:r>
    </w:p>
    <w:p>
      <w:r>
        <w:t>2</w:t>
      </w:r>
    </w:p>
    <w:p>
      <w:r>
        <w:t>1</w:t>
      </w:r>
    </w:p>
    <w:p>
      <w:r>
        <w:t>Trung tâm Văn hóa – Thể thao và Truyền thanh – Truyền hình Sông Hinh</w:t>
      </w:r>
    </w:p>
    <w:p>
      <w:r>
        <w:t>H15.197.17</w:t>
      </w:r>
    </w:p>
    <w:p>
      <w:r>
        <w:t>3</w:t>
      </w:r>
    </w:p>
    <w:p>
      <w:r>
        <w:t>IX</w:t>
      </w:r>
    </w:p>
    <w:p>
      <w:r>
        <w:t>Xã Đồng Xuân</w:t>
      </w:r>
    </w:p>
    <w:p>
      <w:r>
        <w:t>H15.201</w:t>
      </w:r>
    </w:p>
    <w:p>
      <w:r>
        <w:t>2</w:t>
      </w:r>
    </w:p>
    <w:p>
      <w:r>
        <w:t>1</w:t>
      </w:r>
    </w:p>
    <w:p>
      <w:r>
        <w:t>Trung tâm Văn hóa – Thể thao và Truyền thanh – Truyền hình Đồng Xuân</w:t>
      </w:r>
    </w:p>
    <w:p>
      <w:r>
        <w:t>H15.201.17</w:t>
      </w:r>
    </w:p>
    <w:p>
      <w:r>
        <w:t>3</w:t>
      </w:r>
    </w:p>
    <w:p>
      <w:r>
        <w:t>PHỤ LỤC V</w:t>
      </w:r>
    </w:p>
    <w:p>
      <w:r>
        <w:t>DANH MỤC MÃ ĐỊNH DANH ĐIỆN TỬ CẤP 4 CÁC CƠ QUAN, ĐƠN VỊ TRỰC THUỘC CÁC CƠ QUAN, ĐƠN VỊ CẤP 3 CỦA CÁC SỞ, BAN, NGÀNH TRÊN ĐỊA BÀN TỈNH</w:t>
      </w:r>
    </w:p>
    <w:p>
      <w:r>
        <w:t>(Ban hành kèm theo Quyết định số 01125/QĐ-UBND ngày 29/8/2025 của UBND tỉnh)</w:t>
      </w:r>
    </w:p>
    <w:p>
      <w:r>
        <w:t>STT</w:t>
      </w:r>
    </w:p>
    <w:p>
      <w:r>
        <w:t>Tên đơn vị theo con dấu đang sử dụng</w:t>
      </w:r>
    </w:p>
    <w:p>
      <w:r>
        <w:t>Mã định danh mới theo   Quyết định số 20/QĐ-TTg</w:t>
      </w:r>
    </w:p>
    <w:p>
      <w:r>
        <w:t>Cấp</w:t>
      </w:r>
    </w:p>
    <w:p>
      <w:r>
        <w:t>I</w:t>
      </w:r>
    </w:p>
    <w:p>
      <w:r>
        <w:t>TRUNG TÂM Y TẾ BUÔN HỒ</w:t>
      </w:r>
    </w:p>
    <w:p>
      <w:r>
        <w:t>H15.17.18</w:t>
      </w:r>
    </w:p>
    <w:p>
      <w:r>
        <w:t>3</w:t>
      </w:r>
    </w:p>
    <w:p>
      <w:r>
        <w:t>1</w:t>
      </w:r>
    </w:p>
    <w:p>
      <w:r>
        <w:t>Trạm Y tế An Lạc</w:t>
      </w:r>
    </w:p>
    <w:p>
      <w:r>
        <w:t>H15.17.18.01</w:t>
      </w:r>
    </w:p>
    <w:p>
      <w:r>
        <w:t>4</w:t>
      </w:r>
    </w:p>
    <w:p>
      <w:r>
        <w:t>2</w:t>
      </w:r>
    </w:p>
    <w:p>
      <w:r>
        <w:t>Trạm Y tế An Bình</w:t>
      </w:r>
    </w:p>
    <w:p>
      <w:r>
        <w:t>H15.17.18.02</w:t>
      </w:r>
    </w:p>
    <w:p>
      <w:r>
        <w:t>4</w:t>
      </w:r>
    </w:p>
    <w:p>
      <w:r>
        <w:t>3</w:t>
      </w:r>
    </w:p>
    <w:p>
      <w:r>
        <w:t>Trạm Y tế Đạt Hiếu</w:t>
      </w:r>
    </w:p>
    <w:p>
      <w:r>
        <w:t>H15.17.18.03</w:t>
      </w:r>
    </w:p>
    <w:p>
      <w:r>
        <w:t>4</w:t>
      </w:r>
    </w:p>
    <w:p>
      <w:r>
        <w:t>4</w:t>
      </w:r>
    </w:p>
    <w:p>
      <w:r>
        <w:t>Trạm Y tế Thiện An</w:t>
      </w:r>
    </w:p>
    <w:p>
      <w:r>
        <w:t>H15.17.18.04</w:t>
      </w:r>
    </w:p>
    <w:p>
      <w:r>
        <w:t>4</w:t>
      </w:r>
    </w:p>
    <w:p>
      <w:r>
        <w:t>5</w:t>
      </w:r>
    </w:p>
    <w:p>
      <w:r>
        <w:t>Trạm Y tế Đoàn Kết</w:t>
      </w:r>
    </w:p>
    <w:p>
      <w:r>
        <w:t>H15.17.18.05</w:t>
      </w:r>
    </w:p>
    <w:p>
      <w:r>
        <w:t>4</w:t>
      </w:r>
    </w:p>
    <w:p>
      <w:r>
        <w:t>6</w:t>
      </w:r>
    </w:p>
    <w:p>
      <w:r>
        <w:t>Trạm Y tế Bình Tân</w:t>
      </w:r>
    </w:p>
    <w:p>
      <w:r>
        <w:t>H15.17.18.06</w:t>
      </w:r>
    </w:p>
    <w:p>
      <w:r>
        <w:t>4</w:t>
      </w:r>
    </w:p>
    <w:p>
      <w:r>
        <w:t>7</w:t>
      </w:r>
    </w:p>
    <w:p>
      <w:r>
        <w:t>Trạm Y tế Thống Nhất</w:t>
      </w:r>
    </w:p>
    <w:p>
      <w:r>
        <w:t>H15.17.18.07</w:t>
      </w:r>
    </w:p>
    <w:p>
      <w:r>
        <w:t>4</w:t>
      </w:r>
    </w:p>
    <w:p>
      <w:r>
        <w:t>8</w:t>
      </w:r>
    </w:p>
    <w:p>
      <w:r>
        <w:t>Trạm Y tế Ea Siên</w:t>
      </w:r>
    </w:p>
    <w:p>
      <w:r>
        <w:t>H15.17.18.08</w:t>
      </w:r>
    </w:p>
    <w:p>
      <w:r>
        <w:t>4</w:t>
      </w:r>
    </w:p>
    <w:p>
      <w:r>
        <w:t>9</w:t>
      </w:r>
    </w:p>
    <w:p>
      <w:r>
        <w:t>Trạm Y tế Bình Thuận</w:t>
      </w:r>
    </w:p>
    <w:p>
      <w:r>
        <w:t>H15.17.18.09</w:t>
      </w:r>
    </w:p>
    <w:p>
      <w:r>
        <w:t>4</w:t>
      </w:r>
    </w:p>
    <w:p>
      <w:r>
        <w:t>10</w:t>
      </w:r>
    </w:p>
    <w:p>
      <w:r>
        <w:t>Trạm Y tế Ea Đrông</w:t>
      </w:r>
    </w:p>
    <w:p>
      <w:r>
        <w:t>H15.17.18.10</w:t>
      </w:r>
    </w:p>
    <w:p>
      <w:r>
        <w:t>4</w:t>
      </w:r>
    </w:p>
    <w:p>
      <w:r>
        <w:t>11</w:t>
      </w:r>
    </w:p>
    <w:p>
      <w:r>
        <w:t>Trạm Y tế Cư Bao</w:t>
      </w:r>
    </w:p>
    <w:p>
      <w:r>
        <w:t>H15.17.18.11</w:t>
      </w:r>
    </w:p>
    <w:p>
      <w:r>
        <w:t>4</w:t>
      </w:r>
    </w:p>
    <w:p>
      <w:r>
        <w:t>II</w:t>
      </w:r>
    </w:p>
    <w:p>
      <w:r>
        <w:t>TRUNG TÂM Y TẾ BUÔN ĐÔN</w:t>
      </w:r>
    </w:p>
    <w:p>
      <w:r>
        <w:t>H15.17.19</w:t>
      </w:r>
    </w:p>
    <w:p>
      <w:r>
        <w:t>3</w:t>
      </w:r>
    </w:p>
    <w:p>
      <w:r>
        <w:t>1</w:t>
      </w:r>
    </w:p>
    <w:p>
      <w:r>
        <w:t>Trạm Y tế Ea Wer</w:t>
      </w:r>
    </w:p>
    <w:p>
      <w:r>
        <w:t>H15.17.19.01</w:t>
      </w:r>
    </w:p>
    <w:p>
      <w:r>
        <w:t>4</w:t>
      </w:r>
    </w:p>
    <w:p>
      <w:r>
        <w:t>2</w:t>
      </w:r>
    </w:p>
    <w:p>
      <w:r>
        <w:t>Trạm Y tế Tân Hòa</w:t>
      </w:r>
    </w:p>
    <w:p>
      <w:r>
        <w:t>H15.17.19.02</w:t>
      </w:r>
    </w:p>
    <w:p>
      <w:r>
        <w:t>4</w:t>
      </w:r>
    </w:p>
    <w:p>
      <w:r>
        <w:t>3</w:t>
      </w:r>
    </w:p>
    <w:p>
      <w:r>
        <w:t>Trạm Y tế Cuôr Knia</w:t>
      </w:r>
    </w:p>
    <w:p>
      <w:r>
        <w:t>H15.17.19.03</w:t>
      </w:r>
    </w:p>
    <w:p>
      <w:r>
        <w:t>4</w:t>
      </w:r>
    </w:p>
    <w:p>
      <w:r>
        <w:t>4</w:t>
      </w:r>
    </w:p>
    <w:p>
      <w:r>
        <w:t>Trạm Y tế Ea Bar</w:t>
      </w:r>
    </w:p>
    <w:p>
      <w:r>
        <w:t>H15.17.19.04</w:t>
      </w:r>
    </w:p>
    <w:p>
      <w:r>
        <w:t>4</w:t>
      </w:r>
    </w:p>
    <w:p>
      <w:r>
        <w:t>5</w:t>
      </w:r>
    </w:p>
    <w:p>
      <w:r>
        <w:t>Trạm Y tế Ea Nuôl</w:t>
      </w:r>
    </w:p>
    <w:p>
      <w:r>
        <w:t>H15.17.19.05</w:t>
      </w:r>
    </w:p>
    <w:p>
      <w:r>
        <w:t>4</w:t>
      </w:r>
    </w:p>
    <w:p>
      <w:r>
        <w:t>6</w:t>
      </w:r>
    </w:p>
    <w:p>
      <w:r>
        <w:t>Trạm Y tế Krông Na</w:t>
      </w:r>
    </w:p>
    <w:p>
      <w:r>
        <w:t>H15.17.19.06</w:t>
      </w:r>
    </w:p>
    <w:p>
      <w:r>
        <w:t>4</w:t>
      </w:r>
    </w:p>
    <w:p>
      <w:r>
        <w:t>7</w:t>
      </w:r>
    </w:p>
    <w:p>
      <w:r>
        <w:t>Trạm Y tế Ea Huar</w:t>
      </w:r>
    </w:p>
    <w:p>
      <w:r>
        <w:t>H15.17.19.07</w:t>
      </w:r>
    </w:p>
    <w:p>
      <w:r>
        <w:t>4</w:t>
      </w:r>
    </w:p>
    <w:p>
      <w:r>
        <w:t>III</w:t>
      </w:r>
    </w:p>
    <w:p>
      <w:r>
        <w:t>TRUNG TÂM Y TẾ EA SÚP</w:t>
      </w:r>
    </w:p>
    <w:p>
      <w:r>
        <w:t>H15.17.24</w:t>
      </w:r>
    </w:p>
    <w:p>
      <w:r>
        <w:t>3</w:t>
      </w:r>
    </w:p>
    <w:p>
      <w:r>
        <w:t>1</w:t>
      </w:r>
    </w:p>
    <w:p>
      <w:r>
        <w:t>Trạm Y tế Cư Mlan</w:t>
      </w:r>
    </w:p>
    <w:p>
      <w:r>
        <w:t>H15.17.24.01</w:t>
      </w:r>
    </w:p>
    <w:p>
      <w:r>
        <w:t>4</w:t>
      </w:r>
    </w:p>
    <w:p>
      <w:r>
        <w:t>2</w:t>
      </w:r>
    </w:p>
    <w:p>
      <w:r>
        <w:t>Trạm Y tế Ea Súp</w:t>
      </w:r>
    </w:p>
    <w:p>
      <w:r>
        <w:t>H15.17.24.02</w:t>
      </w:r>
    </w:p>
    <w:p>
      <w:r>
        <w:t>4</w:t>
      </w:r>
    </w:p>
    <w:p>
      <w:r>
        <w:t>3</w:t>
      </w:r>
    </w:p>
    <w:p>
      <w:r>
        <w:t>Trạm Y tế Ea Bung</w:t>
      </w:r>
    </w:p>
    <w:p>
      <w:r>
        <w:t>H15.17.24.03</w:t>
      </w:r>
    </w:p>
    <w:p>
      <w:r>
        <w:t>4</w:t>
      </w:r>
    </w:p>
    <w:p>
      <w:r>
        <w:t>4</w:t>
      </w:r>
    </w:p>
    <w:p>
      <w:r>
        <w:t>Trạm Y tế Ya Tờ Mốt</w:t>
      </w:r>
    </w:p>
    <w:p>
      <w:r>
        <w:t>H15.17.24.04</w:t>
      </w:r>
    </w:p>
    <w:p>
      <w:r>
        <w:t>4</w:t>
      </w:r>
    </w:p>
    <w:p>
      <w:r>
        <w:t>5</w:t>
      </w:r>
    </w:p>
    <w:p>
      <w:r>
        <w:t>Trạm Y tế Ea Lê</w:t>
      </w:r>
    </w:p>
    <w:p>
      <w:r>
        <w:t>H15.17.24.05</w:t>
      </w:r>
    </w:p>
    <w:p>
      <w:r>
        <w:t>4</w:t>
      </w:r>
    </w:p>
    <w:p>
      <w:r>
        <w:t>6</w:t>
      </w:r>
    </w:p>
    <w:p>
      <w:r>
        <w:t>Trạm Y tế Cư Kbang</w:t>
      </w:r>
    </w:p>
    <w:p>
      <w:r>
        <w:t>H15.17.24.06</w:t>
      </w:r>
    </w:p>
    <w:p>
      <w:r>
        <w:t>4</w:t>
      </w:r>
    </w:p>
    <w:p>
      <w:r>
        <w:t>7</w:t>
      </w:r>
    </w:p>
    <w:p>
      <w:r>
        <w:t>Trạm Y tế Ea Rốk</w:t>
      </w:r>
    </w:p>
    <w:p>
      <w:r>
        <w:t>H15.17.24.07</w:t>
      </w:r>
    </w:p>
    <w:p>
      <w:r>
        <w:t>4</w:t>
      </w:r>
    </w:p>
    <w:p>
      <w:r>
        <w:t>8</w:t>
      </w:r>
    </w:p>
    <w:p>
      <w:r>
        <w:t>Trạm Y tế Ia Jlơi</w:t>
      </w:r>
    </w:p>
    <w:p>
      <w:r>
        <w:t>H15.17.24.08</w:t>
      </w:r>
    </w:p>
    <w:p>
      <w:r>
        <w:t>4</w:t>
      </w:r>
    </w:p>
    <w:p>
      <w:r>
        <w:t>9</w:t>
      </w:r>
    </w:p>
    <w:p>
      <w:r>
        <w:t>Trạm Y tế Ia Lốp</w:t>
      </w:r>
    </w:p>
    <w:p>
      <w:r>
        <w:t>H15.17.24.09</w:t>
      </w:r>
    </w:p>
    <w:p>
      <w:r>
        <w:t>4</w:t>
      </w:r>
    </w:p>
    <w:p>
      <w:r>
        <w:t>10</w:t>
      </w:r>
    </w:p>
    <w:p>
      <w:r>
        <w:t>Trạm Y tế Ia Rvê</w:t>
      </w:r>
    </w:p>
    <w:p>
      <w:r>
        <w:t>H15.17.24.10</w:t>
      </w:r>
    </w:p>
    <w:p>
      <w:r>
        <w:t>4</w:t>
      </w:r>
    </w:p>
    <w:p>
      <w:r>
        <w:t>IV</w:t>
      </w:r>
    </w:p>
    <w:p>
      <w:r>
        <w:t>TRUNG TÂM Y TẾ KRÔNG ANA</w:t>
      </w:r>
    </w:p>
    <w:p>
      <w:r>
        <w:t>H15.17.25</w:t>
      </w:r>
    </w:p>
    <w:p>
      <w:r>
        <w:t>3</w:t>
      </w:r>
    </w:p>
    <w:p>
      <w:r>
        <w:t>1</w:t>
      </w:r>
    </w:p>
    <w:p>
      <w:r>
        <w:t>Trạm Y tế Buôn Trấp</w:t>
      </w:r>
    </w:p>
    <w:p>
      <w:r>
        <w:t>H15.17.25.01</w:t>
      </w:r>
    </w:p>
    <w:p>
      <w:r>
        <w:t>4</w:t>
      </w:r>
    </w:p>
    <w:p>
      <w:r>
        <w:t>2</w:t>
      </w:r>
    </w:p>
    <w:p>
      <w:r>
        <w:t>Trạm Y tế Ea Bông</w:t>
      </w:r>
    </w:p>
    <w:p>
      <w:r>
        <w:t>H15.17.25.02</w:t>
      </w:r>
    </w:p>
    <w:p>
      <w:r>
        <w:t>4</w:t>
      </w:r>
    </w:p>
    <w:p>
      <w:r>
        <w:t>3</w:t>
      </w:r>
    </w:p>
    <w:p>
      <w:r>
        <w:t>Trạm Y tế Ea Na</w:t>
      </w:r>
    </w:p>
    <w:p>
      <w:r>
        <w:t>H15.17.25.03</w:t>
      </w:r>
    </w:p>
    <w:p>
      <w:r>
        <w:t>4</w:t>
      </w:r>
    </w:p>
    <w:p>
      <w:r>
        <w:t>4</w:t>
      </w:r>
    </w:p>
    <w:p>
      <w:r>
        <w:t>Trạm Y tế Dray Sáp</w:t>
      </w:r>
    </w:p>
    <w:p>
      <w:r>
        <w:t>H15.17.25.04</w:t>
      </w:r>
    </w:p>
    <w:p>
      <w:r>
        <w:t>4</w:t>
      </w:r>
    </w:p>
    <w:p>
      <w:r>
        <w:t>5</w:t>
      </w:r>
    </w:p>
    <w:p>
      <w:r>
        <w:t>Trạm Y tế Bình Hòa</w:t>
      </w:r>
    </w:p>
    <w:p>
      <w:r>
        <w:t>H15.17.25.05</w:t>
      </w:r>
    </w:p>
    <w:p>
      <w:r>
        <w:t>4</w:t>
      </w:r>
    </w:p>
    <w:p>
      <w:r>
        <w:t>6</w:t>
      </w:r>
    </w:p>
    <w:p>
      <w:r>
        <w:t>Trạm Y tế Quảng Điền</w:t>
      </w:r>
    </w:p>
    <w:p>
      <w:r>
        <w:t>H15.17.25.06</w:t>
      </w:r>
    </w:p>
    <w:p>
      <w:r>
        <w:t>4</w:t>
      </w:r>
    </w:p>
    <w:p>
      <w:r>
        <w:t>7</w:t>
      </w:r>
    </w:p>
    <w:p>
      <w:r>
        <w:t>Trạm Y tế Dur Kmăl</w:t>
      </w:r>
    </w:p>
    <w:p>
      <w:r>
        <w:t>H15.17.25.07</w:t>
      </w:r>
    </w:p>
    <w:p>
      <w:r>
        <w:t>4</w:t>
      </w:r>
    </w:p>
    <w:p>
      <w:r>
        <w:t>8</w:t>
      </w:r>
    </w:p>
    <w:p>
      <w:r>
        <w:t>Trạm Y tế Băng Adrênh</w:t>
      </w:r>
    </w:p>
    <w:p>
      <w:r>
        <w:t>H15.17.25.08</w:t>
      </w:r>
    </w:p>
    <w:p>
      <w:r>
        <w:t>4</w:t>
      </w:r>
    </w:p>
    <w:p>
      <w:r>
        <w:t>V</w:t>
      </w:r>
    </w:p>
    <w:p>
      <w:r>
        <w:t>TRUNG TÂM Y TẾ KRÔNG   BÔNG</w:t>
      </w:r>
    </w:p>
    <w:p>
      <w:r>
        <w:t>H15.17.26</w:t>
      </w:r>
    </w:p>
    <w:p>
      <w:r>
        <w:t>3</w:t>
      </w:r>
    </w:p>
    <w:p>
      <w:r>
        <w:t>1</w:t>
      </w:r>
    </w:p>
    <w:p>
      <w:r>
        <w:t>Trạm Y tế Yang Mao</w:t>
      </w:r>
    </w:p>
    <w:p>
      <w:r>
        <w:t>H15.17.26.01</w:t>
      </w:r>
    </w:p>
    <w:p>
      <w:r>
        <w:t>4</w:t>
      </w:r>
    </w:p>
    <w:p>
      <w:r>
        <w:t>2</w:t>
      </w:r>
    </w:p>
    <w:p>
      <w:r>
        <w:t>Trạm Y tế Cư Drăm</w:t>
      </w:r>
    </w:p>
    <w:p>
      <w:r>
        <w:t>H15.17.26.02</w:t>
      </w:r>
    </w:p>
    <w:p>
      <w:r>
        <w:t>4</w:t>
      </w:r>
    </w:p>
    <w:p>
      <w:r>
        <w:t>3</w:t>
      </w:r>
    </w:p>
    <w:p>
      <w:r>
        <w:t>Trạm Y tế Cư Pui</w:t>
      </w:r>
    </w:p>
    <w:p>
      <w:r>
        <w:t>H15.17.26.03</w:t>
      </w:r>
    </w:p>
    <w:p>
      <w:r>
        <w:t>4</w:t>
      </w:r>
    </w:p>
    <w:p>
      <w:r>
        <w:t>4</w:t>
      </w:r>
    </w:p>
    <w:p>
      <w:r>
        <w:t>Trạm Y tế Hòa Phong</w:t>
      </w:r>
    </w:p>
    <w:p>
      <w:r>
        <w:t>H15.17.26.04</w:t>
      </w:r>
    </w:p>
    <w:p>
      <w:r>
        <w:t>4</w:t>
      </w:r>
    </w:p>
    <w:p>
      <w:r>
        <w:t>5</w:t>
      </w:r>
    </w:p>
    <w:p>
      <w:r>
        <w:t>Trạm Y tế Hòa Lễ</w:t>
      </w:r>
    </w:p>
    <w:p>
      <w:r>
        <w:t>H15.17.26.05</w:t>
      </w:r>
    </w:p>
    <w:p>
      <w:r>
        <w:t>4</w:t>
      </w:r>
    </w:p>
    <w:p>
      <w:r>
        <w:t>6</w:t>
      </w:r>
    </w:p>
    <w:p>
      <w:r>
        <w:t>Trạm Y tế Krông Kmar</w:t>
      </w:r>
    </w:p>
    <w:p>
      <w:r>
        <w:t>H15.17.26.06</w:t>
      </w:r>
    </w:p>
    <w:p>
      <w:r>
        <w:t>4</w:t>
      </w:r>
    </w:p>
    <w:p>
      <w:r>
        <w:t>7</w:t>
      </w:r>
    </w:p>
    <w:p>
      <w:r>
        <w:t>Trạm Y tế Hòa Sơn</w:t>
      </w:r>
    </w:p>
    <w:p>
      <w:r>
        <w:t>H15.17.26.07</w:t>
      </w:r>
    </w:p>
    <w:p>
      <w:r>
        <w:t>4</w:t>
      </w:r>
    </w:p>
    <w:p>
      <w:r>
        <w:t>8</w:t>
      </w:r>
    </w:p>
    <w:p>
      <w:r>
        <w:t>Trạm Y tế Ea Trul</w:t>
      </w:r>
    </w:p>
    <w:p>
      <w:r>
        <w:t>H15.17.26.08</w:t>
      </w:r>
    </w:p>
    <w:p>
      <w:r>
        <w:t>4</w:t>
      </w:r>
    </w:p>
    <w:p>
      <w:r>
        <w:t>9</w:t>
      </w:r>
    </w:p>
    <w:p>
      <w:r>
        <w:t>Trạm Y tế Yang Reh</w:t>
      </w:r>
    </w:p>
    <w:p>
      <w:r>
        <w:t>H15.17.26.09</w:t>
      </w:r>
    </w:p>
    <w:p>
      <w:r>
        <w:t>4</w:t>
      </w:r>
    </w:p>
    <w:p>
      <w:r>
        <w:t>10</w:t>
      </w:r>
    </w:p>
    <w:p>
      <w:r>
        <w:t>Trạm Y tế Khuê Ngọc Điền</w:t>
      </w:r>
    </w:p>
    <w:p>
      <w:r>
        <w:t>H15.17.26.10</w:t>
      </w:r>
    </w:p>
    <w:p>
      <w:r>
        <w:t>4</w:t>
      </w:r>
    </w:p>
    <w:p>
      <w:r>
        <w:t>11</w:t>
      </w:r>
    </w:p>
    <w:p>
      <w:r>
        <w:t>Trạm Y tế Cư Kty</w:t>
      </w:r>
    </w:p>
    <w:p>
      <w:r>
        <w:t>H15.17.26.11</w:t>
      </w:r>
    </w:p>
    <w:p>
      <w:r>
        <w:t>4</w:t>
      </w:r>
    </w:p>
    <w:p>
      <w:r>
        <w:t>12</w:t>
      </w:r>
    </w:p>
    <w:p>
      <w:r>
        <w:t>Trạm Y tế Hòa Thành</w:t>
      </w:r>
    </w:p>
    <w:p>
      <w:r>
        <w:t>H15.17.26.12</w:t>
      </w:r>
    </w:p>
    <w:p>
      <w:r>
        <w:t>4</w:t>
      </w:r>
    </w:p>
    <w:p>
      <w:r>
        <w:t>13</w:t>
      </w:r>
    </w:p>
    <w:p>
      <w:r>
        <w:t>Trạm Y tế Dang Kang</w:t>
      </w:r>
    </w:p>
    <w:p>
      <w:r>
        <w:t>H15.17.26.13</w:t>
      </w:r>
    </w:p>
    <w:p>
      <w:r>
        <w:t>4</w:t>
      </w:r>
    </w:p>
    <w:p>
      <w:r>
        <w:t>VI</w:t>
      </w:r>
    </w:p>
    <w:p>
      <w:r>
        <w:t>TRUNG TÂM Y TẾ LẮK</w:t>
      </w:r>
    </w:p>
    <w:p>
      <w:r>
        <w:t>H15.17.30</w:t>
      </w:r>
    </w:p>
    <w:p>
      <w:r>
        <w:t>3</w:t>
      </w:r>
    </w:p>
    <w:p>
      <w:r>
        <w:t>1</w:t>
      </w:r>
    </w:p>
    <w:p>
      <w:r>
        <w:t>Trạm Y tế Yang Tao</w:t>
      </w:r>
    </w:p>
    <w:p>
      <w:r>
        <w:t>H15.17.30.01</w:t>
      </w:r>
    </w:p>
    <w:p>
      <w:r>
        <w:t>4</w:t>
      </w:r>
    </w:p>
    <w:p>
      <w:r>
        <w:t>2</w:t>
      </w:r>
    </w:p>
    <w:p>
      <w:r>
        <w:t>Trạm Y tế Bông Krang</w:t>
      </w:r>
    </w:p>
    <w:p>
      <w:r>
        <w:t>H15.17.30.02</w:t>
      </w:r>
    </w:p>
    <w:p>
      <w:r>
        <w:t>4</w:t>
      </w:r>
    </w:p>
    <w:p>
      <w:r>
        <w:t>3</w:t>
      </w:r>
    </w:p>
    <w:p>
      <w:r>
        <w:t>Trạm Y tế Liên Sơn</w:t>
      </w:r>
    </w:p>
    <w:p>
      <w:r>
        <w:t>H15.17.30.03</w:t>
      </w:r>
    </w:p>
    <w:p>
      <w:r>
        <w:t>4</w:t>
      </w:r>
    </w:p>
    <w:p>
      <w:r>
        <w:t>4</w:t>
      </w:r>
    </w:p>
    <w:p>
      <w:r>
        <w:t>Trạm Y tế Đăk Liêng</w:t>
      </w:r>
    </w:p>
    <w:p>
      <w:r>
        <w:t>H15.17.30.04</w:t>
      </w:r>
    </w:p>
    <w:p>
      <w:r>
        <w:t>4</w:t>
      </w:r>
    </w:p>
    <w:p>
      <w:r>
        <w:t>5</w:t>
      </w:r>
    </w:p>
    <w:p>
      <w:r>
        <w:t>Trạm Y tế Buôn Triết</w:t>
      </w:r>
    </w:p>
    <w:p>
      <w:r>
        <w:t>H15.17.30.05</w:t>
      </w:r>
    </w:p>
    <w:p>
      <w:r>
        <w:t>4</w:t>
      </w:r>
    </w:p>
    <w:p>
      <w:r>
        <w:t>6</w:t>
      </w:r>
    </w:p>
    <w:p>
      <w:r>
        <w:t>Trạm Y tế Buôn Tría</w:t>
      </w:r>
    </w:p>
    <w:p>
      <w:r>
        <w:t>H15.17.30.06</w:t>
      </w:r>
    </w:p>
    <w:p>
      <w:r>
        <w:t>4</w:t>
      </w:r>
    </w:p>
    <w:p>
      <w:r>
        <w:t>7</w:t>
      </w:r>
    </w:p>
    <w:p>
      <w:r>
        <w:t>Trạm Y tế Đăk Nuê</w:t>
      </w:r>
    </w:p>
    <w:p>
      <w:r>
        <w:t>H15.17.30.07</w:t>
      </w:r>
    </w:p>
    <w:p>
      <w:r>
        <w:t>4</w:t>
      </w:r>
    </w:p>
    <w:p>
      <w:r>
        <w:t>8</w:t>
      </w:r>
    </w:p>
    <w:p>
      <w:r>
        <w:t>Trạm Y tế Đăk Phơi</w:t>
      </w:r>
    </w:p>
    <w:p>
      <w:r>
        <w:t>H15.17.30.08</w:t>
      </w:r>
    </w:p>
    <w:p>
      <w:r>
        <w:t>4</w:t>
      </w:r>
    </w:p>
    <w:p>
      <w:r>
        <w:t>9</w:t>
      </w:r>
    </w:p>
    <w:p>
      <w:r>
        <w:t>Trạm Y tế Nam Ka</w:t>
      </w:r>
    </w:p>
    <w:p>
      <w:r>
        <w:t>H15.17.30.09</w:t>
      </w:r>
    </w:p>
    <w:p>
      <w:r>
        <w:t>4</w:t>
      </w:r>
    </w:p>
    <w:p>
      <w:r>
        <w:t>10</w:t>
      </w:r>
    </w:p>
    <w:p>
      <w:r>
        <w:t>Trạm Y tế Earbin</w:t>
      </w:r>
    </w:p>
    <w:p>
      <w:r>
        <w:t>H15.17.30.10</w:t>
      </w:r>
    </w:p>
    <w:p>
      <w:r>
        <w:t>4</w:t>
      </w:r>
    </w:p>
    <w:p>
      <w:r>
        <w:t>11</w:t>
      </w:r>
    </w:p>
    <w:p>
      <w:r>
        <w:t>Trạm Y tế Krông Nô</w:t>
      </w:r>
    </w:p>
    <w:p>
      <w:r>
        <w:t>H15.17.30.11</w:t>
      </w:r>
    </w:p>
    <w:p>
      <w:r>
        <w:t>4</w:t>
      </w:r>
    </w:p>
    <w:p>
      <w:r>
        <w:t>VII</w:t>
      </w:r>
    </w:p>
    <w:p>
      <w:r>
        <w:t>TRUNG TÂM Y TẾ KRÔNG PẮC</w:t>
      </w:r>
    </w:p>
    <w:p>
      <w:r>
        <w:t>H15.17.29</w:t>
      </w:r>
    </w:p>
    <w:p>
      <w:r>
        <w:t>3</w:t>
      </w:r>
    </w:p>
    <w:p>
      <w:r>
        <w:t>1</w:t>
      </w:r>
    </w:p>
    <w:p>
      <w:r>
        <w:t>Trạm Y tế Hòa Đông</w:t>
      </w:r>
    </w:p>
    <w:p>
      <w:r>
        <w:t>H15.17.29.01</w:t>
      </w:r>
    </w:p>
    <w:p>
      <w:r>
        <w:t>4</w:t>
      </w:r>
    </w:p>
    <w:p>
      <w:r>
        <w:t>2</w:t>
      </w:r>
    </w:p>
    <w:p>
      <w:r>
        <w:t>Trạm Y tế Ea Knuếc</w:t>
      </w:r>
    </w:p>
    <w:p>
      <w:r>
        <w:t>H15.17.29.02</w:t>
      </w:r>
    </w:p>
    <w:p>
      <w:r>
        <w:t>4</w:t>
      </w:r>
    </w:p>
    <w:p>
      <w:r>
        <w:t>3</w:t>
      </w:r>
    </w:p>
    <w:p>
      <w:r>
        <w:t>Trạm Y tế Ea Kênh</w:t>
      </w:r>
    </w:p>
    <w:p>
      <w:r>
        <w:t>H15.17.29.03</w:t>
      </w:r>
    </w:p>
    <w:p>
      <w:r>
        <w:t>4</w:t>
      </w:r>
    </w:p>
    <w:p>
      <w:r>
        <w:t>4</w:t>
      </w:r>
    </w:p>
    <w:p>
      <w:r>
        <w:t>Trạm Y tế Ea Yông</w:t>
      </w:r>
    </w:p>
    <w:p>
      <w:r>
        <w:t>H15.17.29.04</w:t>
      </w:r>
    </w:p>
    <w:p>
      <w:r>
        <w:t>4</w:t>
      </w:r>
    </w:p>
    <w:p>
      <w:r>
        <w:t>5</w:t>
      </w:r>
    </w:p>
    <w:p>
      <w:r>
        <w:t>Trạm Y tế Phước An</w:t>
      </w:r>
    </w:p>
    <w:p>
      <w:r>
        <w:t>H15.17.29.05</w:t>
      </w:r>
    </w:p>
    <w:p>
      <w:r>
        <w:t>4</w:t>
      </w:r>
    </w:p>
    <w:p>
      <w:r>
        <w:t>6</w:t>
      </w:r>
    </w:p>
    <w:p>
      <w:r>
        <w:t>Trạm Y tế Hòa An</w:t>
      </w:r>
    </w:p>
    <w:p>
      <w:r>
        <w:t>H15.17.29.06</w:t>
      </w:r>
    </w:p>
    <w:p>
      <w:r>
        <w:t>4</w:t>
      </w:r>
    </w:p>
    <w:p>
      <w:r>
        <w:t>7</w:t>
      </w:r>
    </w:p>
    <w:p>
      <w:r>
        <w:t>Trạm Y tế Ea Phê</w:t>
      </w:r>
    </w:p>
    <w:p>
      <w:r>
        <w:t>H15.17.29.07</w:t>
      </w:r>
    </w:p>
    <w:p>
      <w:r>
        <w:t>4</w:t>
      </w:r>
    </w:p>
    <w:p>
      <w:r>
        <w:t>8</w:t>
      </w:r>
    </w:p>
    <w:p>
      <w:r>
        <w:t>Trạm Y tế Krông Buk</w:t>
      </w:r>
    </w:p>
    <w:p>
      <w:r>
        <w:t>H15.17.29.08</w:t>
      </w:r>
    </w:p>
    <w:p>
      <w:r>
        <w:t>4</w:t>
      </w:r>
    </w:p>
    <w:p>
      <w:r>
        <w:t>9</w:t>
      </w:r>
    </w:p>
    <w:p>
      <w:r>
        <w:t>Trạm Y tế Vụ Bổn</w:t>
      </w:r>
    </w:p>
    <w:p>
      <w:r>
        <w:t>H15.17.29.09</w:t>
      </w:r>
    </w:p>
    <w:p>
      <w:r>
        <w:t>4</w:t>
      </w:r>
    </w:p>
    <w:p>
      <w:r>
        <w:t>10</w:t>
      </w:r>
    </w:p>
    <w:p>
      <w:r>
        <w:t>Trạm Y tế Ea Kuăng</w:t>
      </w:r>
    </w:p>
    <w:p>
      <w:r>
        <w:t>H15.17.29.10</w:t>
      </w:r>
    </w:p>
    <w:p>
      <w:r>
        <w:t>4</w:t>
      </w:r>
    </w:p>
    <w:p>
      <w:r>
        <w:t>11</w:t>
      </w:r>
    </w:p>
    <w:p>
      <w:r>
        <w:t>Trạm Y tế Ea Hiu</w:t>
      </w:r>
    </w:p>
    <w:p>
      <w:r>
        <w:t>H15.17.29.11</w:t>
      </w:r>
    </w:p>
    <w:p>
      <w:r>
        <w:t>4</w:t>
      </w:r>
    </w:p>
    <w:p>
      <w:r>
        <w:t>12</w:t>
      </w:r>
    </w:p>
    <w:p>
      <w:r>
        <w:t>Trạm Y tế Hòa Tiến</w:t>
      </w:r>
    </w:p>
    <w:p>
      <w:r>
        <w:t>H15.17.29.12</w:t>
      </w:r>
    </w:p>
    <w:p>
      <w:r>
        <w:t>4</w:t>
      </w:r>
    </w:p>
    <w:p>
      <w:r>
        <w:t>13</w:t>
      </w:r>
    </w:p>
    <w:p>
      <w:r>
        <w:t>Trạm Y tế Tân Tiến</w:t>
      </w:r>
    </w:p>
    <w:p>
      <w:r>
        <w:t>H15.17.29.13</w:t>
      </w:r>
    </w:p>
    <w:p>
      <w:r>
        <w:t>4</w:t>
      </w:r>
    </w:p>
    <w:p>
      <w:r>
        <w:t>14</w:t>
      </w:r>
    </w:p>
    <w:p>
      <w:r>
        <w:t>Trạm Y tế Ea Uy</w:t>
      </w:r>
    </w:p>
    <w:p>
      <w:r>
        <w:t>H15.17.29.14</w:t>
      </w:r>
    </w:p>
    <w:p>
      <w:r>
        <w:t>4</w:t>
      </w:r>
    </w:p>
    <w:p>
      <w:r>
        <w:t>15</w:t>
      </w:r>
    </w:p>
    <w:p>
      <w:r>
        <w:t>Trạm Y tế Ea Yiêng</w:t>
      </w:r>
    </w:p>
    <w:p>
      <w:r>
        <w:t>H15.17.29.15</w:t>
      </w:r>
    </w:p>
    <w:p>
      <w:r>
        <w:t>4</w:t>
      </w:r>
    </w:p>
    <w:p>
      <w:r>
        <w:t>16</w:t>
      </w:r>
    </w:p>
    <w:p>
      <w:r>
        <w:t>Trạm Y tế Ea Kly</w:t>
      </w:r>
    </w:p>
    <w:p>
      <w:r>
        <w:t>H15.17.29.16</w:t>
      </w:r>
    </w:p>
    <w:p>
      <w:r>
        <w:t>4</w:t>
      </w:r>
    </w:p>
    <w:p>
      <w:r>
        <w:t>VIII</w:t>
      </w:r>
    </w:p>
    <w:p>
      <w:r>
        <w:t>TRUNG TÂM Y TẾ EA KAR</w:t>
      </w:r>
    </w:p>
    <w:p>
      <w:r>
        <w:t>H15.17.23</w:t>
      </w:r>
    </w:p>
    <w:p>
      <w:r>
        <w:t>3</w:t>
      </w:r>
    </w:p>
    <w:p>
      <w:r>
        <w:t>1</w:t>
      </w:r>
    </w:p>
    <w:p>
      <w:r>
        <w:t>Trạm Y tế Ea Kar</w:t>
      </w:r>
    </w:p>
    <w:p>
      <w:r>
        <w:t>H15.17.23.01</w:t>
      </w:r>
    </w:p>
    <w:p>
      <w:r>
        <w:t>4</w:t>
      </w:r>
    </w:p>
    <w:p>
      <w:r>
        <w:t>2</w:t>
      </w:r>
    </w:p>
    <w:p>
      <w:r>
        <w:t>Trạm Y tế Ea Kmút</w:t>
      </w:r>
    </w:p>
    <w:p>
      <w:r>
        <w:t>H15.17.23.02</w:t>
      </w:r>
    </w:p>
    <w:p>
      <w:r>
        <w:t>4</w:t>
      </w:r>
    </w:p>
    <w:p>
      <w:r>
        <w:t>3</w:t>
      </w:r>
    </w:p>
    <w:p>
      <w:r>
        <w:t>Trạm Y tế Cư Huê</w:t>
      </w:r>
    </w:p>
    <w:p>
      <w:r>
        <w:t>H15.17.23.03</w:t>
      </w:r>
    </w:p>
    <w:p>
      <w:r>
        <w:t>4</w:t>
      </w:r>
    </w:p>
    <w:p>
      <w:r>
        <w:t>4</w:t>
      </w:r>
    </w:p>
    <w:p>
      <w:r>
        <w:t>Trạm Y tế Ea Đar</w:t>
      </w:r>
    </w:p>
    <w:p>
      <w:r>
        <w:t>H15.17.23.04</w:t>
      </w:r>
    </w:p>
    <w:p>
      <w:r>
        <w:t>4</w:t>
      </w:r>
    </w:p>
    <w:p>
      <w:r>
        <w:t>5</w:t>
      </w:r>
    </w:p>
    <w:p>
      <w:r>
        <w:t>Trạm Y tế Cư Ni</w:t>
      </w:r>
    </w:p>
    <w:p>
      <w:r>
        <w:t>H15.17.23.05</w:t>
      </w:r>
    </w:p>
    <w:p>
      <w:r>
        <w:t>4</w:t>
      </w:r>
    </w:p>
    <w:p>
      <w:r>
        <w:t>6</w:t>
      </w:r>
    </w:p>
    <w:p>
      <w:r>
        <w:t>Trạm Y tế Xuân Phú</w:t>
      </w:r>
    </w:p>
    <w:p>
      <w:r>
        <w:t>H15.17.23.06</w:t>
      </w:r>
    </w:p>
    <w:p>
      <w:r>
        <w:t>4</w:t>
      </w:r>
    </w:p>
    <w:p>
      <w:r>
        <w:t>7</w:t>
      </w:r>
    </w:p>
    <w:p>
      <w:r>
        <w:t>Trạm Y tế Ea Knốp</w:t>
      </w:r>
    </w:p>
    <w:p>
      <w:r>
        <w:t>H15.17.23.07</w:t>
      </w:r>
    </w:p>
    <w:p>
      <w:r>
        <w:t>4</w:t>
      </w:r>
    </w:p>
    <w:p>
      <w:r>
        <w:t>8</w:t>
      </w:r>
    </w:p>
    <w:p>
      <w:r>
        <w:t>Trạm Y tế Ea Sar</w:t>
      </w:r>
    </w:p>
    <w:p>
      <w:r>
        <w:t>H15.17.23.08</w:t>
      </w:r>
    </w:p>
    <w:p>
      <w:r>
        <w:t>4</w:t>
      </w:r>
    </w:p>
    <w:p>
      <w:r>
        <w:t>9</w:t>
      </w:r>
    </w:p>
    <w:p>
      <w:r>
        <w:t>Trạm Y tế Ea Sô</w:t>
      </w:r>
    </w:p>
    <w:p>
      <w:r>
        <w:t>H15.17.23.09</w:t>
      </w:r>
    </w:p>
    <w:p>
      <w:r>
        <w:t>4</w:t>
      </w:r>
    </w:p>
    <w:p>
      <w:r>
        <w:t>10</w:t>
      </w:r>
    </w:p>
    <w:p>
      <w:r>
        <w:t>Trạm Y tế Ea Tíh</w:t>
      </w:r>
    </w:p>
    <w:p>
      <w:r>
        <w:t>H15.17.23.10</w:t>
      </w:r>
    </w:p>
    <w:p>
      <w:r>
        <w:t>4</w:t>
      </w:r>
    </w:p>
    <w:p>
      <w:r>
        <w:t>11</w:t>
      </w:r>
    </w:p>
    <w:p>
      <w:r>
        <w:t>Trạm Y tế Ea Păl</w:t>
      </w:r>
    </w:p>
    <w:p>
      <w:r>
        <w:t>H15.17.23.11</w:t>
      </w:r>
    </w:p>
    <w:p>
      <w:r>
        <w:t>4</w:t>
      </w:r>
    </w:p>
    <w:p>
      <w:r>
        <w:t>12</w:t>
      </w:r>
    </w:p>
    <w:p>
      <w:r>
        <w:t>Trạm Y tế Cư Prông</w:t>
      </w:r>
    </w:p>
    <w:p>
      <w:r>
        <w:t>H15.17.23.12</w:t>
      </w:r>
    </w:p>
    <w:p>
      <w:r>
        <w:t>4</w:t>
      </w:r>
    </w:p>
    <w:p>
      <w:r>
        <w:t>13</w:t>
      </w:r>
    </w:p>
    <w:p>
      <w:r>
        <w:t>Trạm Y tế Cư Yang</w:t>
      </w:r>
    </w:p>
    <w:p>
      <w:r>
        <w:t>H15.17.23.13</w:t>
      </w:r>
    </w:p>
    <w:p>
      <w:r>
        <w:t>4</w:t>
      </w:r>
    </w:p>
    <w:p>
      <w:r>
        <w:t>14</w:t>
      </w:r>
    </w:p>
    <w:p>
      <w:r>
        <w:t>Trạm Y tế Cư Bông</w:t>
      </w:r>
    </w:p>
    <w:p>
      <w:r>
        <w:t>H15.17.23.14</w:t>
      </w:r>
    </w:p>
    <w:p>
      <w:r>
        <w:t>4</w:t>
      </w:r>
    </w:p>
    <w:p>
      <w:r>
        <w:t>15</w:t>
      </w:r>
    </w:p>
    <w:p>
      <w:r>
        <w:t>Trạm Y tế Ea Ô</w:t>
      </w:r>
    </w:p>
    <w:p>
      <w:r>
        <w:t>H15.17.23.15</w:t>
      </w:r>
    </w:p>
    <w:p>
      <w:r>
        <w:t>4</w:t>
      </w:r>
    </w:p>
    <w:p>
      <w:r>
        <w:t>16</w:t>
      </w:r>
    </w:p>
    <w:p>
      <w:r>
        <w:t>Trạm Y tế Cư Elang</w:t>
      </w:r>
    </w:p>
    <w:p>
      <w:r>
        <w:t>H15.17.23.16</w:t>
      </w:r>
    </w:p>
    <w:p>
      <w:r>
        <w:t>4</w:t>
      </w:r>
    </w:p>
    <w:p>
      <w:r>
        <w:t>IX</w:t>
      </w:r>
    </w:p>
    <w:p>
      <w:r>
        <w:t>TRUNG TÂM Y TẾ EA H’LEO</w:t>
      </w:r>
    </w:p>
    <w:p>
      <w:r>
        <w:t>H15.17.22</w:t>
      </w:r>
    </w:p>
    <w:p>
      <w:r>
        <w:t>3</w:t>
      </w:r>
    </w:p>
    <w:p>
      <w:r>
        <w:t>1</w:t>
      </w:r>
    </w:p>
    <w:p>
      <w:r>
        <w:t>Trạm Y tế Ea Drăng</w:t>
      </w:r>
    </w:p>
    <w:p>
      <w:r>
        <w:t>H15.17.22.01</w:t>
      </w:r>
    </w:p>
    <w:p>
      <w:r>
        <w:t>4</w:t>
      </w:r>
    </w:p>
    <w:p>
      <w:r>
        <w:t>2</w:t>
      </w:r>
    </w:p>
    <w:p>
      <w:r>
        <w:t>Trạm Y tế Ea Nam</w:t>
      </w:r>
    </w:p>
    <w:p>
      <w:r>
        <w:t>H15.17.22.02</w:t>
      </w:r>
    </w:p>
    <w:p>
      <w:r>
        <w:t>4</w:t>
      </w:r>
    </w:p>
    <w:p>
      <w:r>
        <w:t>3</w:t>
      </w:r>
    </w:p>
    <w:p>
      <w:r>
        <w:t>Trạm Y tế Ea Tir</w:t>
      </w:r>
    </w:p>
    <w:p>
      <w:r>
        <w:t>H15.17.22.03</w:t>
      </w:r>
    </w:p>
    <w:p>
      <w:r>
        <w:t>4</w:t>
      </w:r>
    </w:p>
    <w:p>
      <w:r>
        <w:t>4</w:t>
      </w:r>
    </w:p>
    <w:p>
      <w:r>
        <w:t>Trạm Y tế Ea Khăl</w:t>
      </w:r>
    </w:p>
    <w:p>
      <w:r>
        <w:t>H15.17.22.04</w:t>
      </w:r>
    </w:p>
    <w:p>
      <w:r>
        <w:t>4</w:t>
      </w:r>
    </w:p>
    <w:p>
      <w:r>
        <w:t>5</w:t>
      </w:r>
    </w:p>
    <w:p>
      <w:r>
        <w:t>Trạm Y tế Cư A Mung</w:t>
      </w:r>
    </w:p>
    <w:p>
      <w:r>
        <w:t>H15.17.22.05</w:t>
      </w:r>
    </w:p>
    <w:p>
      <w:r>
        <w:t>4</w:t>
      </w:r>
    </w:p>
    <w:p>
      <w:r>
        <w:t>6</w:t>
      </w:r>
    </w:p>
    <w:p>
      <w:r>
        <w:t>Trạm Y tế Ea Wy</w:t>
      </w:r>
    </w:p>
    <w:p>
      <w:r>
        <w:t>H15.17.22.06</w:t>
      </w:r>
    </w:p>
    <w:p>
      <w:r>
        <w:t>4</w:t>
      </w:r>
    </w:p>
    <w:p>
      <w:r>
        <w:t>7</w:t>
      </w:r>
    </w:p>
    <w:p>
      <w:r>
        <w:t>Trạm Y tế Cư Mốt</w:t>
      </w:r>
    </w:p>
    <w:p>
      <w:r>
        <w:t>H15.17.22.07</w:t>
      </w:r>
    </w:p>
    <w:p>
      <w:r>
        <w:t>4</w:t>
      </w:r>
    </w:p>
    <w:p>
      <w:r>
        <w:t>8</w:t>
      </w:r>
    </w:p>
    <w:p>
      <w:r>
        <w:t>Trạm Y tế Ea H’leo</w:t>
      </w:r>
    </w:p>
    <w:p>
      <w:r>
        <w:t>H15.17.22.08</w:t>
      </w:r>
    </w:p>
    <w:p>
      <w:r>
        <w:t>4</w:t>
      </w:r>
    </w:p>
    <w:p>
      <w:r>
        <w:t>9</w:t>
      </w:r>
    </w:p>
    <w:p>
      <w:r>
        <w:t>Trạm Y tế Ea Ral</w:t>
      </w:r>
    </w:p>
    <w:p>
      <w:r>
        <w:t>H15.17.22.09</w:t>
      </w:r>
    </w:p>
    <w:p>
      <w:r>
        <w:t>4</w:t>
      </w:r>
    </w:p>
    <w:p>
      <w:r>
        <w:t>10</w:t>
      </w:r>
    </w:p>
    <w:p>
      <w:r>
        <w:t>Trạm Y tế Dliê Yang</w:t>
      </w:r>
    </w:p>
    <w:p>
      <w:r>
        <w:t>H15.17.22.10</w:t>
      </w:r>
    </w:p>
    <w:p>
      <w:r>
        <w:t>4</w:t>
      </w:r>
    </w:p>
    <w:p>
      <w:r>
        <w:t>11</w:t>
      </w:r>
    </w:p>
    <w:p>
      <w:r>
        <w:t>Trạm Y tế Ea Sol</w:t>
      </w:r>
    </w:p>
    <w:p>
      <w:r>
        <w:t>H15.17.22.11</w:t>
      </w:r>
    </w:p>
    <w:p>
      <w:r>
        <w:t>4</w:t>
      </w:r>
    </w:p>
    <w:p>
      <w:r>
        <w:t>12</w:t>
      </w:r>
    </w:p>
    <w:p>
      <w:r>
        <w:t>Trạm Y tế Ea Hiao</w:t>
      </w:r>
    </w:p>
    <w:p>
      <w:r>
        <w:t>H15.17.22.12</w:t>
      </w:r>
    </w:p>
    <w:p>
      <w:r>
        <w:t>4</w:t>
      </w:r>
    </w:p>
    <w:p>
      <w:r>
        <w:t>X</w:t>
      </w:r>
    </w:p>
    <w:p>
      <w:r>
        <w:t>TRUNG TÂM Y TẾ CƯ M’GAR</w:t>
      </w:r>
    </w:p>
    <w:p>
      <w:r>
        <w:t>H15.17.21</w:t>
      </w:r>
    </w:p>
    <w:p>
      <w:r>
        <w:t>3</w:t>
      </w:r>
    </w:p>
    <w:p>
      <w:r>
        <w:t>1</w:t>
      </w:r>
    </w:p>
    <w:p>
      <w:r>
        <w:t>Trạm Y tế Cư M’gar</w:t>
      </w:r>
    </w:p>
    <w:p>
      <w:r>
        <w:t>H15.17.21.01</w:t>
      </w:r>
    </w:p>
    <w:p>
      <w:r>
        <w:t>4</w:t>
      </w:r>
    </w:p>
    <w:p>
      <w:r>
        <w:t>2</w:t>
      </w:r>
    </w:p>
    <w:p>
      <w:r>
        <w:t>Trạm Y tế Quảng Phú</w:t>
      </w:r>
    </w:p>
    <w:p>
      <w:r>
        <w:t>H15.17.21.02</w:t>
      </w:r>
    </w:p>
    <w:p>
      <w:r>
        <w:t>4</w:t>
      </w:r>
    </w:p>
    <w:p>
      <w:r>
        <w:t>3</w:t>
      </w:r>
    </w:p>
    <w:p>
      <w:r>
        <w:t>Trạm Y tế Ea Pốk</w:t>
      </w:r>
    </w:p>
    <w:p>
      <w:r>
        <w:t>H15.17.21.03</w:t>
      </w:r>
    </w:p>
    <w:p>
      <w:r>
        <w:t>4</w:t>
      </w:r>
    </w:p>
    <w:p>
      <w:r>
        <w:t>4</w:t>
      </w:r>
    </w:p>
    <w:p>
      <w:r>
        <w:t>Trạm Y tế Ea Kpam</w:t>
      </w:r>
    </w:p>
    <w:p>
      <w:r>
        <w:t>H15.17.21.04</w:t>
      </w:r>
    </w:p>
    <w:p>
      <w:r>
        <w:t>4</w:t>
      </w:r>
    </w:p>
    <w:p>
      <w:r>
        <w:t>5</w:t>
      </w:r>
    </w:p>
    <w:p>
      <w:r>
        <w:t>Trạm Y tế Ea H’đing</w:t>
      </w:r>
    </w:p>
    <w:p>
      <w:r>
        <w:t>H15.17.21.05</w:t>
      </w:r>
    </w:p>
    <w:p>
      <w:r>
        <w:t>4</w:t>
      </w:r>
    </w:p>
    <w:p>
      <w:r>
        <w:t>6</w:t>
      </w:r>
    </w:p>
    <w:p>
      <w:r>
        <w:t>Trạm Y tế Cuôr Đăng</w:t>
      </w:r>
    </w:p>
    <w:p>
      <w:r>
        <w:t>H15.17.21.06</w:t>
      </w:r>
    </w:p>
    <w:p>
      <w:r>
        <w:t>4</w:t>
      </w:r>
    </w:p>
    <w:p>
      <w:r>
        <w:t>7</w:t>
      </w:r>
    </w:p>
    <w:p>
      <w:r>
        <w:t>Trạm Y tế Quảng Tiến</w:t>
      </w:r>
    </w:p>
    <w:p>
      <w:r>
        <w:t>H15.17.21.07</w:t>
      </w:r>
    </w:p>
    <w:p>
      <w:r>
        <w:t>4</w:t>
      </w:r>
    </w:p>
    <w:p>
      <w:r>
        <w:t>8</w:t>
      </w:r>
    </w:p>
    <w:p>
      <w:r>
        <w:t>Trạm Y tế Cư Dliê M’nông</w:t>
      </w:r>
    </w:p>
    <w:p>
      <w:r>
        <w:t>H15.17.21.08</w:t>
      </w:r>
    </w:p>
    <w:p>
      <w:r>
        <w:t>4</w:t>
      </w:r>
    </w:p>
    <w:p>
      <w:r>
        <w:t>9</w:t>
      </w:r>
    </w:p>
    <w:p>
      <w:r>
        <w:t>Trạm Y tế Cư Suê</w:t>
      </w:r>
    </w:p>
    <w:p>
      <w:r>
        <w:t>H15.17.21.09</w:t>
      </w:r>
    </w:p>
    <w:p>
      <w:r>
        <w:t>4</w:t>
      </w:r>
    </w:p>
    <w:p>
      <w:r>
        <w:t>10</w:t>
      </w:r>
    </w:p>
    <w:p>
      <w:r>
        <w:t>Trạm Y tế Ea M’nang</w:t>
      </w:r>
    </w:p>
    <w:p>
      <w:r>
        <w:t>H15.17.21.10</w:t>
      </w:r>
    </w:p>
    <w:p>
      <w:r>
        <w:t>4</w:t>
      </w:r>
    </w:p>
    <w:p>
      <w:r>
        <w:t>11</w:t>
      </w:r>
    </w:p>
    <w:p>
      <w:r>
        <w:t>Trạm Y tế Ea Kuêh</w:t>
      </w:r>
    </w:p>
    <w:p>
      <w:r>
        <w:t>H15.17.21.11</w:t>
      </w:r>
    </w:p>
    <w:p>
      <w:r>
        <w:t>4</w:t>
      </w:r>
    </w:p>
    <w:p>
      <w:r>
        <w:t>12</w:t>
      </w:r>
    </w:p>
    <w:p>
      <w:r>
        <w:t>Trạm Y tế Ea Kiết</w:t>
      </w:r>
    </w:p>
    <w:p>
      <w:r>
        <w:t>H15.17.21.12</w:t>
      </w:r>
    </w:p>
    <w:p>
      <w:r>
        <w:t>4</w:t>
      </w:r>
    </w:p>
    <w:p>
      <w:r>
        <w:t>13</w:t>
      </w:r>
    </w:p>
    <w:p>
      <w:r>
        <w:t>Trạm Y tế Ea Đrơng</w:t>
      </w:r>
    </w:p>
    <w:p>
      <w:r>
        <w:t>H15.17.21.13</w:t>
      </w:r>
    </w:p>
    <w:p>
      <w:r>
        <w:t>4</w:t>
      </w:r>
    </w:p>
    <w:p>
      <w:r>
        <w:t>14</w:t>
      </w:r>
    </w:p>
    <w:p>
      <w:r>
        <w:t>Trạm Y tế Ea Tul</w:t>
      </w:r>
    </w:p>
    <w:p>
      <w:r>
        <w:t>H15.17.21.14</w:t>
      </w:r>
    </w:p>
    <w:p>
      <w:r>
        <w:t>4</w:t>
      </w:r>
    </w:p>
    <w:p>
      <w:r>
        <w:t>15</w:t>
      </w:r>
    </w:p>
    <w:p>
      <w:r>
        <w:t>Trạm Y tế Ea M’droh</w:t>
      </w:r>
    </w:p>
    <w:p>
      <w:r>
        <w:t>H15.17.21.15</w:t>
      </w:r>
    </w:p>
    <w:p>
      <w:r>
        <w:t>4</w:t>
      </w:r>
    </w:p>
    <w:p>
      <w:r>
        <w:t>16</w:t>
      </w:r>
    </w:p>
    <w:p>
      <w:r>
        <w:t>Trạm Y tế Ea Tar</w:t>
      </w:r>
    </w:p>
    <w:p>
      <w:r>
        <w:t>H15.17.21.16</w:t>
      </w:r>
    </w:p>
    <w:p>
      <w:r>
        <w:t>4</w:t>
      </w:r>
    </w:p>
    <w:p>
      <w:r>
        <w:t>17</w:t>
      </w:r>
    </w:p>
    <w:p>
      <w:r>
        <w:t>Trạm Y tế Quảng Hiệp</w:t>
      </w:r>
    </w:p>
    <w:p>
      <w:r>
        <w:t>H15.17.21.17</w:t>
      </w:r>
    </w:p>
    <w:p>
      <w:r>
        <w:t>4</w:t>
      </w:r>
    </w:p>
    <w:p>
      <w:r>
        <w:t>XI</w:t>
      </w:r>
    </w:p>
    <w:p>
      <w:r>
        <w:t>TRUNG TÂM Y TẾ M’DRẮK</w:t>
      </w:r>
    </w:p>
    <w:p>
      <w:r>
        <w:t>H15.17.31</w:t>
      </w:r>
    </w:p>
    <w:p>
      <w:r>
        <w:t>3</w:t>
      </w:r>
    </w:p>
    <w:p>
      <w:r>
        <w:t>1</w:t>
      </w:r>
    </w:p>
    <w:p>
      <w:r>
        <w:t>Trạm Y tế M’Drắk</w:t>
      </w:r>
    </w:p>
    <w:p>
      <w:r>
        <w:t>H15.17.31.01</w:t>
      </w:r>
    </w:p>
    <w:p>
      <w:r>
        <w:t>4</w:t>
      </w:r>
    </w:p>
    <w:p>
      <w:r>
        <w:t>2</w:t>
      </w:r>
    </w:p>
    <w:p>
      <w:r>
        <w:t>Trạm Y tế Krông Jing</w:t>
      </w:r>
    </w:p>
    <w:p>
      <w:r>
        <w:t>H15.17.31.02</w:t>
      </w:r>
    </w:p>
    <w:p>
      <w:r>
        <w:t>4</w:t>
      </w:r>
    </w:p>
    <w:p>
      <w:r>
        <w:t>3</w:t>
      </w:r>
    </w:p>
    <w:p>
      <w:r>
        <w:t>Trạm Y tế Krông Á</w:t>
      </w:r>
    </w:p>
    <w:p>
      <w:r>
        <w:t>H15.17.31.03</w:t>
      </w:r>
    </w:p>
    <w:p>
      <w:r>
        <w:t>4</w:t>
      </w:r>
    </w:p>
    <w:p>
      <w:r>
        <w:t>4</w:t>
      </w:r>
    </w:p>
    <w:p>
      <w:r>
        <w:t>Trạm Y tế Ea Pil</w:t>
      </w:r>
    </w:p>
    <w:p>
      <w:r>
        <w:t>H15.17.31.04</w:t>
      </w:r>
    </w:p>
    <w:p>
      <w:r>
        <w:t>4</w:t>
      </w:r>
    </w:p>
    <w:p>
      <w:r>
        <w:t>5</w:t>
      </w:r>
    </w:p>
    <w:p>
      <w:r>
        <w:t>Trạm Y tế Cư Prao</w:t>
      </w:r>
    </w:p>
    <w:p>
      <w:r>
        <w:t>H15.17.31.05</w:t>
      </w:r>
    </w:p>
    <w:p>
      <w:r>
        <w:t>4</w:t>
      </w:r>
    </w:p>
    <w:p>
      <w:r>
        <w:t>6</w:t>
      </w:r>
    </w:p>
    <w:p>
      <w:r>
        <w:t>Trạm Y tế Ea Lai</w:t>
      </w:r>
    </w:p>
    <w:p>
      <w:r>
        <w:t>H15.17.31.06</w:t>
      </w:r>
    </w:p>
    <w:p>
      <w:r>
        <w:t>4</w:t>
      </w:r>
    </w:p>
    <w:p>
      <w:r>
        <w:t>7</w:t>
      </w:r>
    </w:p>
    <w:p>
      <w:r>
        <w:t>Trạm Y tế Ea Riêng</w:t>
      </w:r>
    </w:p>
    <w:p>
      <w:r>
        <w:t>H15.17.31.07</w:t>
      </w:r>
    </w:p>
    <w:p>
      <w:r>
        <w:t>4</w:t>
      </w:r>
    </w:p>
    <w:p>
      <w:r>
        <w:t>8</w:t>
      </w:r>
    </w:p>
    <w:p>
      <w:r>
        <w:t>Trạm Y tế Ea H’MLay</w:t>
      </w:r>
    </w:p>
    <w:p>
      <w:r>
        <w:t>H15.17.31.08</w:t>
      </w:r>
    </w:p>
    <w:p>
      <w:r>
        <w:t>4</w:t>
      </w:r>
    </w:p>
    <w:p>
      <w:r>
        <w:t>9</w:t>
      </w:r>
    </w:p>
    <w:p>
      <w:r>
        <w:t>Trạm Y tế Ea M’Doal</w:t>
      </w:r>
    </w:p>
    <w:p>
      <w:r>
        <w:t>H15.17.31.09</w:t>
      </w:r>
    </w:p>
    <w:p>
      <w:r>
        <w:t>4</w:t>
      </w:r>
    </w:p>
    <w:p>
      <w:r>
        <w:t>10</w:t>
      </w:r>
    </w:p>
    <w:p>
      <w:r>
        <w:t>Trạm Y tế Cư Króa</w:t>
      </w:r>
    </w:p>
    <w:p>
      <w:r>
        <w:t>H15.17.31.10</w:t>
      </w:r>
    </w:p>
    <w:p>
      <w:r>
        <w:t>4</w:t>
      </w:r>
    </w:p>
    <w:p>
      <w:r>
        <w:t>11</w:t>
      </w:r>
    </w:p>
    <w:p>
      <w:r>
        <w:t>Trạm Y tế Cư M’Ta</w:t>
      </w:r>
    </w:p>
    <w:p>
      <w:r>
        <w:t>H15.17.31.11</w:t>
      </w:r>
    </w:p>
    <w:p>
      <w:r>
        <w:t>4</w:t>
      </w:r>
    </w:p>
    <w:p>
      <w:r>
        <w:t>12</w:t>
      </w:r>
    </w:p>
    <w:p>
      <w:r>
        <w:t>Trạm Y tế Ea Trang</w:t>
      </w:r>
    </w:p>
    <w:p>
      <w:r>
        <w:t>H15.17.31.12</w:t>
      </w:r>
    </w:p>
    <w:p>
      <w:r>
        <w:t>4</w:t>
      </w:r>
    </w:p>
    <w:p>
      <w:r>
        <w:t>13</w:t>
      </w:r>
    </w:p>
    <w:p>
      <w:r>
        <w:t>Trạm Y tế Cư San</w:t>
      </w:r>
    </w:p>
    <w:p>
      <w:r>
        <w:t>H15.17.31.13</w:t>
      </w:r>
    </w:p>
    <w:p>
      <w:r>
        <w:t>4</w:t>
      </w:r>
    </w:p>
    <w:p>
      <w:r>
        <w:t>XII</w:t>
      </w:r>
    </w:p>
    <w:p>
      <w:r>
        <w:t>TRUNG TÂM Y TẾ KRÔNG BÚK</w:t>
      </w:r>
    </w:p>
    <w:p>
      <w:r>
        <w:t>H15.17.27</w:t>
      </w:r>
    </w:p>
    <w:p>
      <w:r>
        <w:t>3</w:t>
      </w:r>
    </w:p>
    <w:p>
      <w:r>
        <w:t>1</w:t>
      </w:r>
    </w:p>
    <w:p>
      <w:r>
        <w:t>Trạm Y tế Pơng Đrang</w:t>
      </w:r>
    </w:p>
    <w:p>
      <w:r>
        <w:t>H15.17.27.01</w:t>
      </w:r>
    </w:p>
    <w:p>
      <w:r>
        <w:t>4</w:t>
      </w:r>
    </w:p>
    <w:p>
      <w:r>
        <w:t>2</w:t>
      </w:r>
    </w:p>
    <w:p>
      <w:r>
        <w:t>Trạm Y tế Tân Lập</w:t>
      </w:r>
    </w:p>
    <w:p>
      <w:r>
        <w:t>H15.17.27.02</w:t>
      </w:r>
    </w:p>
    <w:p>
      <w:r>
        <w:t>4</w:t>
      </w:r>
    </w:p>
    <w:p>
      <w:r>
        <w:t>3</w:t>
      </w:r>
    </w:p>
    <w:p>
      <w:r>
        <w:t>Trạm Y tế Ea Ngai</w:t>
      </w:r>
    </w:p>
    <w:p>
      <w:r>
        <w:t>H15.17.27.03</w:t>
      </w:r>
    </w:p>
    <w:p>
      <w:r>
        <w:t>4</w:t>
      </w:r>
    </w:p>
    <w:p>
      <w:r>
        <w:t>4</w:t>
      </w:r>
    </w:p>
    <w:p>
      <w:r>
        <w:t>Trạm Y tế Ea Sin</w:t>
      </w:r>
    </w:p>
    <w:p>
      <w:r>
        <w:t>H15.17.27.04</w:t>
      </w:r>
    </w:p>
    <w:p>
      <w:r>
        <w:t>4</w:t>
      </w:r>
    </w:p>
    <w:p>
      <w:r>
        <w:t>5</w:t>
      </w:r>
    </w:p>
    <w:p>
      <w:r>
        <w:t>Trạm Y tế Cư Pơng</w:t>
      </w:r>
    </w:p>
    <w:p>
      <w:r>
        <w:t>H15.17.27.05</w:t>
      </w:r>
    </w:p>
    <w:p>
      <w:r>
        <w:t>4</w:t>
      </w:r>
    </w:p>
    <w:p>
      <w:r>
        <w:t>6</w:t>
      </w:r>
    </w:p>
    <w:p>
      <w:r>
        <w:t>Trạm Y tế Cư Né</w:t>
      </w:r>
    </w:p>
    <w:p>
      <w:r>
        <w:t>H15.17.27.06</w:t>
      </w:r>
    </w:p>
    <w:p>
      <w:r>
        <w:t>4</w:t>
      </w:r>
    </w:p>
    <w:p>
      <w:r>
        <w:t>7</w:t>
      </w:r>
    </w:p>
    <w:p>
      <w:r>
        <w:t>Trạm Y tế Chư Kbô</w:t>
      </w:r>
    </w:p>
    <w:p>
      <w:r>
        <w:t>H15.17.27.07</w:t>
      </w:r>
    </w:p>
    <w:p>
      <w:r>
        <w:t>4</w:t>
      </w:r>
    </w:p>
    <w:p>
      <w:r>
        <w:t>XIII</w:t>
      </w:r>
    </w:p>
    <w:p>
      <w:r>
        <w:t>TRUNG TÂM Y TẾ KRÔNG   NĂNG</w:t>
      </w:r>
    </w:p>
    <w:p>
      <w:r>
        <w:t>H15.17.28</w:t>
      </w:r>
    </w:p>
    <w:p>
      <w:r>
        <w:t>3</w:t>
      </w:r>
    </w:p>
    <w:p>
      <w:r>
        <w:t>1</w:t>
      </w:r>
    </w:p>
    <w:p>
      <w:r>
        <w:t>Trạm Y tế Ea Hồ</w:t>
      </w:r>
    </w:p>
    <w:p>
      <w:r>
        <w:t>H15.17.28.01</w:t>
      </w:r>
    </w:p>
    <w:p>
      <w:r>
        <w:t>4</w:t>
      </w:r>
    </w:p>
    <w:p>
      <w:r>
        <w:t>2</w:t>
      </w:r>
    </w:p>
    <w:p>
      <w:r>
        <w:t>Trạm Y tế 49 Phú Xuân</w:t>
      </w:r>
    </w:p>
    <w:p>
      <w:r>
        <w:t>H15.17.28.02</w:t>
      </w:r>
    </w:p>
    <w:p>
      <w:r>
        <w:t>4</w:t>
      </w:r>
    </w:p>
    <w:p>
      <w:r>
        <w:t>3</w:t>
      </w:r>
    </w:p>
    <w:p>
      <w:r>
        <w:t>Trạm Y tế Phú Xuân</w:t>
      </w:r>
    </w:p>
    <w:p>
      <w:r>
        <w:t>H15.17.28.03</w:t>
      </w:r>
    </w:p>
    <w:p>
      <w:r>
        <w:t>4</w:t>
      </w:r>
    </w:p>
    <w:p>
      <w:r>
        <w:t>4</w:t>
      </w:r>
    </w:p>
    <w:p>
      <w:r>
        <w:t>Trạm Y tế Krông Năng</w:t>
      </w:r>
    </w:p>
    <w:p>
      <w:r>
        <w:t>H15.17.28.04</w:t>
      </w:r>
    </w:p>
    <w:p>
      <w:r>
        <w:t>4</w:t>
      </w:r>
    </w:p>
    <w:p>
      <w:r>
        <w:t>5</w:t>
      </w:r>
    </w:p>
    <w:p>
      <w:r>
        <w:t>Trạm Y tế Phú Lộc</w:t>
      </w:r>
    </w:p>
    <w:p>
      <w:r>
        <w:t>H15.17.28.05</w:t>
      </w:r>
    </w:p>
    <w:p>
      <w:r>
        <w:t>4</w:t>
      </w:r>
    </w:p>
    <w:p>
      <w:r>
        <w:t>6</w:t>
      </w:r>
    </w:p>
    <w:p>
      <w:r>
        <w:t>Trạm Y tế Ea Tóh</w:t>
      </w:r>
    </w:p>
    <w:p>
      <w:r>
        <w:t>H15.17.28.06</w:t>
      </w:r>
    </w:p>
    <w:p>
      <w:r>
        <w:t>4</w:t>
      </w:r>
    </w:p>
    <w:p>
      <w:r>
        <w:t>7</w:t>
      </w:r>
    </w:p>
    <w:p>
      <w:r>
        <w:t>Trạm Y tế Ea Tân</w:t>
      </w:r>
    </w:p>
    <w:p>
      <w:r>
        <w:t>H15.17.28.07</w:t>
      </w:r>
    </w:p>
    <w:p>
      <w:r>
        <w:t>4</w:t>
      </w:r>
    </w:p>
    <w:p>
      <w:r>
        <w:t>8</w:t>
      </w:r>
    </w:p>
    <w:p>
      <w:r>
        <w:t>Trạm Y tế Dliê Ya</w:t>
      </w:r>
    </w:p>
    <w:p>
      <w:r>
        <w:t>H15.17.28.08</w:t>
      </w:r>
    </w:p>
    <w:p>
      <w:r>
        <w:t>4</w:t>
      </w:r>
    </w:p>
    <w:p>
      <w:r>
        <w:t>9</w:t>
      </w:r>
    </w:p>
    <w:p>
      <w:r>
        <w:t>Trạm Y tế Ea Dăh</w:t>
      </w:r>
    </w:p>
    <w:p>
      <w:r>
        <w:t>H15.17.28.09</w:t>
      </w:r>
    </w:p>
    <w:p>
      <w:r>
        <w:t>4</w:t>
      </w:r>
    </w:p>
    <w:p>
      <w:r>
        <w:t>10</w:t>
      </w:r>
    </w:p>
    <w:p>
      <w:r>
        <w:t>Trạm Y tế Tam Giang</w:t>
      </w:r>
    </w:p>
    <w:p>
      <w:r>
        <w:t>H15.17.28.10</w:t>
      </w:r>
    </w:p>
    <w:p>
      <w:r>
        <w:t>4</w:t>
      </w:r>
    </w:p>
    <w:p>
      <w:r>
        <w:t>11</w:t>
      </w:r>
    </w:p>
    <w:p>
      <w:r>
        <w:t>Trạm Y tế Ea Púk</w:t>
      </w:r>
    </w:p>
    <w:p>
      <w:r>
        <w:t>H15.17.28.11</w:t>
      </w:r>
    </w:p>
    <w:p>
      <w:r>
        <w:t>4</w:t>
      </w:r>
    </w:p>
    <w:p>
      <w:r>
        <w:t>12</w:t>
      </w:r>
    </w:p>
    <w:p>
      <w:r>
        <w:t>Trạm Y tế Ea Tam</w:t>
      </w:r>
    </w:p>
    <w:p>
      <w:r>
        <w:t>H15.17.28.12</w:t>
      </w:r>
    </w:p>
    <w:p>
      <w:r>
        <w:t>4</w:t>
      </w:r>
    </w:p>
    <w:p>
      <w:r>
        <w:t>13</w:t>
      </w:r>
    </w:p>
    <w:p>
      <w:r>
        <w:t>Trạm Y tế Cư Klông</w:t>
      </w:r>
    </w:p>
    <w:p>
      <w:r>
        <w:t>H15.17.28.13</w:t>
      </w:r>
    </w:p>
    <w:p>
      <w:r>
        <w:t>4</w:t>
      </w:r>
    </w:p>
    <w:p>
      <w:r>
        <w:t>XIV</w:t>
      </w:r>
    </w:p>
    <w:p>
      <w:r>
        <w:t>TRUNG TÂM Y TẾ CƯ KUIN</w:t>
      </w:r>
    </w:p>
    <w:p>
      <w:r>
        <w:t>H15.17.20</w:t>
      </w:r>
    </w:p>
    <w:p>
      <w:r>
        <w:t>3</w:t>
      </w:r>
    </w:p>
    <w:p>
      <w:r>
        <w:t>1</w:t>
      </w:r>
    </w:p>
    <w:p>
      <w:r>
        <w:t>Trạm Y tế Ea Tiêu</w:t>
      </w:r>
    </w:p>
    <w:p>
      <w:r>
        <w:t>H15.17.20.01</w:t>
      </w:r>
    </w:p>
    <w:p>
      <w:r>
        <w:t>4</w:t>
      </w:r>
    </w:p>
    <w:p>
      <w:r>
        <w:t>2</w:t>
      </w:r>
    </w:p>
    <w:p>
      <w:r>
        <w:t>Trạm Y tế Ea Ktur</w:t>
      </w:r>
    </w:p>
    <w:p>
      <w:r>
        <w:t>H15.17.20.02</w:t>
      </w:r>
    </w:p>
    <w:p>
      <w:r>
        <w:t>4</w:t>
      </w:r>
    </w:p>
    <w:p>
      <w:r>
        <w:t>3</w:t>
      </w:r>
    </w:p>
    <w:p>
      <w:r>
        <w:t>Trạm Y tế Ea Hu</w:t>
      </w:r>
    </w:p>
    <w:p>
      <w:r>
        <w:t>H15.17.20.03</w:t>
      </w:r>
    </w:p>
    <w:p>
      <w:r>
        <w:t>4</w:t>
      </w:r>
    </w:p>
    <w:p>
      <w:r>
        <w:t>4</w:t>
      </w:r>
    </w:p>
    <w:p>
      <w:r>
        <w:t>Trạm Y tế Ea Ning</w:t>
      </w:r>
    </w:p>
    <w:p>
      <w:r>
        <w:t>H15.17.20.04</w:t>
      </w:r>
    </w:p>
    <w:p>
      <w:r>
        <w:t>4</w:t>
      </w:r>
    </w:p>
    <w:p>
      <w:r>
        <w:t>5</w:t>
      </w:r>
    </w:p>
    <w:p>
      <w:r>
        <w:t>Trạm Y tế Cư Êwi</w:t>
      </w:r>
    </w:p>
    <w:p>
      <w:r>
        <w:t>H15.17.20.05</w:t>
      </w:r>
    </w:p>
    <w:p>
      <w:r>
        <w:t>4</w:t>
      </w:r>
    </w:p>
    <w:p>
      <w:r>
        <w:t>6</w:t>
      </w:r>
    </w:p>
    <w:p>
      <w:r>
        <w:t>Trạm Y tế Hòa Hiệp</w:t>
      </w:r>
    </w:p>
    <w:p>
      <w:r>
        <w:t>H15.17.20.06</w:t>
      </w:r>
    </w:p>
    <w:p>
      <w:r>
        <w:t>4</w:t>
      </w:r>
    </w:p>
    <w:p>
      <w:r>
        <w:t>7</w:t>
      </w:r>
    </w:p>
    <w:p>
      <w:r>
        <w:t>Trạm Y tế Dray Bhăng</w:t>
      </w:r>
    </w:p>
    <w:p>
      <w:r>
        <w:t>H15.17.20.07</w:t>
      </w:r>
    </w:p>
    <w:p>
      <w:r>
        <w:t>4</w:t>
      </w:r>
    </w:p>
    <w:p>
      <w:r>
        <w:t>8</w:t>
      </w:r>
    </w:p>
    <w:p>
      <w:r>
        <w:t>Trạm Y tế Ea Bhôk</w:t>
      </w:r>
    </w:p>
    <w:p>
      <w:r>
        <w:t>H15.17.20.08</w:t>
      </w:r>
    </w:p>
    <w:p>
      <w:r>
        <w:t>4</w:t>
      </w:r>
    </w:p>
    <w:p>
      <w:r>
        <w:t>XV</w:t>
      </w:r>
    </w:p>
    <w:p>
      <w:r>
        <w:t>TRUNG TÂM Y TẾ BUÔN MA THUỘT</w:t>
      </w:r>
    </w:p>
    <w:p>
      <w:r>
        <w:t>H15.17.17</w:t>
      </w:r>
    </w:p>
    <w:p>
      <w:r>
        <w:t>3</w:t>
      </w:r>
    </w:p>
    <w:p>
      <w:r>
        <w:t>1</w:t>
      </w:r>
    </w:p>
    <w:p>
      <w:r>
        <w:t>Trạm Y tế Thành Công</w:t>
      </w:r>
    </w:p>
    <w:p>
      <w:r>
        <w:t>H15.17.17.01</w:t>
      </w:r>
    </w:p>
    <w:p>
      <w:r>
        <w:t>4</w:t>
      </w:r>
    </w:p>
    <w:p>
      <w:r>
        <w:t>2</w:t>
      </w:r>
    </w:p>
    <w:p>
      <w:r>
        <w:t>Trạm Y tế Tân Tiến</w:t>
      </w:r>
    </w:p>
    <w:p>
      <w:r>
        <w:t>H15.17.17.02</w:t>
      </w:r>
    </w:p>
    <w:p>
      <w:r>
        <w:t>4</w:t>
      </w:r>
    </w:p>
    <w:p>
      <w:r>
        <w:t>3</w:t>
      </w:r>
    </w:p>
    <w:p>
      <w:r>
        <w:t>Trạm Y tế Thành Nhất</w:t>
      </w:r>
    </w:p>
    <w:p>
      <w:r>
        <w:t>H15.17.17.03</w:t>
      </w:r>
    </w:p>
    <w:p>
      <w:r>
        <w:t>4</w:t>
      </w:r>
    </w:p>
    <w:p>
      <w:r>
        <w:t>4</w:t>
      </w:r>
    </w:p>
    <w:p>
      <w:r>
        <w:t>Trạm Y tế Tân Thành</w:t>
      </w:r>
    </w:p>
    <w:p>
      <w:r>
        <w:t>H15.17.17.04</w:t>
      </w:r>
    </w:p>
    <w:p>
      <w:r>
        <w:t>4</w:t>
      </w:r>
    </w:p>
    <w:p>
      <w:r>
        <w:t>5</w:t>
      </w:r>
    </w:p>
    <w:p>
      <w:r>
        <w:t>Trạm Y tế Tự An</w:t>
      </w:r>
    </w:p>
    <w:p>
      <w:r>
        <w:t>H15.17.17.05</w:t>
      </w:r>
    </w:p>
    <w:p>
      <w:r>
        <w:t>4</w:t>
      </w:r>
    </w:p>
    <w:p>
      <w:r>
        <w:t>6</w:t>
      </w:r>
    </w:p>
    <w:p>
      <w:r>
        <w:t>Trạm Y tế Tân An</w:t>
      </w:r>
    </w:p>
    <w:p>
      <w:r>
        <w:t>H15.17.17.06</w:t>
      </w:r>
    </w:p>
    <w:p>
      <w:r>
        <w:t>4</w:t>
      </w:r>
    </w:p>
    <w:p>
      <w:r>
        <w:t>7</w:t>
      </w:r>
    </w:p>
    <w:p>
      <w:r>
        <w:t>Trạm Y tế Tân Lợi</w:t>
      </w:r>
    </w:p>
    <w:p>
      <w:r>
        <w:t>H15.17.17.07</w:t>
      </w:r>
    </w:p>
    <w:p>
      <w:r>
        <w:t>4</w:t>
      </w:r>
    </w:p>
    <w:p>
      <w:r>
        <w:t>8</w:t>
      </w:r>
    </w:p>
    <w:p>
      <w:r>
        <w:t>Trạm Y tế Tân Hòa</w:t>
      </w:r>
    </w:p>
    <w:p>
      <w:r>
        <w:t>H15.17.17.08</w:t>
      </w:r>
    </w:p>
    <w:p>
      <w:r>
        <w:t>4</w:t>
      </w:r>
    </w:p>
    <w:p>
      <w:r>
        <w:t>9</w:t>
      </w:r>
    </w:p>
    <w:p>
      <w:r>
        <w:t>Trạm Y tế Tân Lập</w:t>
      </w:r>
    </w:p>
    <w:p>
      <w:r>
        <w:t>H15.17.17.09</w:t>
      </w:r>
    </w:p>
    <w:p>
      <w:r>
        <w:t>4</w:t>
      </w:r>
    </w:p>
    <w:p>
      <w:r>
        <w:t>10</w:t>
      </w:r>
    </w:p>
    <w:p>
      <w:r>
        <w:t>Trạm Y tế Ea Tam</w:t>
      </w:r>
    </w:p>
    <w:p>
      <w:r>
        <w:t>H15.17.17.10</w:t>
      </w:r>
    </w:p>
    <w:p>
      <w:r>
        <w:t>4</w:t>
      </w:r>
    </w:p>
    <w:p>
      <w:r>
        <w:t>11</w:t>
      </w:r>
    </w:p>
    <w:p>
      <w:r>
        <w:t>Trạm Y tế Khánh Xuân</w:t>
      </w:r>
    </w:p>
    <w:p>
      <w:r>
        <w:t>H15.17.17.11</w:t>
      </w:r>
    </w:p>
    <w:p>
      <w:r>
        <w:t>4</w:t>
      </w:r>
    </w:p>
    <w:p>
      <w:r>
        <w:t>12</w:t>
      </w:r>
    </w:p>
    <w:p>
      <w:r>
        <w:t>Trạm Y tế Hòa Phú</w:t>
      </w:r>
    </w:p>
    <w:p>
      <w:r>
        <w:t>H15.17.17.12</w:t>
      </w:r>
    </w:p>
    <w:p>
      <w:r>
        <w:t>4</w:t>
      </w:r>
    </w:p>
    <w:p>
      <w:r>
        <w:t>13</w:t>
      </w:r>
    </w:p>
    <w:p>
      <w:r>
        <w:t>Trạm Y tế Hòa Xuân</w:t>
      </w:r>
    </w:p>
    <w:p>
      <w:r>
        <w:t>H15.17.17.13</w:t>
      </w:r>
    </w:p>
    <w:p>
      <w:r>
        <w:t>4</w:t>
      </w:r>
    </w:p>
    <w:p>
      <w:r>
        <w:t>14</w:t>
      </w:r>
    </w:p>
    <w:p>
      <w:r>
        <w:t>Trạm Y tế Hòa Khánh</w:t>
      </w:r>
    </w:p>
    <w:p>
      <w:r>
        <w:t>H15.17.17.14</w:t>
      </w:r>
    </w:p>
    <w:p>
      <w:r>
        <w:t>4</w:t>
      </w:r>
    </w:p>
    <w:p>
      <w:r>
        <w:t>15</w:t>
      </w:r>
    </w:p>
    <w:p>
      <w:r>
        <w:t>Trạm Y tế Ea Kao</w:t>
      </w:r>
    </w:p>
    <w:p>
      <w:r>
        <w:t>H15.17.17.15</w:t>
      </w:r>
    </w:p>
    <w:p>
      <w:r>
        <w:t>4</w:t>
      </w:r>
    </w:p>
    <w:p>
      <w:r>
        <w:t>16</w:t>
      </w:r>
    </w:p>
    <w:p>
      <w:r>
        <w:t>Trạm Y tế Ea Tu</w:t>
      </w:r>
    </w:p>
    <w:p>
      <w:r>
        <w:t>H15.17.17.16</w:t>
      </w:r>
    </w:p>
    <w:p>
      <w:r>
        <w:t>4</w:t>
      </w:r>
    </w:p>
    <w:p>
      <w:r>
        <w:t>17</w:t>
      </w:r>
    </w:p>
    <w:p>
      <w:r>
        <w:t>Trạm Y tế Cư Êbur</w:t>
      </w:r>
    </w:p>
    <w:p>
      <w:r>
        <w:t>H15.17.17.17</w:t>
      </w:r>
    </w:p>
    <w:p>
      <w:r>
        <w:t>4</w:t>
      </w:r>
    </w:p>
    <w:p>
      <w:r>
        <w:t>18</w:t>
      </w:r>
    </w:p>
    <w:p>
      <w:r>
        <w:t>Trạm Y tế Hòa Thuận</w:t>
      </w:r>
    </w:p>
    <w:p>
      <w:r>
        <w:t>H15.17.17.18</w:t>
      </w:r>
    </w:p>
    <w:p>
      <w:r>
        <w:t>4</w:t>
      </w:r>
    </w:p>
    <w:p>
      <w:r>
        <w:t>19</w:t>
      </w:r>
    </w:p>
    <w:p>
      <w:r>
        <w:t>Trạm Y tế Hòa Thắng</w:t>
      </w:r>
    </w:p>
    <w:p>
      <w:r>
        <w:t>H15.17.17.19</w:t>
      </w:r>
    </w:p>
    <w:p>
      <w:r>
        <w:t>4</w:t>
      </w:r>
    </w:p>
    <w:p>
      <w:r>
        <w:t>XVI</w:t>
      </w:r>
    </w:p>
    <w:p>
      <w:r>
        <w:t>TRUNG TÂM Y TẾ TUY HÒA</w:t>
      </w:r>
    </w:p>
    <w:p>
      <w:r>
        <w:t>H15.17.40</w:t>
      </w:r>
    </w:p>
    <w:p>
      <w:r>
        <w:t>3</w:t>
      </w:r>
    </w:p>
    <w:p>
      <w:r>
        <w:t>1</w:t>
      </w:r>
    </w:p>
    <w:p>
      <w:r>
        <w:t>Trạm Y tế 1</w:t>
      </w:r>
    </w:p>
    <w:p>
      <w:r>
        <w:t>H15.17.40.01</w:t>
      </w:r>
    </w:p>
    <w:p>
      <w:r>
        <w:t>4</w:t>
      </w:r>
    </w:p>
    <w:p>
      <w:r>
        <w:t>2</w:t>
      </w:r>
    </w:p>
    <w:p>
      <w:r>
        <w:t>Trạm Y tế 2</w:t>
      </w:r>
    </w:p>
    <w:p>
      <w:r>
        <w:t>H15.17.40.02</w:t>
      </w:r>
    </w:p>
    <w:p>
      <w:r>
        <w:t>4</w:t>
      </w:r>
    </w:p>
    <w:p>
      <w:r>
        <w:t>3</w:t>
      </w:r>
    </w:p>
    <w:p>
      <w:r>
        <w:t>Trạm Y tế 4</w:t>
      </w:r>
    </w:p>
    <w:p>
      <w:r>
        <w:t>H15.17.40.03</w:t>
      </w:r>
    </w:p>
    <w:p>
      <w:r>
        <w:t>4</w:t>
      </w:r>
    </w:p>
    <w:p>
      <w:r>
        <w:t>4</w:t>
      </w:r>
    </w:p>
    <w:p>
      <w:r>
        <w:t>Trạm Y tế 5</w:t>
      </w:r>
    </w:p>
    <w:p>
      <w:r>
        <w:t>H15.17.40.04</w:t>
      </w:r>
    </w:p>
    <w:p>
      <w:r>
        <w:t>4</w:t>
      </w:r>
    </w:p>
    <w:p>
      <w:r>
        <w:t>5</w:t>
      </w:r>
    </w:p>
    <w:p>
      <w:r>
        <w:t>Trạm Y tế 7</w:t>
      </w:r>
    </w:p>
    <w:p>
      <w:r>
        <w:t>H15.17.40.05</w:t>
      </w:r>
    </w:p>
    <w:p>
      <w:r>
        <w:t>4</w:t>
      </w:r>
    </w:p>
    <w:p>
      <w:r>
        <w:t>6</w:t>
      </w:r>
    </w:p>
    <w:p>
      <w:r>
        <w:t>Trạm Y tế 9</w:t>
      </w:r>
    </w:p>
    <w:p>
      <w:r>
        <w:t>H15.17.40.06</w:t>
      </w:r>
    </w:p>
    <w:p>
      <w:r>
        <w:t>4</w:t>
      </w:r>
    </w:p>
    <w:p>
      <w:r>
        <w:t>7</w:t>
      </w:r>
    </w:p>
    <w:p>
      <w:r>
        <w:t>Trạm Y tế Phú Thạnh</w:t>
      </w:r>
    </w:p>
    <w:p>
      <w:r>
        <w:t>H15.17.40.07</w:t>
      </w:r>
    </w:p>
    <w:p>
      <w:r>
        <w:t>4</w:t>
      </w:r>
    </w:p>
    <w:p>
      <w:r>
        <w:t>8</w:t>
      </w:r>
    </w:p>
    <w:p>
      <w:r>
        <w:t>Trạm Y tế Phú Đông</w:t>
      </w:r>
    </w:p>
    <w:p>
      <w:r>
        <w:t>H15.17.40.08</w:t>
      </w:r>
    </w:p>
    <w:p>
      <w:r>
        <w:t>4</w:t>
      </w:r>
    </w:p>
    <w:p>
      <w:r>
        <w:t>9</w:t>
      </w:r>
    </w:p>
    <w:p>
      <w:r>
        <w:t>Trạm Y tế Bình Kiến</w:t>
      </w:r>
    </w:p>
    <w:p>
      <w:r>
        <w:t>H15.17.40.09</w:t>
      </w:r>
    </w:p>
    <w:p>
      <w:r>
        <w:t>4</w:t>
      </w:r>
    </w:p>
    <w:p>
      <w:r>
        <w:t>10</w:t>
      </w:r>
    </w:p>
    <w:p>
      <w:r>
        <w:t>Trạm Y tế Hòa Kiến</w:t>
      </w:r>
    </w:p>
    <w:p>
      <w:r>
        <w:t>H15.17.40.10</w:t>
      </w:r>
    </w:p>
    <w:p>
      <w:r>
        <w:t>4</w:t>
      </w:r>
    </w:p>
    <w:p>
      <w:r>
        <w:t>11</w:t>
      </w:r>
    </w:p>
    <w:p>
      <w:r>
        <w:t>Trạm Y tế An Phú</w:t>
      </w:r>
    </w:p>
    <w:p>
      <w:r>
        <w:t>H15.17.40.11</w:t>
      </w:r>
    </w:p>
    <w:p>
      <w:r>
        <w:t>4</w:t>
      </w:r>
    </w:p>
    <w:p>
      <w:r>
        <w:t>12</w:t>
      </w:r>
    </w:p>
    <w:p>
      <w:r>
        <w:t>Phòng khám đa khoa khu vực</w:t>
      </w:r>
    </w:p>
    <w:p>
      <w:r>
        <w:t>H15.17.40.12</w:t>
      </w:r>
    </w:p>
    <w:p>
      <w:r>
        <w:t>4</w:t>
      </w:r>
    </w:p>
    <w:p>
      <w:r>
        <w:t>XVII</w:t>
      </w:r>
    </w:p>
    <w:p>
      <w:r>
        <w:t>TRUNG TÂM Y TẾ PHÚ HÒA</w:t>
      </w:r>
    </w:p>
    <w:p>
      <w:r>
        <w:t>H15.17.44</w:t>
      </w:r>
    </w:p>
    <w:p>
      <w:r>
        <w:t>3</w:t>
      </w:r>
    </w:p>
    <w:p>
      <w:r>
        <w:t>1</w:t>
      </w:r>
    </w:p>
    <w:p>
      <w:r>
        <w:t>Trạm Y tế Hòa Hội</w:t>
      </w:r>
    </w:p>
    <w:p>
      <w:r>
        <w:t>H15.17.44.01</w:t>
      </w:r>
    </w:p>
    <w:p>
      <w:r>
        <w:t>4</w:t>
      </w:r>
    </w:p>
    <w:p>
      <w:r>
        <w:t>2</w:t>
      </w:r>
    </w:p>
    <w:p>
      <w:r>
        <w:t>Trạm Y tế Hòa Định Tây</w:t>
      </w:r>
    </w:p>
    <w:p>
      <w:r>
        <w:t>H15.17.44.02</w:t>
      </w:r>
    </w:p>
    <w:p>
      <w:r>
        <w:t>4</w:t>
      </w:r>
    </w:p>
    <w:p>
      <w:r>
        <w:t>3</w:t>
      </w:r>
    </w:p>
    <w:p>
      <w:r>
        <w:t>Trạm Y tế Hòa Định Đông</w:t>
      </w:r>
    </w:p>
    <w:p>
      <w:r>
        <w:t>H15.17.44.03</w:t>
      </w:r>
    </w:p>
    <w:p>
      <w:r>
        <w:t>4</w:t>
      </w:r>
    </w:p>
    <w:p>
      <w:r>
        <w:t>4</w:t>
      </w:r>
    </w:p>
    <w:p>
      <w:r>
        <w:t>Trạm Y tế Hòa Thắng</w:t>
      </w:r>
    </w:p>
    <w:p>
      <w:r>
        <w:t>H15.17.44.04</w:t>
      </w:r>
    </w:p>
    <w:p>
      <w:r>
        <w:t>4</w:t>
      </w:r>
    </w:p>
    <w:p>
      <w:r>
        <w:t>5</w:t>
      </w:r>
    </w:p>
    <w:p>
      <w:r>
        <w:t>Trạm Y tế Hòa An</w:t>
      </w:r>
    </w:p>
    <w:p>
      <w:r>
        <w:t>H15.17.44.05</w:t>
      </w:r>
    </w:p>
    <w:p>
      <w:r>
        <w:t>4</w:t>
      </w:r>
    </w:p>
    <w:p>
      <w:r>
        <w:t>6</w:t>
      </w:r>
    </w:p>
    <w:p>
      <w:r>
        <w:t>Trạm Y tế Hòa Trị</w:t>
      </w:r>
    </w:p>
    <w:p>
      <w:r>
        <w:t>H15.17.44.06</w:t>
      </w:r>
    </w:p>
    <w:p>
      <w:r>
        <w:t>4</w:t>
      </w:r>
    </w:p>
    <w:p>
      <w:r>
        <w:t>7</w:t>
      </w:r>
    </w:p>
    <w:p>
      <w:r>
        <w:t>Trạm Y tế Hòa Quang Nam</w:t>
      </w:r>
    </w:p>
    <w:p>
      <w:r>
        <w:t>H15.17.44.07</w:t>
      </w:r>
    </w:p>
    <w:p>
      <w:r>
        <w:t>4</w:t>
      </w:r>
    </w:p>
    <w:p>
      <w:r>
        <w:t>8</w:t>
      </w:r>
    </w:p>
    <w:p>
      <w:r>
        <w:t>Trạm Y tế Hòa Quang Bắc</w:t>
      </w:r>
    </w:p>
    <w:p>
      <w:r>
        <w:t>H15.17.44.08</w:t>
      </w:r>
    </w:p>
    <w:p>
      <w:r>
        <w:t>4</w:t>
      </w:r>
    </w:p>
    <w:p>
      <w:r>
        <w:t>XVIII</w:t>
      </w:r>
    </w:p>
    <w:p>
      <w:r>
        <w:t>TRUNG TÂM Y TẾ ĐÔNG HÒA</w:t>
      </w:r>
    </w:p>
    <w:p>
      <w:r>
        <w:t>H15.17.41</w:t>
      </w:r>
    </w:p>
    <w:p>
      <w:r>
        <w:t>3</w:t>
      </w:r>
    </w:p>
    <w:p>
      <w:r>
        <w:t>1</w:t>
      </w:r>
    </w:p>
    <w:p>
      <w:r>
        <w:t>Trạm Y tế Hòa Thành</w:t>
      </w:r>
    </w:p>
    <w:p>
      <w:r>
        <w:t>H15.17.41.01</w:t>
      </w:r>
    </w:p>
    <w:p>
      <w:r>
        <w:t>4</w:t>
      </w:r>
    </w:p>
    <w:p>
      <w:r>
        <w:t>2</w:t>
      </w:r>
    </w:p>
    <w:p>
      <w:r>
        <w:t>Trạm Y tế Hòa Tân Đông</w:t>
      </w:r>
    </w:p>
    <w:p>
      <w:r>
        <w:t>H15.17.41.02</w:t>
      </w:r>
    </w:p>
    <w:p>
      <w:r>
        <w:t>4</w:t>
      </w:r>
    </w:p>
    <w:p>
      <w:r>
        <w:t>3</w:t>
      </w:r>
    </w:p>
    <w:p>
      <w:r>
        <w:t>Trạm Y tế Hòa Vinh</w:t>
      </w:r>
    </w:p>
    <w:p>
      <w:r>
        <w:t>H15.17.41.03</w:t>
      </w:r>
    </w:p>
    <w:p>
      <w:r>
        <w:t>4</w:t>
      </w:r>
    </w:p>
    <w:p>
      <w:r>
        <w:t>4</w:t>
      </w:r>
    </w:p>
    <w:p>
      <w:r>
        <w:t>Trạm Y tế Hòa Hiệp Bắc</w:t>
      </w:r>
    </w:p>
    <w:p>
      <w:r>
        <w:t>H15.17.41.04</w:t>
      </w:r>
    </w:p>
    <w:p>
      <w:r>
        <w:t>4</w:t>
      </w:r>
    </w:p>
    <w:p>
      <w:r>
        <w:t>5</w:t>
      </w:r>
    </w:p>
    <w:p>
      <w:r>
        <w:t>Trạm Y tế Hòa Hiệp Nam</w:t>
      </w:r>
    </w:p>
    <w:p>
      <w:r>
        <w:t>H15.17.41.05</w:t>
      </w:r>
    </w:p>
    <w:p>
      <w:r>
        <w:t>4</w:t>
      </w:r>
    </w:p>
    <w:p>
      <w:r>
        <w:t>6</w:t>
      </w:r>
    </w:p>
    <w:p>
      <w:r>
        <w:t>Trạm Y tế Hòa Tâm</w:t>
      </w:r>
    </w:p>
    <w:p>
      <w:r>
        <w:t>H15.17.41.06</w:t>
      </w:r>
    </w:p>
    <w:p>
      <w:r>
        <w:t>4</w:t>
      </w:r>
    </w:p>
    <w:p>
      <w:r>
        <w:t>7</w:t>
      </w:r>
    </w:p>
    <w:p>
      <w:r>
        <w:t>Trạm Y tế Hòa Xuân Tây</w:t>
      </w:r>
    </w:p>
    <w:p>
      <w:r>
        <w:t>H15.17.41.07</w:t>
      </w:r>
    </w:p>
    <w:p>
      <w:r>
        <w:t>4</w:t>
      </w:r>
    </w:p>
    <w:p>
      <w:r>
        <w:t>8</w:t>
      </w:r>
    </w:p>
    <w:p>
      <w:r>
        <w:t>Trạm Y tế Hòa Xuân Đông</w:t>
      </w:r>
    </w:p>
    <w:p>
      <w:r>
        <w:t>H15.17.41.08</w:t>
      </w:r>
    </w:p>
    <w:p>
      <w:r>
        <w:t>4</w:t>
      </w:r>
    </w:p>
    <w:p>
      <w:r>
        <w:t>9</w:t>
      </w:r>
    </w:p>
    <w:p>
      <w:r>
        <w:t>Trạm Y tế Hòa Xuân Nam</w:t>
      </w:r>
    </w:p>
    <w:p>
      <w:r>
        <w:t>H15.17.41.09</w:t>
      </w:r>
    </w:p>
    <w:p>
      <w:r>
        <w:t>4</w:t>
      </w:r>
    </w:p>
    <w:p>
      <w:r>
        <w:t>XIX</w:t>
      </w:r>
    </w:p>
    <w:p>
      <w:r>
        <w:t>TRUNG TÂM Y TẾ TÂY HÒA</w:t>
      </w:r>
    </w:p>
    <w:p>
      <w:r>
        <w:t>H15.17.46</w:t>
      </w:r>
    </w:p>
    <w:p>
      <w:r>
        <w:t>3</w:t>
      </w:r>
    </w:p>
    <w:p>
      <w:r>
        <w:t>1</w:t>
      </w:r>
    </w:p>
    <w:p>
      <w:r>
        <w:t>Trạm Y tế Hòa Tân Tây</w:t>
      </w:r>
    </w:p>
    <w:p>
      <w:r>
        <w:t>H15.17.46.01</w:t>
      </w:r>
    </w:p>
    <w:p>
      <w:r>
        <w:t>4</w:t>
      </w:r>
    </w:p>
    <w:p>
      <w:r>
        <w:t>2</w:t>
      </w:r>
    </w:p>
    <w:p>
      <w:r>
        <w:t>Trạm Y tế Hòa Bình 1</w:t>
      </w:r>
    </w:p>
    <w:p>
      <w:r>
        <w:t>H15.17.46.02</w:t>
      </w:r>
    </w:p>
    <w:p>
      <w:r>
        <w:t>4</w:t>
      </w:r>
    </w:p>
    <w:p>
      <w:r>
        <w:t>3</w:t>
      </w:r>
    </w:p>
    <w:p>
      <w:r>
        <w:t>Trạm Y tế Hòa Đồng</w:t>
      </w:r>
    </w:p>
    <w:p>
      <w:r>
        <w:t>H15.17.46.03</w:t>
      </w:r>
    </w:p>
    <w:p>
      <w:r>
        <w:t>4</w:t>
      </w:r>
    </w:p>
    <w:p>
      <w:r>
        <w:t>4</w:t>
      </w:r>
    </w:p>
    <w:p>
      <w:r>
        <w:t>Trạm Y tế Hòa Mỹ Tây</w:t>
      </w:r>
    </w:p>
    <w:p>
      <w:r>
        <w:t>H15.17.46.04</w:t>
      </w:r>
    </w:p>
    <w:p>
      <w:r>
        <w:t>4</w:t>
      </w:r>
    </w:p>
    <w:p>
      <w:r>
        <w:t>5</w:t>
      </w:r>
    </w:p>
    <w:p>
      <w:r>
        <w:t>Trạm Y tế Hòa Phong</w:t>
      </w:r>
    </w:p>
    <w:p>
      <w:r>
        <w:t>H15.17.46.05</w:t>
      </w:r>
    </w:p>
    <w:p>
      <w:r>
        <w:t>4</w:t>
      </w:r>
    </w:p>
    <w:p>
      <w:r>
        <w:t>6</w:t>
      </w:r>
    </w:p>
    <w:p>
      <w:r>
        <w:t>Trạm Y tế Hòa Thịnh</w:t>
      </w:r>
    </w:p>
    <w:p>
      <w:r>
        <w:t>H15.17.46.06</w:t>
      </w:r>
    </w:p>
    <w:p>
      <w:r>
        <w:t>4</w:t>
      </w:r>
    </w:p>
    <w:p>
      <w:r>
        <w:t>7</w:t>
      </w:r>
    </w:p>
    <w:p>
      <w:r>
        <w:t>Trạm Y tế Hòa Phú</w:t>
      </w:r>
    </w:p>
    <w:p>
      <w:r>
        <w:t>H15.17.46.07</w:t>
      </w:r>
    </w:p>
    <w:p>
      <w:r>
        <w:t>4</w:t>
      </w:r>
    </w:p>
    <w:p>
      <w:r>
        <w:t>8</w:t>
      </w:r>
    </w:p>
    <w:p>
      <w:r>
        <w:t>Trạm Y tế Sơn Thành Đông</w:t>
      </w:r>
    </w:p>
    <w:p>
      <w:r>
        <w:t>H15.17.46.08</w:t>
      </w:r>
    </w:p>
    <w:p>
      <w:r>
        <w:t>4</w:t>
      </w:r>
    </w:p>
    <w:p>
      <w:r>
        <w:t>9</w:t>
      </w:r>
    </w:p>
    <w:p>
      <w:r>
        <w:t>Trạm Y tế Hòa Mỹ Đông</w:t>
      </w:r>
    </w:p>
    <w:p>
      <w:r>
        <w:t>H15.17.46.09</w:t>
      </w:r>
    </w:p>
    <w:p>
      <w:r>
        <w:t>4</w:t>
      </w:r>
    </w:p>
    <w:p>
      <w:r>
        <w:t>10</w:t>
      </w:r>
    </w:p>
    <w:p>
      <w:r>
        <w:t>Trạm Y tế Sơn Thành Tây</w:t>
      </w:r>
    </w:p>
    <w:p>
      <w:r>
        <w:t>H15.17.46.10</w:t>
      </w:r>
    </w:p>
    <w:p>
      <w:r>
        <w:t>4</w:t>
      </w:r>
    </w:p>
    <w:p>
      <w:r>
        <w:t>XX</w:t>
      </w:r>
    </w:p>
    <w:p>
      <w:r>
        <w:t>TRUNG TÂM Y TẾ TUY AN</w:t>
      </w:r>
    </w:p>
    <w:p>
      <w:r>
        <w:t>H15.17.48</w:t>
      </w:r>
    </w:p>
    <w:p>
      <w:r>
        <w:t>3</w:t>
      </w:r>
    </w:p>
    <w:p>
      <w:r>
        <w:t>1</w:t>
      </w:r>
    </w:p>
    <w:p>
      <w:r>
        <w:t>Trạm Y tế An Chấn</w:t>
      </w:r>
    </w:p>
    <w:p>
      <w:r>
        <w:t>H15.17.48.01</w:t>
      </w:r>
    </w:p>
    <w:p>
      <w:r>
        <w:t>4</w:t>
      </w:r>
    </w:p>
    <w:p>
      <w:r>
        <w:t>2</w:t>
      </w:r>
    </w:p>
    <w:p>
      <w:r>
        <w:t>Trạm Y tế An Mỹ</w:t>
      </w:r>
    </w:p>
    <w:p>
      <w:r>
        <w:t>H15.17.48.02</w:t>
      </w:r>
    </w:p>
    <w:p>
      <w:r>
        <w:t>4</w:t>
      </w:r>
    </w:p>
    <w:p>
      <w:r>
        <w:t>3</w:t>
      </w:r>
    </w:p>
    <w:p>
      <w:r>
        <w:t>Trạm Y tế An Hòa Hải</w:t>
      </w:r>
    </w:p>
    <w:p>
      <w:r>
        <w:t>H15.17.48.03</w:t>
      </w:r>
    </w:p>
    <w:p>
      <w:r>
        <w:t>4</w:t>
      </w:r>
    </w:p>
    <w:p>
      <w:r>
        <w:t>4</w:t>
      </w:r>
    </w:p>
    <w:p>
      <w:r>
        <w:t>Trạm Y tế An Hiệp</w:t>
      </w:r>
    </w:p>
    <w:p>
      <w:r>
        <w:t>H15.17.48.04</w:t>
      </w:r>
    </w:p>
    <w:p>
      <w:r>
        <w:t>4</w:t>
      </w:r>
    </w:p>
    <w:p>
      <w:r>
        <w:t>5</w:t>
      </w:r>
    </w:p>
    <w:p>
      <w:r>
        <w:t>Trạm Y tế An Cư</w:t>
      </w:r>
    </w:p>
    <w:p>
      <w:r>
        <w:t>H15.17.48.05</w:t>
      </w:r>
    </w:p>
    <w:p>
      <w:r>
        <w:t>4</w:t>
      </w:r>
    </w:p>
    <w:p>
      <w:r>
        <w:t>6</w:t>
      </w:r>
    </w:p>
    <w:p>
      <w:r>
        <w:t>Trạm Y tế An Nghiệp</w:t>
      </w:r>
    </w:p>
    <w:p>
      <w:r>
        <w:t>H15.17.48.06</w:t>
      </w:r>
    </w:p>
    <w:p>
      <w:r>
        <w:t>4</w:t>
      </w:r>
    </w:p>
    <w:p>
      <w:r>
        <w:t>7</w:t>
      </w:r>
    </w:p>
    <w:p>
      <w:r>
        <w:t>Trạm Y tế An Định</w:t>
      </w:r>
    </w:p>
    <w:p>
      <w:r>
        <w:t>H15.17.48.07</w:t>
      </w:r>
    </w:p>
    <w:p>
      <w:r>
        <w:t>4</w:t>
      </w:r>
    </w:p>
    <w:p>
      <w:r>
        <w:t>8</w:t>
      </w:r>
    </w:p>
    <w:p>
      <w:r>
        <w:t>Trạm Y tế An Dân</w:t>
      </w:r>
    </w:p>
    <w:p>
      <w:r>
        <w:t>H15.17.48.08</w:t>
      </w:r>
    </w:p>
    <w:p>
      <w:r>
        <w:t>4</w:t>
      </w:r>
    </w:p>
    <w:p>
      <w:r>
        <w:t>9</w:t>
      </w:r>
    </w:p>
    <w:p>
      <w:r>
        <w:t>Trạm Y tế An Thạch</w:t>
      </w:r>
    </w:p>
    <w:p>
      <w:r>
        <w:t>H15.17.48.09</w:t>
      </w:r>
    </w:p>
    <w:p>
      <w:r>
        <w:t>4</w:t>
      </w:r>
    </w:p>
    <w:p>
      <w:r>
        <w:t>10</w:t>
      </w:r>
    </w:p>
    <w:p>
      <w:r>
        <w:t>Trạm Y tế An Ninh Tây</w:t>
      </w:r>
    </w:p>
    <w:p>
      <w:r>
        <w:t>H15.17.48.10</w:t>
      </w:r>
    </w:p>
    <w:p>
      <w:r>
        <w:t>4</w:t>
      </w:r>
    </w:p>
    <w:p>
      <w:r>
        <w:t>11</w:t>
      </w:r>
    </w:p>
    <w:p>
      <w:r>
        <w:t>Trạm Y tế An Ninh Đông</w:t>
      </w:r>
    </w:p>
    <w:p>
      <w:r>
        <w:t>H15.17.48.11</w:t>
      </w:r>
    </w:p>
    <w:p>
      <w:r>
        <w:t>4</w:t>
      </w:r>
    </w:p>
    <w:p>
      <w:r>
        <w:t>12</w:t>
      </w:r>
    </w:p>
    <w:p>
      <w:r>
        <w:t>Trạm Y tế An Lĩnh</w:t>
      </w:r>
    </w:p>
    <w:p>
      <w:r>
        <w:t>H15.17.48.12</w:t>
      </w:r>
    </w:p>
    <w:p>
      <w:r>
        <w:t>4</w:t>
      </w:r>
    </w:p>
    <w:p>
      <w:r>
        <w:t>13</w:t>
      </w:r>
    </w:p>
    <w:p>
      <w:r>
        <w:t>Trạm Y tế An Thọ</w:t>
      </w:r>
    </w:p>
    <w:p>
      <w:r>
        <w:t>H15.17.48.13</w:t>
      </w:r>
    </w:p>
    <w:p>
      <w:r>
        <w:t>4</w:t>
      </w:r>
    </w:p>
    <w:p>
      <w:r>
        <w:t>14</w:t>
      </w:r>
    </w:p>
    <w:p>
      <w:r>
        <w:t>Trạm Y tế An Xuân</w:t>
      </w:r>
    </w:p>
    <w:p>
      <w:r>
        <w:t>H15.17.48.14</w:t>
      </w:r>
    </w:p>
    <w:p>
      <w:r>
        <w:t>4</w:t>
      </w:r>
    </w:p>
    <w:p>
      <w:r>
        <w:t>XXI</w:t>
      </w:r>
    </w:p>
    <w:p>
      <w:r>
        <w:t>TRUNG TÂM Y TẾ SÔNG CẦU</w:t>
      </w:r>
    </w:p>
    <w:p>
      <w:r>
        <w:t>H15.17.42</w:t>
      </w:r>
    </w:p>
    <w:p>
      <w:r>
        <w:t>3</w:t>
      </w:r>
    </w:p>
    <w:p>
      <w:r>
        <w:t>1</w:t>
      </w:r>
    </w:p>
    <w:p>
      <w:r>
        <w:t>Trạm Y tế Xuân Đài</w:t>
      </w:r>
    </w:p>
    <w:p>
      <w:r>
        <w:t>H15.17.42.01</w:t>
      </w:r>
    </w:p>
    <w:p>
      <w:r>
        <w:t>4</w:t>
      </w:r>
    </w:p>
    <w:p>
      <w:r>
        <w:t>2</w:t>
      </w:r>
    </w:p>
    <w:p>
      <w:r>
        <w:t>Trạm Y tế Xuân Thọ 2</w:t>
      </w:r>
    </w:p>
    <w:p>
      <w:r>
        <w:t>H15.17.42.02</w:t>
      </w:r>
    </w:p>
    <w:p>
      <w:r>
        <w:t>4</w:t>
      </w:r>
    </w:p>
    <w:p>
      <w:r>
        <w:t>3</w:t>
      </w:r>
    </w:p>
    <w:p>
      <w:r>
        <w:t>Trạm Y tế Xuân Thọ 1</w:t>
      </w:r>
    </w:p>
    <w:p>
      <w:r>
        <w:t>H15.17.42.03</w:t>
      </w:r>
    </w:p>
    <w:p>
      <w:r>
        <w:t>4</w:t>
      </w:r>
    </w:p>
    <w:p>
      <w:r>
        <w:t>4</w:t>
      </w:r>
    </w:p>
    <w:p>
      <w:r>
        <w:t>Trạm Y tế Xuân Thành</w:t>
      </w:r>
    </w:p>
    <w:p>
      <w:r>
        <w:t>H15.17.42.04</w:t>
      </w:r>
    </w:p>
    <w:p>
      <w:r>
        <w:t>4</w:t>
      </w:r>
    </w:p>
    <w:p>
      <w:r>
        <w:t>5</w:t>
      </w:r>
    </w:p>
    <w:p>
      <w:r>
        <w:t>Trạm Y tế Xuân Phú</w:t>
      </w:r>
    </w:p>
    <w:p>
      <w:r>
        <w:t>H15.17.42.05</w:t>
      </w:r>
    </w:p>
    <w:p>
      <w:r>
        <w:t>4</w:t>
      </w:r>
    </w:p>
    <w:p>
      <w:r>
        <w:t>6</w:t>
      </w:r>
    </w:p>
    <w:p>
      <w:r>
        <w:t>Trạm Y tế Xuân Lâm</w:t>
      </w:r>
    </w:p>
    <w:p>
      <w:r>
        <w:t>H15.17.42.06</w:t>
      </w:r>
    </w:p>
    <w:p>
      <w:r>
        <w:t>4</w:t>
      </w:r>
    </w:p>
    <w:p>
      <w:r>
        <w:t>7</w:t>
      </w:r>
    </w:p>
    <w:p>
      <w:r>
        <w:t>Trạm Y tế Xuân Phương</w:t>
      </w:r>
    </w:p>
    <w:p>
      <w:r>
        <w:t>H15.17.42.07</w:t>
      </w:r>
    </w:p>
    <w:p>
      <w:r>
        <w:t>4</w:t>
      </w:r>
    </w:p>
    <w:p>
      <w:r>
        <w:t>8</w:t>
      </w:r>
    </w:p>
    <w:p>
      <w:r>
        <w:t>Trạm Y tế Xuân Thịnh</w:t>
      </w:r>
    </w:p>
    <w:p>
      <w:r>
        <w:t>H15.17.42.08</w:t>
      </w:r>
    </w:p>
    <w:p>
      <w:r>
        <w:t>4</w:t>
      </w:r>
    </w:p>
    <w:p>
      <w:r>
        <w:t>9</w:t>
      </w:r>
    </w:p>
    <w:p>
      <w:r>
        <w:t>Trạm Y tế Xuân Cảnh</w:t>
      </w:r>
    </w:p>
    <w:p>
      <w:r>
        <w:t>H15.17.42.09</w:t>
      </w:r>
    </w:p>
    <w:p>
      <w:r>
        <w:t>4</w:t>
      </w:r>
    </w:p>
    <w:p>
      <w:r>
        <w:t>10</w:t>
      </w:r>
    </w:p>
    <w:p>
      <w:r>
        <w:t>Trạm Y tế Xuân Bình</w:t>
      </w:r>
    </w:p>
    <w:p>
      <w:r>
        <w:t>H15.17.42.10</w:t>
      </w:r>
    </w:p>
    <w:p>
      <w:r>
        <w:t>4</w:t>
      </w:r>
    </w:p>
    <w:p>
      <w:r>
        <w:t>11</w:t>
      </w:r>
    </w:p>
    <w:p>
      <w:r>
        <w:t>Trạm Y tế Xuân Lộc</w:t>
      </w:r>
    </w:p>
    <w:p>
      <w:r>
        <w:t>H15.17.42.11</w:t>
      </w:r>
    </w:p>
    <w:p>
      <w:r>
        <w:t>4</w:t>
      </w:r>
    </w:p>
    <w:p>
      <w:r>
        <w:t>12</w:t>
      </w:r>
    </w:p>
    <w:p>
      <w:r>
        <w:t>Trạm Y tế Xuân Hải</w:t>
      </w:r>
    </w:p>
    <w:p>
      <w:r>
        <w:t>H15.17.42.12</w:t>
      </w:r>
    </w:p>
    <w:p>
      <w:r>
        <w:t>4</w:t>
      </w:r>
    </w:p>
    <w:p>
      <w:r>
        <w:t>XXII</w:t>
      </w:r>
    </w:p>
    <w:p>
      <w:r>
        <w:t>TRUNG TÂM Y TẾ ĐỒNG XUÂN</w:t>
      </w:r>
    </w:p>
    <w:p>
      <w:r>
        <w:t>H15.17.43</w:t>
      </w:r>
    </w:p>
    <w:p>
      <w:r>
        <w:t>3</w:t>
      </w:r>
    </w:p>
    <w:p>
      <w:r>
        <w:t>1</w:t>
      </w:r>
    </w:p>
    <w:p>
      <w:r>
        <w:t>Trạm Y tế Xuân Long</w:t>
      </w:r>
    </w:p>
    <w:p>
      <w:r>
        <w:t>H15.17.43.01</w:t>
      </w:r>
    </w:p>
    <w:p>
      <w:r>
        <w:t>4</w:t>
      </w:r>
    </w:p>
    <w:p>
      <w:r>
        <w:t>2</w:t>
      </w:r>
    </w:p>
    <w:p>
      <w:r>
        <w:t>Trạm Y tế Xuân Sơn Bắc</w:t>
      </w:r>
    </w:p>
    <w:p>
      <w:r>
        <w:t>H15.17.43.02</w:t>
      </w:r>
    </w:p>
    <w:p>
      <w:r>
        <w:t>4</w:t>
      </w:r>
    </w:p>
    <w:p>
      <w:r>
        <w:t>3</w:t>
      </w:r>
    </w:p>
    <w:p>
      <w:r>
        <w:t>Trạm Y tế Xuân Sơn Nam</w:t>
      </w:r>
    </w:p>
    <w:p>
      <w:r>
        <w:t>H15.17.43.03</w:t>
      </w:r>
    </w:p>
    <w:p>
      <w:r>
        <w:t>4</w:t>
      </w:r>
    </w:p>
    <w:p>
      <w:r>
        <w:t>4</w:t>
      </w:r>
    </w:p>
    <w:p>
      <w:r>
        <w:t>Trạm Y tế Xuân Quang 1</w:t>
      </w:r>
    </w:p>
    <w:p>
      <w:r>
        <w:t>H15.17.43.04</w:t>
      </w:r>
    </w:p>
    <w:p>
      <w:r>
        <w:t>4</w:t>
      </w:r>
    </w:p>
    <w:p>
      <w:r>
        <w:t>5</w:t>
      </w:r>
    </w:p>
    <w:p>
      <w:r>
        <w:t>Trạm Y tế Xuân Quang 2</w:t>
      </w:r>
    </w:p>
    <w:p>
      <w:r>
        <w:t>H15.17.43.05</w:t>
      </w:r>
    </w:p>
    <w:p>
      <w:r>
        <w:t>4</w:t>
      </w:r>
    </w:p>
    <w:p>
      <w:r>
        <w:t>6</w:t>
      </w:r>
    </w:p>
    <w:p>
      <w:r>
        <w:t>Trạm Y tế Xuân Quang 3</w:t>
      </w:r>
    </w:p>
    <w:p>
      <w:r>
        <w:t>H15.17.43.06</w:t>
      </w:r>
    </w:p>
    <w:p>
      <w:r>
        <w:t>4</w:t>
      </w:r>
    </w:p>
    <w:p>
      <w:r>
        <w:t>7</w:t>
      </w:r>
    </w:p>
    <w:p>
      <w:r>
        <w:t>Trạm Y tế Xuân Lãnh</w:t>
      </w:r>
    </w:p>
    <w:p>
      <w:r>
        <w:t>H15.17.43.07</w:t>
      </w:r>
    </w:p>
    <w:p>
      <w:r>
        <w:t>4</w:t>
      </w:r>
    </w:p>
    <w:p>
      <w:r>
        <w:t>8</w:t>
      </w:r>
    </w:p>
    <w:p>
      <w:r>
        <w:t>Trạm Y tế Đa Lộc</w:t>
      </w:r>
    </w:p>
    <w:p>
      <w:r>
        <w:t>H15.17.43.08</w:t>
      </w:r>
    </w:p>
    <w:p>
      <w:r>
        <w:t>4</w:t>
      </w:r>
    </w:p>
    <w:p>
      <w:r>
        <w:t>9</w:t>
      </w:r>
    </w:p>
    <w:p>
      <w:r>
        <w:t>Trạm Y tế Xuân Phước</w:t>
      </w:r>
    </w:p>
    <w:p>
      <w:r>
        <w:t>H15.17.43.09</w:t>
      </w:r>
    </w:p>
    <w:p>
      <w:r>
        <w:t>4</w:t>
      </w:r>
    </w:p>
    <w:p>
      <w:r>
        <w:t>10</w:t>
      </w:r>
    </w:p>
    <w:p>
      <w:r>
        <w:t>Trạm Y tế Phú Mỡ</w:t>
      </w:r>
    </w:p>
    <w:p>
      <w:r>
        <w:t>H15.17.43.10</w:t>
      </w:r>
    </w:p>
    <w:p>
      <w:r>
        <w:t>4</w:t>
      </w:r>
    </w:p>
    <w:p>
      <w:r>
        <w:t>XXIII</w:t>
      </w:r>
    </w:p>
    <w:p>
      <w:r>
        <w:t>TRUNG TÂM Y TẾ SƠN HÒA</w:t>
      </w:r>
    </w:p>
    <w:p>
      <w:r>
        <w:t>H15.17.47</w:t>
      </w:r>
    </w:p>
    <w:p>
      <w:r>
        <w:t>3</w:t>
      </w:r>
    </w:p>
    <w:p>
      <w:r>
        <w:t>1</w:t>
      </w:r>
    </w:p>
    <w:p>
      <w:r>
        <w:t>Trạm y tế Sơn Hà</w:t>
      </w:r>
    </w:p>
    <w:p>
      <w:r>
        <w:t>H15.17.47.01</w:t>
      </w:r>
    </w:p>
    <w:p>
      <w:r>
        <w:t>4</w:t>
      </w:r>
    </w:p>
    <w:p>
      <w:r>
        <w:t>2</w:t>
      </w:r>
    </w:p>
    <w:p>
      <w:r>
        <w:t>Trạm y tế Sơn Phước</w:t>
      </w:r>
    </w:p>
    <w:p>
      <w:r>
        <w:t>H15.17.47.02</w:t>
      </w:r>
    </w:p>
    <w:p>
      <w:r>
        <w:t>4</w:t>
      </w:r>
    </w:p>
    <w:p>
      <w:r>
        <w:t>3</w:t>
      </w:r>
    </w:p>
    <w:p>
      <w:r>
        <w:t>Trạm y tế Sơn Nguyên</w:t>
      </w:r>
    </w:p>
    <w:p>
      <w:r>
        <w:t>H15.17.47.03</w:t>
      </w:r>
    </w:p>
    <w:p>
      <w:r>
        <w:t>4</w:t>
      </w:r>
    </w:p>
    <w:p>
      <w:r>
        <w:t>4</w:t>
      </w:r>
    </w:p>
    <w:p>
      <w:r>
        <w:t>Trạm y tế Suối Bạc</w:t>
      </w:r>
    </w:p>
    <w:p>
      <w:r>
        <w:t>H15.17.47.04</w:t>
      </w:r>
    </w:p>
    <w:p>
      <w:r>
        <w:t>4</w:t>
      </w:r>
    </w:p>
    <w:p>
      <w:r>
        <w:t>5</w:t>
      </w:r>
    </w:p>
    <w:p>
      <w:r>
        <w:t>Trạm y tế Sơn Xuân</w:t>
      </w:r>
    </w:p>
    <w:p>
      <w:r>
        <w:t>H15.17.47.05</w:t>
      </w:r>
    </w:p>
    <w:p>
      <w:r>
        <w:t>4</w:t>
      </w:r>
    </w:p>
    <w:p>
      <w:r>
        <w:t>6</w:t>
      </w:r>
    </w:p>
    <w:p>
      <w:r>
        <w:t>Trạm y tế Sơn Định</w:t>
      </w:r>
    </w:p>
    <w:p>
      <w:r>
        <w:t>H15.17.47.06</w:t>
      </w:r>
    </w:p>
    <w:p>
      <w:r>
        <w:t>4</w:t>
      </w:r>
    </w:p>
    <w:p>
      <w:r>
        <w:t>7</w:t>
      </w:r>
    </w:p>
    <w:p>
      <w:r>
        <w:t>Trạm y tế Sơn Long</w:t>
      </w:r>
    </w:p>
    <w:p>
      <w:r>
        <w:t>H15.17.47.07</w:t>
      </w:r>
    </w:p>
    <w:p>
      <w:r>
        <w:t>4</w:t>
      </w:r>
    </w:p>
    <w:p>
      <w:r>
        <w:t>8</w:t>
      </w:r>
    </w:p>
    <w:p>
      <w:r>
        <w:t>Trạm y tế Sơn Hội</w:t>
      </w:r>
    </w:p>
    <w:p>
      <w:r>
        <w:t>H15.17.47.08</w:t>
      </w:r>
    </w:p>
    <w:p>
      <w:r>
        <w:t>4</w:t>
      </w:r>
    </w:p>
    <w:p>
      <w:r>
        <w:t>9</w:t>
      </w:r>
    </w:p>
    <w:p>
      <w:r>
        <w:t>Trạm y tế Eacharang</w:t>
      </w:r>
    </w:p>
    <w:p>
      <w:r>
        <w:t>H15.17.47.09</w:t>
      </w:r>
    </w:p>
    <w:p>
      <w:r>
        <w:t>4</w:t>
      </w:r>
    </w:p>
    <w:p>
      <w:r>
        <w:t>10</w:t>
      </w:r>
    </w:p>
    <w:p>
      <w:r>
        <w:t>Trạm y tế Suối Trai</w:t>
      </w:r>
    </w:p>
    <w:p>
      <w:r>
        <w:t>H15.17.47.10</w:t>
      </w:r>
    </w:p>
    <w:p>
      <w:r>
        <w:t>4</w:t>
      </w:r>
    </w:p>
    <w:p>
      <w:r>
        <w:t>11</w:t>
      </w:r>
    </w:p>
    <w:p>
      <w:r>
        <w:t>Trạm y tế KrôngPa</w:t>
      </w:r>
    </w:p>
    <w:p>
      <w:r>
        <w:t>H15.17.47.11</w:t>
      </w:r>
    </w:p>
    <w:p>
      <w:r>
        <w:t>4</w:t>
      </w:r>
    </w:p>
    <w:p>
      <w:r>
        <w:t>12</w:t>
      </w:r>
    </w:p>
    <w:p>
      <w:r>
        <w:t>Trạm y tế Cà Lúi</w:t>
      </w:r>
    </w:p>
    <w:p>
      <w:r>
        <w:t>H15.17.47.12</w:t>
      </w:r>
    </w:p>
    <w:p>
      <w:r>
        <w:t>4</w:t>
      </w:r>
    </w:p>
    <w:p>
      <w:r>
        <w:t>13</w:t>
      </w:r>
    </w:p>
    <w:p>
      <w:r>
        <w:t>Trạm y tế Phước Tân</w:t>
      </w:r>
    </w:p>
    <w:p>
      <w:r>
        <w:t>H15.17.47.13</w:t>
      </w:r>
    </w:p>
    <w:p>
      <w:r>
        <w:t>4</w:t>
      </w:r>
    </w:p>
    <w:p>
      <w:r>
        <w:t>XXIV</w:t>
      </w:r>
    </w:p>
    <w:p>
      <w:r>
        <w:t>TRUNG TÂM Y TẾ SÔNG HINH</w:t>
      </w:r>
    </w:p>
    <w:p>
      <w:r>
        <w:t>H15.17.45</w:t>
      </w:r>
    </w:p>
    <w:p>
      <w:r>
        <w:t>3</w:t>
      </w:r>
    </w:p>
    <w:p>
      <w:r>
        <w:t>1</w:t>
      </w:r>
    </w:p>
    <w:p>
      <w:r>
        <w:t>Trạm Y tế Sơn Giang</w:t>
      </w:r>
    </w:p>
    <w:p>
      <w:r>
        <w:t>H15.17.45.01</w:t>
      </w:r>
    </w:p>
    <w:p>
      <w:r>
        <w:t>4</w:t>
      </w:r>
    </w:p>
    <w:p>
      <w:r>
        <w:t>2</w:t>
      </w:r>
    </w:p>
    <w:p>
      <w:r>
        <w:t>Trạm Y tế Đức Bình Đông</w:t>
      </w:r>
    </w:p>
    <w:p>
      <w:r>
        <w:t>H15.17.45.02</w:t>
      </w:r>
    </w:p>
    <w:p>
      <w:r>
        <w:t>4</w:t>
      </w:r>
    </w:p>
    <w:p>
      <w:r>
        <w:t>3</w:t>
      </w:r>
    </w:p>
    <w:p>
      <w:r>
        <w:t>Trạm Y tế Đức Bình Tây</w:t>
      </w:r>
    </w:p>
    <w:p>
      <w:r>
        <w:t>H15.17.45.03</w:t>
      </w:r>
    </w:p>
    <w:p>
      <w:r>
        <w:t>4</w:t>
      </w:r>
    </w:p>
    <w:p>
      <w:r>
        <w:t>4</w:t>
      </w:r>
    </w:p>
    <w:p>
      <w:r>
        <w:t>Trạm Y tế Ea Bar</w:t>
      </w:r>
    </w:p>
    <w:p>
      <w:r>
        <w:t>H15.17.45.04</w:t>
      </w:r>
    </w:p>
    <w:p>
      <w:r>
        <w:t>4</w:t>
      </w:r>
    </w:p>
    <w:p>
      <w:r>
        <w:t>5</w:t>
      </w:r>
    </w:p>
    <w:p>
      <w:r>
        <w:t>Trạm Y tế Ea Ly</w:t>
      </w:r>
    </w:p>
    <w:p>
      <w:r>
        <w:t>H15.17.45.05</w:t>
      </w:r>
    </w:p>
    <w:p>
      <w:r>
        <w:t>4</w:t>
      </w:r>
    </w:p>
    <w:p>
      <w:r>
        <w:t>6</w:t>
      </w:r>
    </w:p>
    <w:p>
      <w:r>
        <w:t>Trạm Y tế Ea Bá</w:t>
      </w:r>
    </w:p>
    <w:p>
      <w:r>
        <w:t>H15.17.45.06</w:t>
      </w:r>
    </w:p>
    <w:p>
      <w:r>
        <w:t>4</w:t>
      </w:r>
    </w:p>
    <w:p>
      <w:r>
        <w:t>7</w:t>
      </w:r>
    </w:p>
    <w:p>
      <w:r>
        <w:t>Trạm Y tế Ea Lâm</w:t>
      </w:r>
    </w:p>
    <w:p>
      <w:r>
        <w:t>H15.17.45.07</w:t>
      </w:r>
    </w:p>
    <w:p>
      <w:r>
        <w:t>4</w:t>
      </w:r>
    </w:p>
    <w:p>
      <w:r>
        <w:t>8</w:t>
      </w:r>
    </w:p>
    <w:p>
      <w:r>
        <w:t>Trạm Y tế Ea Bia</w:t>
      </w:r>
    </w:p>
    <w:p>
      <w:r>
        <w:t>H15.17.45.08</w:t>
      </w:r>
    </w:p>
    <w:p>
      <w:r>
        <w:t>4</w:t>
      </w:r>
    </w:p>
    <w:p>
      <w:r>
        <w:t>9</w:t>
      </w:r>
    </w:p>
    <w:p>
      <w:r>
        <w:t>Trạm Y tế Ea Ea Trol</w:t>
      </w:r>
    </w:p>
    <w:p>
      <w:r>
        <w:t>H15.17.45.09</w:t>
      </w:r>
    </w:p>
    <w:p>
      <w:r>
        <w:t>4</w:t>
      </w:r>
    </w:p>
    <w:p>
      <w:r>
        <w:t>10</w:t>
      </w:r>
    </w:p>
    <w:p>
      <w:r>
        <w:t>Trạm Y tế Sông Hinh</w:t>
      </w:r>
    </w:p>
    <w:p>
      <w:r>
        <w:t>H15.17.45.10</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