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về Chương trình công tác năm 2024 của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01/QĐ-UBND</w:t>
      </w:r>
    </w:p>
    <w:p>
      <w:r>
        <w:t>Đà Nẵng, ngày 02 tháng 01 năm 2024</w:t>
      </w:r>
    </w:p>
    <w:p>
      <w:r>
        <w:t>QUYẾT ĐỊNH</w:t>
      </w:r>
    </w:p>
    <w:p>
      <w:r>
        <w:t>BAN HÀNH CHƯƠNG TRÌNH CÔNG TÁC NĂM 2024 CỦA ỦY BAN NHÂN DÂN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30/2023/QĐ-UBND ngày 21 tháng 8 năm 2023 của Ủy ban nhân dân thành phố Đà Nẵng về ban hành Quy chế làm việc của Ủy ban nhân dân thành phố Đà Nẵng nhiệm kỳ 2021 - 2026;</w:t>
      </w:r>
    </w:p>
    <w:p>
      <w:r>
        <w:t>Căn cứ Chương trình số 35-CTr/TU ngày 20 tháng 12 năm 2023 của Thành ủy Đà Nẵng về Chương trình làm việc của Thành ủy và Ban Thường vụ Thành ủy năm 2024;</w:t>
      </w:r>
    </w:p>
    <w:p>
      <w:r>
        <w:t>Căn cứ Nghị quyết số 73/NQ-HĐND ngày 12 tháng 12 năm 2022 của Hội đồng nhân dân thành phố Đà Nẵng về kế hoạch tổ chức các Kỳ họp thường lệ năm 2024 của Hội đồng nhân dân thành phố khóa X, nhiệm kỳ 2021 - 2026;</w:t>
      </w:r>
    </w:p>
    <w:p>
      <w:r>
        <w:t>Theo đề nghị của Chánh Văn phòng Ủy ban nhân dân thành phố, trên cơ sở ý kiến thống nhất của các Thành viên Ủy ban nhân dân thành phố tại cuộc họp sáng ngày 28/12/2023.</w:t>
      </w:r>
    </w:p>
    <w:p>
      <w:r>
        <w:t>QUYẾT ĐỊNH:</w:t>
      </w:r>
    </w:p>
    <w:p>
      <w:r>
        <w:t>Điều 1.  Ban hành Chương trình công tác năm 2024 của Ủy ban nhân dân thành phố Đà Nẵng theo 02 phụ lục kèm theo Quyết định này.</w:t>
      </w:r>
    </w:p>
    <w:p>
      <w:r>
        <w:t>Việc hoàn thành nội dung công việc được phân công cho các sở, ban, ngành và Ủy ban nhân dân các quận, huyện ban hành kèm theo Quyết định này là một trong những tiêu chí quan trọng để Ủy ban nhân dân thành phố xem xét, đánh giá kết quả thi đua của các sở, ban, ngành và Ủy ban nhân dân các quận, huyện trong năm 2024.</w:t>
      </w:r>
    </w:p>
    <w:p>
      <w:r>
        <w:t>Điều 2.  Giao Giám đốc các sở, ban, ngành, Chủ tịch Ủy ban nhân dân các quận, huyện trực tiếp chỉ đạo và chịu trách nhiệm về việc tổ chức triển khai thực hiện các nhiệm vụ của đơn vị mình thuộc Chương trình công tác năm 2024 của Ủy ban nhân dân thành phố, trong đó bảo đảm các yêu cầu sau:</w:t>
      </w:r>
    </w:p>
    <w:p>
      <w:r>
        <w:t>1. Chủ trì, phối hợp với các đơn vị có liên quan xây dựng, ban hành kế hoạch triển khai thực hiện các nhiệm vụ, trong đó xác định rõ lộ trình, mốc thời gian và định lượng các chỉ tiêu, công việc cụ thể cần thực hiện và gửi về Sở Nội vụ  (Ban Thi đua - Khen thưởng thành phố)  và Văn phòng Ủy ban nhân dân thành phố  trước ngày 16/01/2024  để theo dõi.</w:t>
      </w:r>
    </w:p>
    <w:p>
      <w:r>
        <w:t>2.  Trước ngày 25 hàng tháng  các đơn vị tiến hành rà soát, đánh giá tiến độ triển khai thực hiện theo kế hoạch đã ban hành và gửi báo cáo tổng hợp kết quả thực hiện Chương trình công tác trong tháng về Văn phòng Ủy ban nhân dân thành phố; đồng thời cập nhật kết quả triển khai thực hiện nhiệm vụ trên hệ thống https://dieuhanhvp.danang.gov.vn.</w:t>
      </w:r>
    </w:p>
    <w:p>
      <w:r>
        <w:t>3. Đối với các văn bản quy phạm pháp luật của Hội đồng nhân dân thành phố, Ủy ban nhân dân thành phố trình ban hành trong năm 2024, đề nghị Thủ trưởng các cơ quan lập thời rà soát đề xuất sửa đổi, bổ sung, thay thế, bãi bỏ hoặc ban hành mới nhằm bảo đảm phù hợp với quy định của văn bản của cơ quan Trung ương và điều kiện thực tế của địa phương. Các nội dung trình phải thuộc Chương trình công tác của Ủy ban nhân dân thành phố; đối với những nội dung chưa nằm trong Chương trình công tác, các đơn vị phải đề xuất, bổ sung trong quá trình triển khai thực hiện.</w:t>
      </w:r>
    </w:p>
    <w:p>
      <w:r>
        <w:t>4. Trong quá trình triển khai các nhiệm vụ được giao, nếu phát sinh các khó khăn, vướng mắc làm thay đổi nội dung, tiến độ, kế hoạch, các đơn vị có trách nhiệm báo cáo Lãnh đạo Ủy ban nhân dân thành phố phụ trách chỉ đạo xử lý.</w:t>
      </w:r>
    </w:p>
    <w:p>
      <w:r>
        <w:t>Điều 3.  Tổ chức thực hiện</w:t>
      </w:r>
    </w:p>
    <w:p>
      <w:r>
        <w:t>1. Giao Văn phòng Ủy ban nhân dân thành phố:</w:t>
      </w:r>
    </w:p>
    <w:p>
      <w:r>
        <w:t>a) Cập nhật toàn bộ nhiệm vụ được giao tại Quyết định này vào hệ thống theo dõi công việc https://dieuhanhvp.danang.gov.vn;</w:t>
      </w:r>
    </w:p>
    <w:p>
      <w:r>
        <w:t>b) Theo dõi, đôn đốc các Sở, ban, ngành, địa phương có liên quan trong việc triển khai thực hiện Chương trình công tác năm 2024 của Ủy ban nhân dân thành phố đảm bảo thực hiện đúng tiến độ; đồng thời chịu trách nhiệm về tính chính xác khi thực hiện xác nhận kết quả công việc của các đơn vị;</w:t>
      </w:r>
    </w:p>
    <w:p>
      <w:r>
        <w:t>c) Chủ trì nắm bắt tình hình thực hiện của các Sở, ban, ngành và địa phương để kịp thời tham mưu, báo cáo Lãnh đạo Ủy ban nhân dân thành phố phụ trách chỉ đạo, xử lý.</w:t>
      </w:r>
    </w:p>
    <w:p>
      <w:r>
        <w:t>2. Giao Sở Nội vụ (Ban Thi đua - Khen thưởng thành phố) trên cơ sở kết quả triển khai thực hiện Chương trình công tác năm 2024 của Ủy ban nhân dân thành phố theo tổng hợp của Văn phòng Ủy ban nhân dân thành phố; tham mưu Chủ tịch Ủy ban nhân dân thành phố đánh giá, xếp loại thi đua của thủ trưởng sở ban, ngành, Chủ tịch Ủy ban nhân dân quận, huyện năm 2024.</w:t>
      </w:r>
    </w:p>
    <w:p>
      <w:r>
        <w:t>Điều 4.  Quyết định này có hiệu lực thi hành kể từ ngày ký.</w:t>
      </w:r>
    </w:p>
    <w:p>
      <w:r>
        <w:t>Điều 5.  Thành viên Ủy ban nhân dân thành phố; Thường trực Hội đồng Thi đua Khen thưởng thành phố, Giám đốc các sở, ban, ngành và Chủ tịch Ủy ban nhân dân các quận, huyện chịu trách nhiệm thi hành Quyết định này./.</w:t>
      </w:r>
    </w:p>
    <w:p>
      <w:r>
        <w:t>Nơi nhận:</w:t>
      </w:r>
    </w:p>
    <w:p>
      <w:r>
        <w:t>- Như Điều 5;</w:t>
      </w:r>
    </w:p>
    <w:p>
      <w:r>
        <w:t>- TTTU, TT HĐND TP (để b/c);</w:t>
      </w:r>
    </w:p>
    <w:p>
      <w:r>
        <w:t>- CT và các PCT UBND TP;</w:t>
      </w:r>
    </w:p>
    <w:p>
      <w:r>
        <w:t>- Các Quận ủy, Huyện ủy;</w:t>
      </w:r>
    </w:p>
    <w:p>
      <w:r>
        <w:t>- CVP và các PCVP VP UBND TP;</w:t>
      </w:r>
    </w:p>
    <w:p>
      <w:r>
        <w:t>- VP: Các Phòng chuyên môn, Cổng TTĐT TP;</w:t>
      </w:r>
    </w:p>
    <w:p>
      <w:r>
        <w:t>- Lưu: VT, TH.</w:t>
      </w:r>
    </w:p>
    <w:p>
      <w:r>
        <w:t>TM. ỦY BAN NHÂN DÂN</w:t>
      </w:r>
    </w:p>
    <w:p>
      <w:r>
        <w:t>CHỦ TỊCH</w:t>
      </w:r>
    </w:p>
    <w:p>
      <w:r>
        <w:t>Lê Trung Chinh</w:t>
      </w:r>
    </w:p>
    <w:p>
      <w:r>
        <w:t>PHỤ LỤC 01:</w:t>
      </w:r>
    </w:p>
    <w:p>
      <w:r>
        <w:t>CHƯƠNG TRÌNH CÔNG TÁC NĂM 2024 CỦA UBND THÀNH PHỐ</w:t>
      </w:r>
    </w:p>
    <w:p>
      <w:r>
        <w:t>(Ban hành kèm theo Quyết định số 01/QĐ-UBND ngày 02/01/2024 của UBND thành phố)</w:t>
      </w:r>
    </w:p>
    <w:p>
      <w:r>
        <w:t>TT</w:t>
      </w:r>
    </w:p>
    <w:p>
      <w:r>
        <w:t>Nội dung đăng ký</w:t>
      </w:r>
    </w:p>
    <w:p>
      <w:r>
        <w:t>Cơ quan trình UBND thành phố</w:t>
      </w:r>
    </w:p>
    <w:p>
      <w:r>
        <w:t>Thời gian trình UBND thành phố</w:t>
      </w:r>
    </w:p>
    <w:p>
      <w:r>
        <w:t>Lãnh đạo VP UBND TP</w:t>
      </w:r>
    </w:p>
    <w:p>
      <w:r>
        <w:t>Phòng theo dõi nội dung</w:t>
      </w:r>
    </w:p>
    <w:p>
      <w:r>
        <w:t>Sản phẩm đầu ra của UBND TP</w:t>
      </w:r>
    </w:p>
    <w:p>
      <w:r>
        <w:t>Ghi chú</w:t>
      </w:r>
    </w:p>
    <w:p>
      <w:r>
        <w:t>1</w:t>
      </w:r>
    </w:p>
    <w:p>
      <w:r>
        <w:t>Kế hoạch của UBND Thành phố về thực hiện Đề án Truyền thông chuyển đổi số năm 2024</w:t>
      </w:r>
    </w:p>
    <w:p>
      <w:r>
        <w:t>Sở Thông tin và Truyền thông</w:t>
      </w:r>
    </w:p>
    <w:p>
      <w:r>
        <w:t>Tháng 1</w:t>
      </w:r>
    </w:p>
    <w:p>
      <w:r>
        <w:t>PCVP Phan Văn Sơn</w:t>
      </w:r>
    </w:p>
    <w:p>
      <w:r>
        <w:t>Phòng KGVX</w:t>
      </w:r>
    </w:p>
    <w:p>
      <w:r>
        <w:t>Kế hoạch</w:t>
      </w:r>
    </w:p>
    <w:p>
      <w:r>
        <w:t>2</w:t>
      </w:r>
    </w:p>
    <w:p>
      <w:r>
        <w:t>Kế hoạch của UBND thành phố về thực hiện công tác Thông tin đối ngoại trên địa bàn thành phố Đà Nẵng năm 2024</w:t>
      </w:r>
    </w:p>
    <w:p>
      <w:r>
        <w:t>Sở Thông tin và Truyền thông</w:t>
      </w:r>
    </w:p>
    <w:p>
      <w:r>
        <w:t>Tháng 1</w:t>
      </w:r>
    </w:p>
    <w:p>
      <w:r>
        <w:t>PCVP Phan Văn Sơn</w:t>
      </w:r>
    </w:p>
    <w:p>
      <w:r>
        <w:t>Phòng KGVX</w:t>
      </w:r>
    </w:p>
    <w:p>
      <w:r>
        <w:t>Kế hoạch</w:t>
      </w:r>
    </w:p>
    <w:p>
      <w:r>
        <w:t>3</w:t>
      </w:r>
    </w:p>
    <w:p>
      <w:r>
        <w:t>Kế hoạch của UBND thành phố về tổ chức Lễ hội Pháo hoa quốc tế Đà Nẵng (DIFF) 2024</w:t>
      </w:r>
    </w:p>
    <w:p>
      <w:r>
        <w:t>Sở Văn hóa và Thể thao</w:t>
      </w:r>
    </w:p>
    <w:p>
      <w:r>
        <w:t>Tháng 1</w:t>
      </w:r>
    </w:p>
    <w:p>
      <w:r>
        <w:t>PCVP Phan Văn Sơn</w:t>
      </w:r>
    </w:p>
    <w:p>
      <w:r>
        <w:t>Phòng KGVX</w:t>
      </w:r>
    </w:p>
    <w:p>
      <w:r>
        <w:t>Kế hoạch</w:t>
      </w:r>
    </w:p>
    <w:p>
      <w:r>
        <w:t>4</w:t>
      </w:r>
    </w:p>
    <w:p>
      <w:r>
        <w:t>Kế hoạch của UBND thành phố về tổ chức Liên hoan phim Châu Á Đà Nẵng lần thứ 2 năm 2024.</w:t>
      </w:r>
    </w:p>
    <w:p>
      <w:r>
        <w:t>Sở Văn hóa và Thể thao</w:t>
      </w:r>
    </w:p>
    <w:p>
      <w:r>
        <w:t>Tháng 1</w:t>
      </w:r>
    </w:p>
    <w:p>
      <w:r>
        <w:t>PCVP Phan Văn Sơn</w:t>
      </w:r>
    </w:p>
    <w:p>
      <w:r>
        <w:t>Phòng KGVX</w:t>
      </w:r>
    </w:p>
    <w:p>
      <w:r>
        <w:t>Kế hoạch</w:t>
      </w:r>
    </w:p>
    <w:p>
      <w:r>
        <w:t>5</w:t>
      </w:r>
    </w:p>
    <w:p>
      <w:r>
        <w:t>Kế hoạch của UBND thành phố về tổ chức Lễ viếng, tưởng niệm và dâng hương Đài tưởng niệm, Nghĩa trang liệt sĩ... Thăm và tặng quà cho đối tượng chính sách nhân dịp Tết Nguyên đán Giáp Thìn 2024</w:t>
      </w:r>
    </w:p>
    <w:p>
      <w:r>
        <w:t>Sở Lao động - Thương binh và Xã hội</w:t>
      </w:r>
    </w:p>
    <w:p>
      <w:r>
        <w:t>Tháng 1</w:t>
      </w:r>
    </w:p>
    <w:p>
      <w:r>
        <w:t>PCVP Phan Văn Sơn</w:t>
      </w:r>
    </w:p>
    <w:p>
      <w:r>
        <w:t>Phòng KGVX</w:t>
      </w:r>
    </w:p>
    <w:p>
      <w:r>
        <w:t>Kế hoạch</w:t>
      </w:r>
    </w:p>
    <w:p>
      <w:r>
        <w:t>6</w:t>
      </w:r>
    </w:p>
    <w:p>
      <w:r>
        <w:t>Kế hoạch sử dụng đất thành phố giai đoạn 2021-2025</w:t>
      </w:r>
    </w:p>
    <w:p>
      <w:r>
        <w:t>Sở Tài nguyên và Môi trường</w:t>
      </w:r>
    </w:p>
    <w:p>
      <w:r>
        <w:t>Tháng 1</w:t>
      </w:r>
    </w:p>
    <w:p>
      <w:r>
        <w:t>CVP Nguyễn Hà Nam</w:t>
      </w:r>
    </w:p>
    <w:p>
      <w:r>
        <w:t>Phòng ĐTĐT</w:t>
      </w:r>
    </w:p>
    <w:p>
      <w:r>
        <w:t>Tờ trình</w:t>
      </w:r>
    </w:p>
    <w:p>
      <w:r>
        <w:t>Nội dung thuộc Chương trình họp Ban Thường vụ Thành ủy tháng 1</w:t>
      </w:r>
    </w:p>
    <w:p>
      <w:r>
        <w:t>7</w:t>
      </w:r>
    </w:p>
    <w:p>
      <w:r>
        <w:t>Kế hoạch của UBND thành phố về tổ chức Lễ hội Quán Thế Âm - Ngũ Hành Sơn năm 2024</w:t>
      </w:r>
    </w:p>
    <w:p>
      <w:r>
        <w:t>UBND quận Ngũ Hành Sơn</w:t>
      </w:r>
    </w:p>
    <w:p>
      <w:r>
        <w:t>Tháng 1</w:t>
      </w:r>
    </w:p>
    <w:p>
      <w:r>
        <w:t>PCVP Phan Văn Sơn</w:t>
      </w:r>
    </w:p>
    <w:p>
      <w:r>
        <w:t>Phòng KGVX</w:t>
      </w:r>
    </w:p>
    <w:p>
      <w:r>
        <w:t>Kế hoạch</w:t>
      </w:r>
    </w:p>
    <w:p>
      <w:r>
        <w:t>8</w:t>
      </w:r>
    </w:p>
    <w:p>
      <w:r>
        <w:t>Quyết định ban hành giá bán buôn nước sạch NMN Hòa Liên năm 2024</w:t>
      </w:r>
    </w:p>
    <w:p>
      <w:r>
        <w:t>Sở Tài chính</w:t>
      </w:r>
    </w:p>
    <w:p>
      <w:r>
        <w:t>Tháng 1</w:t>
      </w:r>
    </w:p>
    <w:p>
      <w:r>
        <w:t>PCVP Nguyễn Thành Trung</w:t>
      </w:r>
    </w:p>
    <w:p>
      <w:r>
        <w:t>Phòng KT</w:t>
      </w:r>
    </w:p>
    <w:p>
      <w:r>
        <w:t>Quyết định</w:t>
      </w:r>
    </w:p>
    <w:p>
      <w:r>
        <w:t>9</w:t>
      </w:r>
    </w:p>
    <w:p>
      <w:r>
        <w:t>Quyết định phê duyệt điều chỉnh Kế hoạch phát triển nhà ở thành phố Đà Nẵng giai đoạn 2021-2025</w:t>
      </w:r>
    </w:p>
    <w:p>
      <w:r>
        <w:t>Sở Xây dựng</w:t>
      </w:r>
    </w:p>
    <w:p>
      <w:r>
        <w:t>Tháng 1</w:t>
      </w:r>
    </w:p>
    <w:p>
      <w:r>
        <w:t>CVP Nguyễn Hà Nam</w:t>
      </w:r>
    </w:p>
    <w:p>
      <w:r>
        <w:t>Phòng ĐTĐT</w:t>
      </w:r>
    </w:p>
    <w:p>
      <w:r>
        <w:t>Quyết định</w:t>
      </w:r>
    </w:p>
    <w:p>
      <w:r>
        <w:t>10</w:t>
      </w:r>
    </w:p>
    <w:p>
      <w:r>
        <w:t>Quyết định phương án, giải pháp sử dụng hiệu quả các lô đất sẵn có của thành phố, hạn chế việc đầu tư các khu tái định cư mới trên địa bàn từ nguồn vốn ngân sách thành phố</w:t>
      </w:r>
    </w:p>
    <w:p>
      <w:r>
        <w:t>Sở Tài nguyên và Môi trường</w:t>
      </w:r>
    </w:p>
    <w:p>
      <w:r>
        <w:t>Tháng 1</w:t>
      </w:r>
    </w:p>
    <w:p>
      <w:r>
        <w:t>CVP Nguyễn Hà Nam</w:t>
      </w:r>
    </w:p>
    <w:p>
      <w:r>
        <w:t>Phòng ĐTĐT</w:t>
      </w:r>
    </w:p>
    <w:p>
      <w:r>
        <w:t>Quyết định</w:t>
      </w:r>
    </w:p>
    <w:p>
      <w:r>
        <w:t>11</w:t>
      </w:r>
    </w:p>
    <w:p>
      <w:r>
        <w:t>Kế hoạch giải tỏa đền bù năm 2024, triển khai công tác đấu giá năm 2024 đối với các khu đất đã được UBND thành phố phê duyệt; tiếp tục cập nhật, quản lý đối với cơ sở dữ liệu về quỹ đất bồi thường, giải phóng mặt bằng, bố trí tái định cư...</w:t>
      </w:r>
    </w:p>
    <w:p>
      <w:r>
        <w:t>Sở Tài nguyên và Môi trường</w:t>
      </w:r>
    </w:p>
    <w:p>
      <w:r>
        <w:t>Tháng 1</w:t>
      </w:r>
    </w:p>
    <w:p>
      <w:r>
        <w:t>CVP Nguyễn Hà Nam</w:t>
      </w:r>
    </w:p>
    <w:p>
      <w:r>
        <w:t>Phòng ĐTĐT</w:t>
      </w:r>
    </w:p>
    <w:p>
      <w:r>
        <w:t>Kế hoạch</w:t>
      </w:r>
    </w:p>
    <w:p>
      <w:r>
        <w:t>12</w:t>
      </w:r>
    </w:p>
    <w:p>
      <w:r>
        <w:t>Báo cáo về một số Đồ án quy hoạch phân khu xây dựng khu chức năng</w:t>
      </w:r>
    </w:p>
    <w:p>
      <w:r>
        <w:t>Sở Xây dựng</w:t>
      </w:r>
    </w:p>
    <w:p>
      <w:r>
        <w:t>Tháng 2</w:t>
      </w:r>
    </w:p>
    <w:p>
      <w:r>
        <w:t>CVP Nguyễn Hà Nam</w:t>
      </w:r>
    </w:p>
    <w:p>
      <w:r>
        <w:t>Phòng ĐTĐT</w:t>
      </w:r>
    </w:p>
    <w:p>
      <w:r>
        <w:t>Báo cáo</w:t>
      </w:r>
    </w:p>
    <w:p>
      <w:r>
        <w:t>Nội dung thuộc Chương trình họp Ban Thường vụ Thành ủy tháng 3</w:t>
      </w:r>
    </w:p>
    <w:p>
      <w:r>
        <w:t>13</w:t>
      </w:r>
    </w:p>
    <w:p>
      <w:r>
        <w:t>Kế hoạch của UBND thành phố về phát triển du lịch năm 2024.</w:t>
      </w:r>
    </w:p>
    <w:p>
      <w:r>
        <w:t>Sở Du lịch</w:t>
      </w:r>
    </w:p>
    <w:p>
      <w:r>
        <w:t>Tháng 2</w:t>
      </w:r>
    </w:p>
    <w:p>
      <w:r>
        <w:t>PCVP Đinh Quang Cường</w:t>
      </w:r>
    </w:p>
    <w:p>
      <w:r>
        <w:t>Phòng KT</w:t>
      </w:r>
    </w:p>
    <w:p>
      <w:r>
        <w:t>Kế hoạch</w:t>
      </w:r>
    </w:p>
    <w:p>
      <w:r>
        <w:t>14</w:t>
      </w:r>
    </w:p>
    <w:p>
      <w:r>
        <w:t>Báo cáo tổ chức các hoạt động Ngày giải phóng miền Nam thống nhất đất nước (30/4), Quốc tế lao động (01/5), Chiến thắng Điện Biên Phủ (07/5), Ngày sinh Chủ tịch Hồ Chí Minh (19/5)</w:t>
      </w:r>
    </w:p>
    <w:p>
      <w:r>
        <w:t>Sở Văn hóa và Thể thao</w:t>
      </w:r>
    </w:p>
    <w:p>
      <w:r>
        <w:t>Tháng 2</w:t>
      </w:r>
    </w:p>
    <w:p>
      <w:r>
        <w:t>PCVP Phan Văn Sơn</w:t>
      </w:r>
    </w:p>
    <w:p>
      <w:r>
        <w:t>Phòng KGVX</w:t>
      </w:r>
    </w:p>
    <w:p>
      <w:r>
        <w:t>Báo cáo</w:t>
      </w:r>
    </w:p>
    <w:p>
      <w:r>
        <w:t>Nội dung thuộc Chương trình họp Ban Thường vụ Thành ủy tháng 3 (Nội dung tổ chức các hoạt động nhân kỷ niệm 70 năm Chiến thắng Điện Biên Phủ (07/5/1954 - 07/5/2024))</w:t>
      </w:r>
    </w:p>
    <w:p>
      <w:r>
        <w:t>15</w:t>
      </w:r>
    </w:p>
    <w:p>
      <w:r>
        <w:t>Đề án thành lập Khu phi thuế quan thành phố Đà Nẵng</w:t>
      </w:r>
    </w:p>
    <w:p>
      <w:r>
        <w:t>Sở Công Thương</w:t>
      </w:r>
    </w:p>
    <w:p>
      <w:r>
        <w:t>Tháng 2</w:t>
      </w:r>
    </w:p>
    <w:p>
      <w:r>
        <w:t>PCVP Đinh Quang Cường</w:t>
      </w:r>
    </w:p>
    <w:p>
      <w:r>
        <w:t>Phòng KT</w:t>
      </w:r>
    </w:p>
    <w:p>
      <w:r>
        <w:t>Tờ trình</w:t>
      </w:r>
    </w:p>
    <w:p>
      <w:r>
        <w:t>16</w:t>
      </w:r>
    </w:p>
    <w:p>
      <w:r>
        <w:t>Quyết định của UBND thành phố về việc ban hành Định mức kinh tế - kỹ thuật áp dụng đối với dịch vụ sự nghiệp công sử dụng ngân sách nhà nước trong lĩnh vực người có công.</w:t>
      </w:r>
    </w:p>
    <w:p>
      <w:r>
        <w:t>Sở Lao động - Thương binh và Xã hội</w:t>
      </w:r>
    </w:p>
    <w:p>
      <w:r>
        <w:t>Tháng 2</w:t>
      </w:r>
    </w:p>
    <w:p>
      <w:r>
        <w:t>PCVP Phan Văn Sơn</w:t>
      </w:r>
    </w:p>
    <w:p>
      <w:r>
        <w:t>Phòng KGVX</w:t>
      </w:r>
    </w:p>
    <w:p>
      <w:r>
        <w:t>Quyết định</w:t>
      </w:r>
    </w:p>
    <w:p>
      <w:r>
        <w:t>17</w:t>
      </w:r>
    </w:p>
    <w:p>
      <w:r>
        <w:t>Báo cáo về tình hình thực hiện một số dự án lớn: Di dời Ga đường sắt; phương án và lộ trình đầu tư công trình hầm qua sông Hàn; tuyến hầm qua sân bay Đà Nẵng</w:t>
      </w:r>
    </w:p>
    <w:p>
      <w:r>
        <w:t>Sở Giao thông vận tải</w:t>
      </w:r>
    </w:p>
    <w:p>
      <w:r>
        <w:t>Tháng 3</w:t>
      </w:r>
    </w:p>
    <w:p>
      <w:r>
        <w:t>CVP Nguyễn Hà Nam</w:t>
      </w:r>
    </w:p>
    <w:p>
      <w:r>
        <w:t>Phòng ĐTĐT</w:t>
      </w:r>
    </w:p>
    <w:p>
      <w:r>
        <w:t>Báo cáo</w:t>
      </w:r>
    </w:p>
    <w:p>
      <w:r>
        <w:t>Nội dung thuộc Chương trình họp Ban Thường vụ Thành ủy tháng 4</w:t>
      </w:r>
    </w:p>
    <w:p>
      <w:r>
        <w:t>18</w:t>
      </w:r>
    </w:p>
    <w:p>
      <w:r>
        <w:t>Báo cáo tình hình kinh tế - xã hội, quốc phòng - an ninh thành phố 3 tháng đầu năm và nhiệm vụ chủ yếu 9 tháng cuối năm 2024</w:t>
      </w:r>
    </w:p>
    <w:p>
      <w:r>
        <w:t>Sở Kế hoạch và Đầu tư</w:t>
      </w:r>
    </w:p>
    <w:p>
      <w:r>
        <w:t>tháng 3</w:t>
      </w:r>
    </w:p>
    <w:p>
      <w:r>
        <w:t>CVP Nguyễn Hà Nam</w:t>
      </w:r>
    </w:p>
    <w:p>
      <w:r>
        <w:t>Phòng TH</w:t>
      </w:r>
    </w:p>
    <w:p>
      <w:r>
        <w:t>Báo cáo</w:t>
      </w:r>
    </w:p>
    <w:p>
      <w:r>
        <w:t>Nội dung thuộc Chương trình Hội nghị Thành ủy tháng 4</w:t>
      </w:r>
    </w:p>
    <w:p>
      <w:r>
        <w:t>19</w:t>
      </w:r>
    </w:p>
    <w:p>
      <w:r>
        <w:t>Báo cáo Phương án sử dụng tăng thu, tiết kiệm chi ngân sách thành phố năm 2023</w:t>
      </w:r>
    </w:p>
    <w:p>
      <w:r>
        <w:t>Sở Tài chính</w:t>
      </w:r>
    </w:p>
    <w:p>
      <w:r>
        <w:t>Tháng 3</w:t>
      </w:r>
    </w:p>
    <w:p>
      <w:r>
        <w:t>PCVP Nguyễn Thành Trung</w:t>
      </w:r>
    </w:p>
    <w:p>
      <w:r>
        <w:t>Phòng KT</w:t>
      </w:r>
    </w:p>
    <w:p>
      <w:r>
        <w:t>Báo cáo</w:t>
      </w:r>
    </w:p>
    <w:p>
      <w:r>
        <w:t>Nội dung thuộc Chương trình họp Ban Thường vụ Thành ủy tháng 4</w:t>
      </w:r>
    </w:p>
    <w:p>
      <w:r>
        <w:t>20</w:t>
      </w:r>
    </w:p>
    <w:p>
      <w:r>
        <w:t>Kế hoạch của UBND thành phố về triển khai các nhiệm vụ chuyển đổi số trên địa bàn thành phố năm 2024</w:t>
      </w:r>
    </w:p>
    <w:p>
      <w:r>
        <w:t>Sở Thông tin và Truyền thông</w:t>
      </w:r>
    </w:p>
    <w:p>
      <w:r>
        <w:t>Tháng 3</w:t>
      </w:r>
    </w:p>
    <w:p>
      <w:r>
        <w:t>PCVP Đinh Quang Cường</w:t>
      </w:r>
    </w:p>
    <w:p>
      <w:r>
        <w:t>Phòng KT</w:t>
      </w:r>
    </w:p>
    <w:p>
      <w:r>
        <w:t>Kế hoạch</w:t>
      </w:r>
    </w:p>
    <w:p>
      <w:r>
        <w:t>21</w:t>
      </w:r>
    </w:p>
    <w:p>
      <w:r>
        <w:t>Quy chế của UBND thành phố về quản lý, kết nối, chia sẻ và khai thác dữ liệu số trên địa bàn thành phố</w:t>
      </w:r>
    </w:p>
    <w:p>
      <w:r>
        <w:t>Sở Thông tin và Truyền thông</w:t>
      </w:r>
    </w:p>
    <w:p>
      <w:r>
        <w:t>Tháng 3</w:t>
      </w:r>
    </w:p>
    <w:p>
      <w:r>
        <w:t>PCVP Đinh Quang Cường</w:t>
      </w:r>
    </w:p>
    <w:p>
      <w:r>
        <w:t>Phòng KT</w:t>
      </w:r>
    </w:p>
    <w:p>
      <w:r>
        <w:t>Quyết định</w:t>
      </w:r>
    </w:p>
    <w:p>
      <w:r>
        <w:t>22</w:t>
      </w:r>
    </w:p>
    <w:p>
      <w:r>
        <w:t>Kế hoạch của UBND thành phố về triển khai các nhiệm vụ phát triển hạ tầng số trên địa bàn thành phố năm 2024</w:t>
      </w:r>
    </w:p>
    <w:p>
      <w:r>
        <w:t>Sở Thông tin và Truyền thông</w:t>
      </w:r>
    </w:p>
    <w:p>
      <w:r>
        <w:t>Tháng 3</w:t>
      </w:r>
    </w:p>
    <w:p>
      <w:r>
        <w:t>PCVP Đinh Quang Cường</w:t>
      </w:r>
    </w:p>
    <w:p>
      <w:r>
        <w:t>Phòng KT</w:t>
      </w:r>
    </w:p>
    <w:p>
      <w:r>
        <w:t>Kế hoạch</w:t>
      </w:r>
    </w:p>
    <w:p>
      <w:r>
        <w:t>23</w:t>
      </w:r>
    </w:p>
    <w:p>
      <w:r>
        <w:t>Kế hoạch của UBND thành phố về thực hiện Chương trình mục tiêu giảm nghèo bền vững năm 2024</w:t>
      </w:r>
    </w:p>
    <w:p>
      <w:r>
        <w:t>Sở Lao động - Thương binh và Xã hội</w:t>
      </w:r>
    </w:p>
    <w:p>
      <w:r>
        <w:t>Tháng 3</w:t>
      </w:r>
    </w:p>
    <w:p>
      <w:r>
        <w:t>PCVP Phan Văn Sơn</w:t>
      </w:r>
    </w:p>
    <w:p>
      <w:r>
        <w:t>Phòng KGVX</w:t>
      </w:r>
    </w:p>
    <w:p>
      <w:r>
        <w:t>Kế hoạch</w:t>
      </w:r>
    </w:p>
    <w:p>
      <w:r>
        <w:t>24</w:t>
      </w:r>
    </w:p>
    <w:p>
      <w:r>
        <w:t>Kế hoạch của UBND thành phố về thực hiện công tác trẻ em năm 2024</w:t>
      </w:r>
    </w:p>
    <w:p>
      <w:r>
        <w:t>Sở Lao động - Thương binh và Xã hội</w:t>
      </w:r>
    </w:p>
    <w:p>
      <w:r>
        <w:t>Tháng 3</w:t>
      </w:r>
    </w:p>
    <w:p>
      <w:r>
        <w:t>PCVP Phan Văn Sơn</w:t>
      </w:r>
    </w:p>
    <w:p>
      <w:r>
        <w:t>Phòng KGVX</w:t>
      </w:r>
    </w:p>
    <w:p>
      <w:r>
        <w:t>Kế hoạch</w:t>
      </w:r>
    </w:p>
    <w:p>
      <w:r>
        <w:t>25</w:t>
      </w:r>
    </w:p>
    <w:p>
      <w:r>
        <w:t>Kế hoạch của UBND thành phố về triển khai thực hiện chính sách hỗ trợ học nghề cho thanh niên hoàn thành nghĩa vụ quân sự, nghĩa vụ công an trên địa bàn thành phố Đà Nẵng</w:t>
      </w:r>
    </w:p>
    <w:p>
      <w:r>
        <w:t>Sở Lao động - Thương binh và Xã hội</w:t>
      </w:r>
    </w:p>
    <w:p>
      <w:r>
        <w:t>Tháng 3</w:t>
      </w:r>
    </w:p>
    <w:p>
      <w:r>
        <w:t>PCVP Phan Văn Sơn</w:t>
      </w:r>
    </w:p>
    <w:p>
      <w:r>
        <w:t>Phòng KGVX</w:t>
      </w:r>
    </w:p>
    <w:p>
      <w:r>
        <w:t>Kế hoạch</w:t>
      </w:r>
    </w:p>
    <w:p>
      <w:r>
        <w:t>26</w:t>
      </w:r>
    </w:p>
    <w:p>
      <w:r>
        <w:t>Quyết định ủy quyền cho Sở Lao động - Thương binh và Xã hội thực hiện công việc thuộc thẩm quyền của UBND thành phố về quyết định số lượng đối tượng trẻ em có hoàn cảnh đặc đặc biệt vượt khó vươn lên trong học tập được tặng học bổng; số lượng người khuyết tật, người cao tuổi và phụ nữ mắc bệnh cần chữa trị dài ngày thuộc hộ nghèo, hộ cận nghèo theo chuẩn của thành phố được tặng quà trợ cấp khó khăn theo Nghị quyết số 42/2023/NQ- HĐND</w:t>
      </w:r>
    </w:p>
    <w:p>
      <w:r>
        <w:t>Sở Lao động - Thương binh và Xã hội</w:t>
      </w:r>
    </w:p>
    <w:p>
      <w:r>
        <w:t>Tháng 3</w:t>
      </w:r>
    </w:p>
    <w:p>
      <w:r>
        <w:t>PCVP Phan Văn Sơn</w:t>
      </w:r>
    </w:p>
    <w:p>
      <w:r>
        <w:t>Phòng KGVX</w:t>
      </w:r>
    </w:p>
    <w:p>
      <w:r>
        <w:t>Quyết định</w:t>
      </w:r>
    </w:p>
    <w:p>
      <w:r>
        <w:t>27</w:t>
      </w:r>
    </w:p>
    <w:p>
      <w:r>
        <w:t>Chỉ thị của UBND thành phố về tăng cường giải pháp đảm bảo an toàn, vệ sinh lao động trên địa bàn thành phố Đà Nẵng</w:t>
      </w:r>
    </w:p>
    <w:p>
      <w:r>
        <w:t>Sở Lao động - Thương binh và Xã hội</w:t>
      </w:r>
    </w:p>
    <w:p>
      <w:r>
        <w:t>Tháng 3</w:t>
      </w:r>
    </w:p>
    <w:p>
      <w:r>
        <w:t>PCVP Phan Văn Sơn</w:t>
      </w:r>
    </w:p>
    <w:p>
      <w:r>
        <w:t>Phòng KGVX</w:t>
      </w:r>
    </w:p>
    <w:p>
      <w:r>
        <w:t>Chỉ thị</w:t>
      </w:r>
    </w:p>
    <w:p>
      <w:r>
        <w:t>28</w:t>
      </w:r>
    </w:p>
    <w:p>
      <w:r>
        <w:t>Quyết định công khai số liệu dự toán ngân sách địa phương và phân bổ ngân sách cấp thành phố năm 2024; Công khai số liệu và thuyết minh quyết toán ngân sách địa phương năm 2022.</w:t>
      </w:r>
    </w:p>
    <w:p>
      <w:r>
        <w:t>Sở Tài chính</w:t>
      </w:r>
    </w:p>
    <w:p>
      <w:r>
        <w:t>Tháng 3</w:t>
      </w:r>
    </w:p>
    <w:p>
      <w:r>
        <w:t>PCVP Nguyễn Thành Trung</w:t>
      </w:r>
    </w:p>
    <w:p>
      <w:r>
        <w:t>Phòng KT</w:t>
      </w:r>
    </w:p>
    <w:p>
      <w:r>
        <w:t>Quyết định</w:t>
      </w:r>
    </w:p>
    <w:p>
      <w:r>
        <w:t>29</w:t>
      </w:r>
    </w:p>
    <w:p>
      <w:r>
        <w:t>Báo cáo cập nhật kế hoạch tài chính - ngân sách 03 năm giai đoạn 2024-2026 trình UBND thành phố báo cáo Bộ Tài chính.</w:t>
      </w:r>
    </w:p>
    <w:p>
      <w:r>
        <w:t>Sở Tài chính</w:t>
      </w:r>
    </w:p>
    <w:p>
      <w:r>
        <w:t>Tháng 3</w:t>
      </w:r>
    </w:p>
    <w:p>
      <w:r>
        <w:t>PCVP Nguyễn Thành Trung</w:t>
      </w:r>
    </w:p>
    <w:p>
      <w:r>
        <w:t>Phòng KT</w:t>
      </w:r>
    </w:p>
    <w:p>
      <w:r>
        <w:t>Báo cáo</w:t>
      </w:r>
    </w:p>
    <w:p>
      <w:r>
        <w:t>30</w:t>
      </w:r>
    </w:p>
    <w:p>
      <w:r>
        <w:t>Kế hoạch thu hút các nhà đầu tư chiến lược trong lĩnh vực công nghệ 4.0 giai đoạn 2024-2026</w:t>
      </w:r>
    </w:p>
    <w:p>
      <w:r>
        <w:t>Ban Xúc tiến và Hỗ trợ đầu tư Đà Nẵng</w:t>
      </w:r>
    </w:p>
    <w:p>
      <w:r>
        <w:t>Tháng 3</w:t>
      </w:r>
    </w:p>
    <w:p>
      <w:r>
        <w:t>PCVP Đinh Quang Cường</w:t>
      </w:r>
    </w:p>
    <w:p>
      <w:r>
        <w:t>Phòng KT</w:t>
      </w:r>
    </w:p>
    <w:p>
      <w:r>
        <w:t>Kế hoạch</w:t>
      </w:r>
    </w:p>
    <w:p>
      <w:r>
        <w:t>31</w:t>
      </w:r>
    </w:p>
    <w:p>
      <w:r>
        <w:t>Kế hoạch của UBND thành phố về khai thác, phát huy giá trị di tích quốc gia Hải Vân Quan</w:t>
      </w:r>
    </w:p>
    <w:p>
      <w:r>
        <w:t>Sở Văn hóa và Thể thao</w:t>
      </w:r>
    </w:p>
    <w:p>
      <w:r>
        <w:t>Tháng 3</w:t>
      </w:r>
    </w:p>
    <w:p>
      <w:r>
        <w:t>PCVP Phan Văn Sơn</w:t>
      </w:r>
    </w:p>
    <w:p>
      <w:r>
        <w:t>Phòng KGVX</w:t>
      </w:r>
    </w:p>
    <w:p>
      <w:r>
        <w:t>Kế hoạch</w:t>
      </w:r>
    </w:p>
    <w:p>
      <w:r>
        <w:t>32</w:t>
      </w:r>
    </w:p>
    <w:p>
      <w:r>
        <w:t>Quyết định của Ủy ban nhân dân thành phố về Quy chế phân cấp quản lý, sử dụng kinh phí trung ương thực hiện chế độ ưu đãi người có công với cách mạng, thân nhân của người có công với cách mạng và người trực tiếp tham gia kháng chiến trên địa bàn thành phố Đà Nẵng</w:t>
      </w:r>
    </w:p>
    <w:p>
      <w:r>
        <w:t>Sở Lao động - Thương binh và Xã hội</w:t>
      </w:r>
    </w:p>
    <w:p>
      <w:r>
        <w:t>Tháng 3</w:t>
      </w:r>
    </w:p>
    <w:p>
      <w:r>
        <w:t>PCVP Phan Văn Sơn</w:t>
      </w:r>
    </w:p>
    <w:p>
      <w:r>
        <w:t>Phòng KGVX</w:t>
      </w:r>
    </w:p>
    <w:p>
      <w:r>
        <w:t>Quyết định</w:t>
      </w:r>
    </w:p>
    <w:p>
      <w:r>
        <w:t>33</w:t>
      </w:r>
    </w:p>
    <w:p>
      <w:r>
        <w:t>Kế hoạch phòng chống bệnh truyền nhiễm năm 2024</w:t>
      </w:r>
    </w:p>
    <w:p>
      <w:r>
        <w:t>Sở Y tế</w:t>
      </w:r>
    </w:p>
    <w:p>
      <w:r>
        <w:t>Tháng 3</w:t>
      </w:r>
    </w:p>
    <w:p>
      <w:r>
        <w:t>PCVP Phan Văn Sơn</w:t>
      </w:r>
    </w:p>
    <w:p>
      <w:r>
        <w:t>Phòng KGVX</w:t>
      </w:r>
    </w:p>
    <w:p>
      <w:r>
        <w:t>Kế hoạch</w:t>
      </w:r>
    </w:p>
    <w:p>
      <w:r>
        <w:t>34</w:t>
      </w:r>
    </w:p>
    <w:p>
      <w:r>
        <w:t>Kế hoạch thực hiện Chương trình truyền thông dân số đến năm 2030 tại thành phố Đà Nẵng</w:t>
      </w:r>
    </w:p>
    <w:p>
      <w:r>
        <w:t>- Sở Y tế</w:t>
      </w:r>
    </w:p>
    <w:p>
      <w:r>
        <w:t>Tháng 3</w:t>
      </w:r>
    </w:p>
    <w:p>
      <w:r>
        <w:t>PCVP Phan Văn Sơn</w:t>
      </w:r>
    </w:p>
    <w:p>
      <w:r>
        <w:t>Phòng KGVX</w:t>
      </w:r>
    </w:p>
    <w:p>
      <w:r>
        <w:t>Kế hoạch</w:t>
      </w:r>
    </w:p>
    <w:p>
      <w:r>
        <w:t>35</w:t>
      </w:r>
    </w:p>
    <w:p>
      <w:r>
        <w:t>Tờ trình của UBND thành phố về Kế hoạch thực hiện Quyết định 1287/QĐ-TTg phê duyệt Quy hoạch chung thành phố Đà Nẵng</w:t>
      </w:r>
    </w:p>
    <w:p>
      <w:r>
        <w:t>Sở Kế hoạch và Đầu tư</w:t>
      </w:r>
    </w:p>
    <w:p>
      <w:r>
        <w:t>Tháng 3</w:t>
      </w:r>
    </w:p>
    <w:p>
      <w:r>
        <w:t>CVP Nguyễn Hà Nam</w:t>
      </w:r>
    </w:p>
    <w:p>
      <w:r>
        <w:t>Phòng TH</w:t>
      </w:r>
    </w:p>
    <w:p>
      <w:r>
        <w:t>Tờ trình</w:t>
      </w:r>
    </w:p>
    <w:p>
      <w:r>
        <w:t>36</w:t>
      </w:r>
    </w:p>
    <w:p>
      <w:r>
        <w:t>Quyết định phê duyệt phương án giá tiêu thụ nước sạch trên địa bàn thành phố</w:t>
      </w:r>
    </w:p>
    <w:p>
      <w:r>
        <w:t>Sở Tài chính</w:t>
      </w:r>
    </w:p>
    <w:p>
      <w:r>
        <w:t>Tháng 3</w:t>
      </w:r>
    </w:p>
    <w:p>
      <w:r>
        <w:t>PCVP Nguyễn Thành Trung</w:t>
      </w:r>
    </w:p>
    <w:p>
      <w:r>
        <w:t>Phòng KT</w:t>
      </w:r>
    </w:p>
    <w:p>
      <w:r>
        <w:t>Quyết định</w:t>
      </w:r>
    </w:p>
    <w:p>
      <w:r>
        <w:t>37</w:t>
      </w:r>
    </w:p>
    <w:p>
      <w:r>
        <w:t>Quyết định quy định giá dịch vụ thoát nước và xử lý nước thải trên địa bàn thành phố</w:t>
      </w:r>
    </w:p>
    <w:p>
      <w:r>
        <w:t>Sở Tài chính</w:t>
      </w:r>
    </w:p>
    <w:p>
      <w:r>
        <w:t>Tháng 3</w:t>
      </w:r>
    </w:p>
    <w:p>
      <w:r>
        <w:t>PCVP Nguyễn Thành Trung</w:t>
      </w:r>
    </w:p>
    <w:p>
      <w:r>
        <w:t>Phòng KT</w:t>
      </w:r>
    </w:p>
    <w:p>
      <w:r>
        <w:t>Quyết định</w:t>
      </w:r>
    </w:p>
    <w:p>
      <w:r>
        <w:t>38</w:t>
      </w:r>
    </w:p>
    <w:p>
      <w:r>
        <w:t>Kế hoạch của UBND thành phố về tổ chức Giải Golf phát triển châu Á năm 2024</w:t>
      </w:r>
    </w:p>
    <w:p>
      <w:r>
        <w:t>Sở Du lịch</w:t>
      </w:r>
    </w:p>
    <w:p>
      <w:r>
        <w:t>Tháng 3</w:t>
      </w:r>
    </w:p>
    <w:p>
      <w:r>
        <w:t>PCVP Đinh Quang Cường</w:t>
      </w:r>
    </w:p>
    <w:p>
      <w:r>
        <w:t>Phòng KT</w:t>
      </w:r>
    </w:p>
    <w:p>
      <w:r>
        <w:t>Kế hoạch</w:t>
      </w:r>
    </w:p>
    <w:p>
      <w:r>
        <w:t>39</w:t>
      </w:r>
    </w:p>
    <w:p>
      <w:r>
        <w:t>Quyết định phê duyệt Quy hoạch chuyên ngành giao thông</w:t>
      </w:r>
    </w:p>
    <w:p>
      <w:r>
        <w:t>Sở Giao thông vận tải</w:t>
      </w:r>
    </w:p>
    <w:p>
      <w:r>
        <w:t>Tháng 3</w:t>
      </w:r>
    </w:p>
    <w:p>
      <w:r>
        <w:t>CVP Nguyễn Hà Nam</w:t>
      </w:r>
    </w:p>
    <w:p>
      <w:r>
        <w:t>Phòng ĐTĐT</w:t>
      </w:r>
    </w:p>
    <w:p>
      <w:r>
        <w:t>Quyết định</w:t>
      </w:r>
    </w:p>
    <w:p>
      <w:r>
        <w:t>40</w:t>
      </w:r>
    </w:p>
    <w:p>
      <w:r>
        <w:t>Quyết định phương án giải pháp liên quan đến tái định cư đối với việc xây dựng nhà trên đất không phải là đất ở</w:t>
      </w:r>
    </w:p>
    <w:p>
      <w:r>
        <w:t>Sở Tài nguyên và Môi trường</w:t>
      </w:r>
    </w:p>
    <w:p>
      <w:r>
        <w:t>Tháng 3</w:t>
      </w:r>
    </w:p>
    <w:p>
      <w:r>
        <w:t>CVP Nguyễn Hà Nam</w:t>
      </w:r>
    </w:p>
    <w:p>
      <w:r>
        <w:t>Phòng ĐTĐT</w:t>
      </w:r>
    </w:p>
    <w:p>
      <w:r>
        <w:t>Quyết định</w:t>
      </w:r>
    </w:p>
    <w:p>
      <w:r>
        <w:t>41</w:t>
      </w:r>
    </w:p>
    <w:p>
      <w:r>
        <w:t>Đề án sắp xếp, kiện toàn tổ chức bộ máy của Văn phòng Đăng ký đất đai thành phố và các Chi nhánh trực thuộc Văn phòng theo Kế hoạch được ban hành đảm bảo mục tiêu, nhiệm vụ, lộ trình và đạt chất lượng, từng bước đưa vào thực hiện thủ tục tiếp nhận và giải quyết không phụ thuộc địa giới hành chính trên địa bàn thành phố Đà Nẵng đối với các thủ tục biến động quyền sử dụng đất, quyền sở hữu tài sản gắn liền với đất theo lộ trình</w:t>
      </w:r>
    </w:p>
    <w:p>
      <w:r>
        <w:t>Sở Tài nguyên và Môi trường</w:t>
      </w:r>
    </w:p>
    <w:p>
      <w:r>
        <w:t>Tháng 3</w:t>
      </w:r>
    </w:p>
    <w:p>
      <w:r>
        <w:t>CVP Nguyễn Hà Nam</w:t>
      </w:r>
    </w:p>
    <w:p>
      <w:r>
        <w:t>Phòng ĐTĐT</w:t>
      </w:r>
    </w:p>
    <w:p>
      <w:r>
        <w:t>Quyết định</w:t>
      </w:r>
    </w:p>
    <w:p>
      <w:r>
        <w:t>42</w:t>
      </w:r>
    </w:p>
    <w:p>
      <w:r>
        <w:t>Kế hoạch thực hiện Đề án “Xây dựng Đà Nẵng - thành phố môi trường” giai đoạn 2021-2030 trong năm 2024 trên địa bàn thành phố</w:t>
      </w:r>
    </w:p>
    <w:p>
      <w:r>
        <w:t>Sở Tài nguyên và Môi trường</w:t>
      </w:r>
    </w:p>
    <w:p>
      <w:r>
        <w:t>Tháng 3</w:t>
      </w:r>
    </w:p>
    <w:p>
      <w:r>
        <w:t>CVP Nguyễn Hà Nam</w:t>
      </w:r>
    </w:p>
    <w:p>
      <w:r>
        <w:t>Phòng ĐTĐT</w:t>
      </w:r>
    </w:p>
    <w:p>
      <w:r>
        <w:t>Kế hoạch</w:t>
      </w:r>
    </w:p>
    <w:p>
      <w:r>
        <w:t>43</w:t>
      </w:r>
    </w:p>
    <w:p>
      <w:r>
        <w:t>Lựa chọn sách giáo khoa lớp 5</w:t>
      </w:r>
    </w:p>
    <w:p>
      <w:r>
        <w:t>Sở Giáo dục và Đào tạo</w:t>
      </w:r>
    </w:p>
    <w:p>
      <w:r>
        <w:t>Tháng 4</w:t>
      </w:r>
    </w:p>
    <w:p>
      <w:r>
        <w:t>PCVP Phan Văn Sơn</w:t>
      </w:r>
    </w:p>
    <w:p>
      <w:r>
        <w:t>Phòng KGVX</w:t>
      </w:r>
    </w:p>
    <w:p>
      <w:r>
        <w:t>Quyết định</w:t>
      </w:r>
    </w:p>
    <w:p>
      <w:r>
        <w:t>44</w:t>
      </w:r>
    </w:p>
    <w:p>
      <w:r>
        <w:t>Kế hoạch tổ chức Lễ hội tận hưởng Đà Nẵng 2024</w:t>
      </w:r>
    </w:p>
    <w:p>
      <w:r>
        <w:t>Sở Du lịch</w:t>
      </w:r>
    </w:p>
    <w:p>
      <w:r>
        <w:t>Tháng 4</w:t>
      </w:r>
    </w:p>
    <w:p>
      <w:r>
        <w:t>PCVP Đinh Quang Cường</w:t>
      </w:r>
    </w:p>
    <w:p>
      <w:r>
        <w:t>Phòng KT</w:t>
      </w:r>
    </w:p>
    <w:p>
      <w:r>
        <w:t>Kế hoạch</w:t>
      </w:r>
    </w:p>
    <w:p>
      <w:r>
        <w:t>45</w:t>
      </w:r>
    </w:p>
    <w:p>
      <w:r>
        <w:t>Kế hoạch thống kê, kiểm kê đất đai và lập bản đồ hiện trạng sử dụng đất theo Thông tư số 27/2018/TT-BTNMT</w:t>
      </w:r>
    </w:p>
    <w:p>
      <w:r>
        <w:t>Sở Tài nguyên và Môi trường</w:t>
      </w:r>
    </w:p>
    <w:p>
      <w:r>
        <w:t>Tháng 4</w:t>
      </w:r>
    </w:p>
    <w:p>
      <w:r>
        <w:t>CVP Nguyễn Hà Nam</w:t>
      </w:r>
    </w:p>
    <w:p>
      <w:r>
        <w:t>Phòng ĐTĐT</w:t>
      </w:r>
    </w:p>
    <w:p>
      <w:r>
        <w:t>Kế hoạch</w:t>
      </w:r>
    </w:p>
    <w:p>
      <w:r>
        <w:t>46</w:t>
      </w:r>
    </w:p>
    <w:p>
      <w:r>
        <w:t>Báo cáo sơ kết 03 năm thực hiện Chiến lược phát triển lâm nghiệp và đề án trồng 01 tỷ cây xanh; Tổng kết công tác phòng cháy, chữa cháy, năm 2023 và triển khai nhiệm vụ năm 2024</w:t>
      </w:r>
    </w:p>
    <w:p>
      <w:r>
        <w:t>Sở Nông nghiệp và Phát triển nông thôn</w:t>
      </w:r>
    </w:p>
    <w:p>
      <w:r>
        <w:t>Tháng 5</w:t>
      </w:r>
    </w:p>
    <w:p>
      <w:r>
        <w:t>PCVP Đinh Quang Cường</w:t>
      </w:r>
    </w:p>
    <w:p>
      <w:r>
        <w:t>Phòng KT</w:t>
      </w:r>
    </w:p>
    <w:p>
      <w:r>
        <w:t>Báo cáo</w:t>
      </w:r>
    </w:p>
    <w:p>
      <w:r>
        <w:t>47</w:t>
      </w:r>
    </w:p>
    <w:p>
      <w:r>
        <w:t>Báo cáo của UBND thành phố về đánh giá thực trạng, đề xuất các giải pháp về khắc phục tình trạng ngập lụt và hệ thống thoát nước đô thị trên địa bàn thành phố và cho ý kiến về xây dựng Quy hoạch hệ thống hạ tầng kỹ thuật thoát nước, kế hoạch, lộ trình đầu tư xây dựng, nâng cấp hệ thống công trình thoát nước để giải quyết căn cơ vấn đề ngập lụt đô thị trên địa bàn thành phố</w:t>
      </w:r>
    </w:p>
    <w:p>
      <w:r>
        <w:t>Sở Xây dựng</w:t>
      </w:r>
    </w:p>
    <w:p>
      <w:r>
        <w:t>Tháng 5</w:t>
      </w:r>
    </w:p>
    <w:p>
      <w:r>
        <w:t>CVP Nguyễn Hà Nam</w:t>
      </w:r>
    </w:p>
    <w:p>
      <w:r>
        <w:t>Phòng ĐTĐT</w:t>
      </w:r>
    </w:p>
    <w:p>
      <w:r>
        <w:t>Báo cáo</w:t>
      </w:r>
    </w:p>
    <w:p>
      <w:r>
        <w:t>Nội dung thuộc Chương trình họp Ban Thường vụ Thành ủy tháng 6</w:t>
      </w:r>
    </w:p>
    <w:p>
      <w:r>
        <w:t>48</w:t>
      </w:r>
    </w:p>
    <w:p>
      <w:r>
        <w:t>Kế hoạch của UBND thành phố về triển khai Đề án phát triển du lịch đường thủy nội địa thành phố Đà Nẵng đến năm 2030, tầm nhìn đến năm 2045 trong năm 2024 - 2025.</w:t>
      </w:r>
    </w:p>
    <w:p>
      <w:r>
        <w:t>Sở Du lịch</w:t>
      </w:r>
    </w:p>
    <w:p>
      <w:r>
        <w:t>Tháng 5</w:t>
      </w:r>
    </w:p>
    <w:p>
      <w:r>
        <w:t>PCVP Đinh Quang Cường</w:t>
      </w:r>
    </w:p>
    <w:p>
      <w:r>
        <w:t>Phòng KT</w:t>
      </w:r>
    </w:p>
    <w:p>
      <w:r>
        <w:t>Kế hoạch</w:t>
      </w:r>
    </w:p>
    <w:p>
      <w:r>
        <w:t>49</w:t>
      </w:r>
    </w:p>
    <w:p>
      <w:r>
        <w:t>Quyết định sửa đổi, bổ sung Quyết định số 2425/QĐ-UBND ngày 14/9/2023 của UBND thành phố về ban hành quy chế phối hợp quản lý người lao động nước ngoài.</w:t>
      </w:r>
    </w:p>
    <w:p>
      <w:r>
        <w:t>Sở Lao động - Thương binh và Xã hội</w:t>
      </w:r>
    </w:p>
    <w:p>
      <w:r>
        <w:t>Tháng 5</w:t>
      </w:r>
    </w:p>
    <w:p>
      <w:r>
        <w:t>PCVP Phan Văn Sơn</w:t>
      </w:r>
    </w:p>
    <w:p>
      <w:r>
        <w:t>Phòng KGVX</w:t>
      </w:r>
    </w:p>
    <w:p>
      <w:r>
        <w:t>Quyết định</w:t>
      </w:r>
    </w:p>
    <w:p>
      <w:r>
        <w:t>50</w:t>
      </w:r>
    </w:p>
    <w:p>
      <w:r>
        <w:t>Kế hoạch của UBND thành phố về tổ chức Tháng hành động về An toàn vệ sinh lao động năm 2024</w:t>
      </w:r>
    </w:p>
    <w:p>
      <w:r>
        <w:t>Sở Lao động - Thương binh và Xã hội</w:t>
      </w:r>
    </w:p>
    <w:p>
      <w:r>
        <w:t>Tháng 5</w:t>
      </w:r>
    </w:p>
    <w:p>
      <w:r>
        <w:t>PCVP Phan Văn Sơn</w:t>
      </w:r>
    </w:p>
    <w:p>
      <w:r>
        <w:t>Phòng KGVX</w:t>
      </w:r>
    </w:p>
    <w:p>
      <w:r>
        <w:t>Kế hoạch</w:t>
      </w:r>
    </w:p>
    <w:p>
      <w:r>
        <w:t>51</w:t>
      </w:r>
    </w:p>
    <w:p>
      <w:r>
        <w:t>Kế hoạch của UBND thành phố về tổ chức Tháng hành động vì trẻ em</w:t>
      </w:r>
    </w:p>
    <w:p>
      <w:r>
        <w:t>Sở Lao động - Thương binh và Xã hội</w:t>
      </w:r>
    </w:p>
    <w:p>
      <w:r>
        <w:t>Tháng 5</w:t>
      </w:r>
    </w:p>
    <w:p>
      <w:r>
        <w:t>PCVP Phan Văn Sơn</w:t>
      </w:r>
    </w:p>
    <w:p>
      <w:r>
        <w:t>Phòng KGVX</w:t>
      </w:r>
    </w:p>
    <w:p>
      <w:r>
        <w:t>Kế hoạch</w:t>
      </w:r>
    </w:p>
    <w:p>
      <w:r>
        <w:t>52</w:t>
      </w:r>
    </w:p>
    <w:p>
      <w:r>
        <w:t>Sơ kết 5 năm thực hiện Chương trình hành động số 28-CTr/TU ngày 18/02/2019 của Thành ủy về phát triển bền vững kinh tế biển thành phố Đà Nẵng đến năm 2030, tầm nhìn đến năm 2045</w:t>
      </w:r>
    </w:p>
    <w:p>
      <w:r>
        <w:t>Sở Tài nguyên và Môi trường</w:t>
      </w:r>
    </w:p>
    <w:p>
      <w:r>
        <w:t>Tháng 5</w:t>
      </w:r>
    </w:p>
    <w:p>
      <w:r>
        <w:t>CVP Nguyễn Hà Nam</w:t>
      </w:r>
    </w:p>
    <w:p>
      <w:r>
        <w:t>Phòng ĐTĐT</w:t>
      </w:r>
    </w:p>
    <w:p>
      <w:r>
        <w:t>Báo cáo</w:t>
      </w:r>
    </w:p>
    <w:p>
      <w:r>
        <w:t>Nội dung sơ kết, tổng kết các Nghị quyết, Chỉ thị, Kết luận thuộc Chương trình công tác Thành ủy trong tháng 6</w:t>
      </w:r>
    </w:p>
    <w:p>
      <w:r>
        <w:t>53</w:t>
      </w:r>
    </w:p>
    <w:p>
      <w:r>
        <w:t>Quyết định quy định một số nội dung về quản lý nhà nước trong lĩnh vực giá trên địa bàn thành phố</w:t>
      </w:r>
    </w:p>
    <w:p>
      <w:r>
        <w:t>Sở Tài chính</w:t>
      </w:r>
    </w:p>
    <w:p>
      <w:r>
        <w:t>Tháng 5</w:t>
      </w:r>
    </w:p>
    <w:p>
      <w:r>
        <w:t>PCVP Nguyễn Thành Trung</w:t>
      </w:r>
    </w:p>
    <w:p>
      <w:r>
        <w:t>Phòng KT</w:t>
      </w:r>
    </w:p>
    <w:p>
      <w:r>
        <w:t>Quyết định</w:t>
      </w:r>
    </w:p>
    <w:p>
      <w:r>
        <w:t>54</w:t>
      </w:r>
    </w:p>
    <w:p>
      <w:r>
        <w:t>Quyết định bãi bỏ Quyết định số 08/2018/QĐ-UBND ngày 12/02/2018 ban hành quy định về công tác bàn giao các công trình giao thông trên địa bàn thành phố Đà Nẵng</w:t>
      </w:r>
    </w:p>
    <w:p>
      <w:r>
        <w:t>Sở Giao thông vận tải</w:t>
      </w:r>
    </w:p>
    <w:p>
      <w:r>
        <w:t>Tháng 5</w:t>
      </w:r>
    </w:p>
    <w:p>
      <w:r>
        <w:t>CVP Nguyễn Hà Nam</w:t>
      </w:r>
    </w:p>
    <w:p>
      <w:r>
        <w:t>Phòng ĐTĐT</w:t>
      </w:r>
    </w:p>
    <w:p>
      <w:r>
        <w:t>Quyết định</w:t>
      </w:r>
    </w:p>
    <w:p>
      <w:r>
        <w:t>55</w:t>
      </w:r>
    </w:p>
    <w:p>
      <w:r>
        <w:t>Kế hoạch đầu tư xây dựng tại vị trí các chung cư xuống cấp trên địa bàn thành phố</w:t>
      </w:r>
    </w:p>
    <w:p>
      <w:r>
        <w:t>Sở Xây dựng</w:t>
      </w:r>
    </w:p>
    <w:p>
      <w:r>
        <w:t>Tháng 5</w:t>
      </w:r>
    </w:p>
    <w:p>
      <w:r>
        <w:t>CVP Nguyễn Hà Nam</w:t>
      </w:r>
    </w:p>
    <w:p>
      <w:r>
        <w:t>Phòng ĐTĐT</w:t>
      </w:r>
    </w:p>
    <w:p>
      <w:r>
        <w:t>Quyết định</w:t>
      </w:r>
    </w:p>
    <w:p>
      <w:r>
        <w:t>56</w:t>
      </w:r>
    </w:p>
    <w:p>
      <w:r>
        <w:t>Quyết định phê duyệt điều chỉnh Quy hoạch cấp điện đô thị thành phố Đà Nẵng đến năm 2030, tầm nhìn đến năm 2045</w:t>
      </w:r>
    </w:p>
    <w:p>
      <w:r>
        <w:t>Sở Công Thương</w:t>
      </w:r>
    </w:p>
    <w:p>
      <w:r>
        <w:t>Tháng 6</w:t>
      </w:r>
    </w:p>
    <w:p>
      <w:r>
        <w:t>CVP Nguyễn Hà Nam</w:t>
      </w:r>
    </w:p>
    <w:p>
      <w:r>
        <w:t>Phòng ĐTĐT</w:t>
      </w:r>
    </w:p>
    <w:p>
      <w:r>
        <w:t>Quyết định</w:t>
      </w:r>
    </w:p>
    <w:p>
      <w:r>
        <w:t>57</w:t>
      </w:r>
    </w:p>
    <w:p>
      <w:r>
        <w:t>Quyết định thay thế Quyết định số 16/2018/QĐ-UBND ngày 10 tháng 4 năm 2018 của UBND thành phố Đà Nẵng về việc ban hành Quy định về công tác thi đua, khen thưởng trên địa bàn thành phố</w:t>
      </w:r>
    </w:p>
    <w:p>
      <w:r>
        <w:t>Sở Nội vụ</w:t>
      </w:r>
    </w:p>
    <w:p>
      <w:r>
        <w:t>Tháng 6</w:t>
      </w:r>
    </w:p>
    <w:p>
      <w:r>
        <w:t>PCVP Nguyễn Thành Trung</w:t>
      </w:r>
    </w:p>
    <w:p>
      <w:r>
        <w:t>Phòng NC</w:t>
      </w:r>
    </w:p>
    <w:p>
      <w:r>
        <w:t>Quyết định</w:t>
      </w:r>
    </w:p>
    <w:p>
      <w:r>
        <w:t>58</w:t>
      </w:r>
    </w:p>
    <w:p>
      <w:r>
        <w:t>Đề án về sắp xếp đơn vị hành chính cấp huyện, cấp xã giai đoạn 2023-2025 của thành phố Đà Nẵng; sắp xếp, bố trí và chính sách cho các đối tượng bị tác động thuộc đối tượng sắp xếp theo Kết luận số 48-KL/TW ngày 30/01/2023 của Bộ Chính trị về tiếp tục thực hiện sắp xếp đơn vị hành chính cấp huyện, cấp xã giai đoạn 2023-2030</w:t>
      </w:r>
    </w:p>
    <w:p>
      <w:r>
        <w:t>Sở Nội vụ</w:t>
      </w:r>
    </w:p>
    <w:p>
      <w:r>
        <w:t>Tháng 6</w:t>
      </w:r>
    </w:p>
    <w:p>
      <w:r>
        <w:t>PCVP Nguyễn Thành Trung</w:t>
      </w:r>
    </w:p>
    <w:p>
      <w:r>
        <w:t>Phòng NC</w:t>
      </w:r>
    </w:p>
    <w:p>
      <w:r>
        <w:t>Báo cáo</w:t>
      </w:r>
    </w:p>
    <w:p>
      <w:r>
        <w:t>Nội dung thuộc Chương trình họp Ban Thường vụ Thành ủy tháng 6</w:t>
      </w:r>
    </w:p>
    <w:p>
      <w:r>
        <w:t>59</w:t>
      </w:r>
    </w:p>
    <w:p>
      <w:r>
        <w:t>Quyết định của UBND thành phố quy định về canh tác trên vùng canh tác hữu cơ tại thành phố Đà Nẵng</w:t>
      </w:r>
    </w:p>
    <w:p>
      <w:r>
        <w:t>Sở Nông nghiệp và Phát triển nông thôn</w:t>
      </w:r>
    </w:p>
    <w:p>
      <w:r>
        <w:t>Tháng 6</w:t>
      </w:r>
    </w:p>
    <w:p>
      <w:r>
        <w:t>PCVP Đinh Quang Cường</w:t>
      </w:r>
    </w:p>
    <w:p>
      <w:r>
        <w:t>Phòng KT</w:t>
      </w:r>
    </w:p>
    <w:p>
      <w:r>
        <w:t>Quyết định</w:t>
      </w:r>
    </w:p>
    <w:p>
      <w:r>
        <w:t>60</w:t>
      </w:r>
    </w:p>
    <w:p>
      <w:r>
        <w:t>Đề án về phát triển sản xuất trồng trọt theo hướng hữu cơ, sinh thái bền vững trên địa bàn thành phố Đà Nẵng đến năm 2030</w:t>
      </w:r>
    </w:p>
    <w:p>
      <w:r>
        <w:t>Sở Nông nghiệp và Phát triển nông thôn</w:t>
      </w:r>
    </w:p>
    <w:p>
      <w:r>
        <w:t>Tháng 6</w:t>
      </w:r>
    </w:p>
    <w:p>
      <w:r>
        <w:t>PCVP Đinh Quang Cường</w:t>
      </w:r>
    </w:p>
    <w:p>
      <w:r>
        <w:t>Phòng KT</w:t>
      </w:r>
    </w:p>
    <w:p>
      <w:r>
        <w:t>Quyết định</w:t>
      </w:r>
    </w:p>
    <w:p>
      <w:r>
        <w:t>61</w:t>
      </w:r>
    </w:p>
    <w:p>
      <w:r>
        <w:t>Quyết định sửa đổi, điều chỉnh Quyết định số 22/2007/QĐ-UB ngày 22/3/2007 của UBND thành phố quy định về hoạt động trong phạm vi hành lang bảo vệ luồng giao thông đường thủy nội địa trên địa bàn thành phố Đà Nẵng</w:t>
      </w:r>
    </w:p>
    <w:p>
      <w:r>
        <w:t>Sở Giao thông vận tải</w:t>
      </w:r>
    </w:p>
    <w:p>
      <w:r>
        <w:t>Tháng 6</w:t>
      </w:r>
    </w:p>
    <w:p>
      <w:r>
        <w:t>CVP Nguyễn Hà Nam</w:t>
      </w:r>
    </w:p>
    <w:p>
      <w:r>
        <w:t>Phòng ĐTĐT</w:t>
      </w:r>
    </w:p>
    <w:p>
      <w:r>
        <w:t>Quyết định</w:t>
      </w:r>
    </w:p>
    <w:p>
      <w:r>
        <w:t>62</w:t>
      </w:r>
    </w:p>
    <w:p>
      <w:r>
        <w:t>Báo cáo chủ trương về kế hoạch vốn đầu tư công năm 2025</w:t>
      </w:r>
    </w:p>
    <w:p>
      <w:r>
        <w:t>Sở Kế hoạch và Đầu tư</w:t>
      </w:r>
    </w:p>
    <w:p>
      <w:r>
        <w:t>Tháng 6</w:t>
      </w:r>
    </w:p>
    <w:p>
      <w:r>
        <w:t>CVP Nguyễn Hà Nam</w:t>
      </w:r>
    </w:p>
    <w:p>
      <w:r>
        <w:t>Phòng ĐTĐT</w:t>
      </w:r>
    </w:p>
    <w:p>
      <w:r>
        <w:t>Báo cáo</w:t>
      </w:r>
    </w:p>
    <w:p>
      <w:r>
        <w:t>Nội dung thuộc Chương trình Hội nghị Thành ủy tháng 7</w:t>
      </w:r>
    </w:p>
    <w:p>
      <w:r>
        <w:t>63</w:t>
      </w:r>
    </w:p>
    <w:p>
      <w:r>
        <w:t>Báo cáo tình hình kinh tế - xã hội, quốc phòng - an ninh thành phố 6 tháng đầu năm và nhiệm vụ chủ yếu 6 tháng cuối năm 2024</w:t>
      </w:r>
    </w:p>
    <w:p>
      <w:r>
        <w:t>Sở Kế hoạch và Đầu tư</w:t>
      </w:r>
    </w:p>
    <w:p>
      <w:r>
        <w:t>tháng 6</w:t>
      </w:r>
    </w:p>
    <w:p>
      <w:r>
        <w:t>CVP Nguyễn Hà Nam</w:t>
      </w:r>
    </w:p>
    <w:p>
      <w:r>
        <w:t>Phòng TH</w:t>
      </w:r>
    </w:p>
    <w:p>
      <w:r>
        <w:t>Báo cáo</w:t>
      </w:r>
    </w:p>
    <w:p>
      <w:r>
        <w:t>Nội dung thuộc Chương trình Hội nghị Thành ủy tháng 7</w:t>
      </w:r>
    </w:p>
    <w:p>
      <w:r>
        <w:t>64</w:t>
      </w:r>
    </w:p>
    <w:p>
      <w:r>
        <w:t>Đề án Phát triển chip bán dẫn và vi mạch trên địa bàn thành phố</w:t>
      </w:r>
    </w:p>
    <w:p>
      <w:r>
        <w:t>Sở Thông tin và Truyền thông</w:t>
      </w:r>
    </w:p>
    <w:p>
      <w:r>
        <w:t>Tháng 6</w:t>
      </w:r>
    </w:p>
    <w:p>
      <w:r>
        <w:t>PCVP Đinh Quang Cường</w:t>
      </w:r>
    </w:p>
    <w:p>
      <w:r>
        <w:t>Phòng KT</w:t>
      </w:r>
    </w:p>
    <w:p>
      <w:r>
        <w:t>Báo cáo</w:t>
      </w:r>
    </w:p>
    <w:p>
      <w:r>
        <w:t>Nội dung thuộc Chương trình họp Ban Thường vụ Thành ủy tháng 7</w:t>
      </w:r>
    </w:p>
    <w:p>
      <w:r>
        <w:t>65</w:t>
      </w:r>
    </w:p>
    <w:p>
      <w:r>
        <w:t>Kế hoạch của UBND thành phố về tổ chức Lễ viếng, tưởng niệm và dâng hương Đài tưởng niệm, Nghĩa trang liệt sĩ... Thăm và tặng quà cho đối tượng chính sách nhân dịp ngày Thương binh - Liệt sỹ 27/7.</w:t>
      </w:r>
    </w:p>
    <w:p>
      <w:r>
        <w:t>Sở Lao động - Thương binh và Xã hội</w:t>
      </w:r>
    </w:p>
    <w:p>
      <w:r>
        <w:t>Tháng 6</w:t>
      </w:r>
    </w:p>
    <w:p>
      <w:r>
        <w:t>PCVP Phan Văn Sơn</w:t>
      </w:r>
    </w:p>
    <w:p>
      <w:r>
        <w:t>Phòng KGVX</w:t>
      </w:r>
    </w:p>
    <w:p>
      <w:r>
        <w:t>Kế hoạch</w:t>
      </w:r>
    </w:p>
    <w:p>
      <w:r>
        <w:t>66</w:t>
      </w:r>
    </w:p>
    <w:p>
      <w:r>
        <w:t>Kế hoạch của UBND thành phố về Giám sát, đánh giá việc thực hiện chương trình mục tiêu giảm nghèo trên địa bàn thành phố giai đoạn 2022 - 2024</w:t>
      </w:r>
    </w:p>
    <w:p>
      <w:r>
        <w:t>Sở Lao động - Thương binh và Xã hội</w:t>
      </w:r>
    </w:p>
    <w:p>
      <w:r>
        <w:t>Tháng 6</w:t>
      </w:r>
    </w:p>
    <w:p>
      <w:r>
        <w:t>PCVP Phan Văn Sơn</w:t>
      </w:r>
    </w:p>
    <w:p>
      <w:r>
        <w:t>Phòng KGVX</w:t>
      </w:r>
    </w:p>
    <w:p>
      <w:r>
        <w:t>Kế hoạch</w:t>
      </w:r>
    </w:p>
    <w:p>
      <w:r>
        <w:t>67</w:t>
      </w:r>
    </w:p>
    <w:p>
      <w:r>
        <w:t>Chỉ thị của UBND thành phố về tăng cường công tác quản lý nhà nước trong thực hiện chính sách người có công</w:t>
      </w:r>
    </w:p>
    <w:p>
      <w:r>
        <w:t>Sở Lao động - Thương binh và Xã hội</w:t>
      </w:r>
    </w:p>
    <w:p>
      <w:r>
        <w:t>Tháng 6</w:t>
      </w:r>
    </w:p>
    <w:p>
      <w:r>
        <w:t>PCVP Phan Văn Sơn</w:t>
      </w:r>
    </w:p>
    <w:p>
      <w:r>
        <w:t>Phòng KGVX</w:t>
      </w:r>
    </w:p>
    <w:p>
      <w:r>
        <w:t>Chỉ thị</w:t>
      </w:r>
    </w:p>
    <w:p>
      <w:r>
        <w:t>68</w:t>
      </w:r>
    </w:p>
    <w:p>
      <w:r>
        <w:t>Báo cáo tình hình thực hiện dự toán thu, chi ngân sách 6 tháng đầu năm và biện pháp quản lý, điều hành ngân sách 6 tháng cuối năm 2024.</w:t>
      </w:r>
    </w:p>
    <w:p>
      <w:r>
        <w:t>Sở Tài chính</w:t>
      </w:r>
    </w:p>
    <w:p>
      <w:r>
        <w:t>Tháng 6</w:t>
      </w:r>
    </w:p>
    <w:p>
      <w:r>
        <w:t>PCVP Nguyễn Thành Trung</w:t>
      </w:r>
    </w:p>
    <w:p>
      <w:r>
        <w:t>Phòng KT</w:t>
      </w:r>
    </w:p>
    <w:p>
      <w:r>
        <w:t>Báo cáo</w:t>
      </w:r>
    </w:p>
    <w:p>
      <w:r>
        <w:t>69</w:t>
      </w:r>
    </w:p>
    <w:p>
      <w:r>
        <w:t>Rà soát sửa đổi, bổ sung hoặc hủy bỏ Quyết định số 19/2017/QĐ-UBND ngày 16/6/2017 của UBND thành phố</w:t>
      </w:r>
    </w:p>
    <w:p>
      <w:r>
        <w:t>Sở Tài chính</w:t>
      </w:r>
    </w:p>
    <w:p>
      <w:r>
        <w:t>Tháng 6</w:t>
      </w:r>
    </w:p>
    <w:p>
      <w:r>
        <w:t>PCVP Nguyễn Thành Trung</w:t>
      </w:r>
    </w:p>
    <w:p>
      <w:r>
        <w:t>Phòng KT</w:t>
      </w:r>
    </w:p>
    <w:p>
      <w:r>
        <w:t>Quyết định</w:t>
      </w:r>
    </w:p>
    <w:p>
      <w:r>
        <w:t>70</w:t>
      </w:r>
    </w:p>
    <w:p>
      <w:r>
        <w:t>Quyết định của UBND thành phố ban hành Quy chế quản lý cán bộ, công chức, viên chức và người lao động công tác tại các cơ quan, đơn vị thuộc thẩm quyền quản lý của Ủy ban nhân dân thành phố Đà Nẵng đi nước ngoài</w:t>
      </w:r>
    </w:p>
    <w:p>
      <w:r>
        <w:t>Sở Ngoại vụ</w:t>
      </w:r>
    </w:p>
    <w:p>
      <w:r>
        <w:t>Tháng 6</w:t>
      </w:r>
    </w:p>
    <w:p>
      <w:r>
        <w:t>PCVP Đinh Quang Cường</w:t>
      </w:r>
    </w:p>
    <w:p>
      <w:r>
        <w:t>Phòng TH</w:t>
      </w:r>
    </w:p>
    <w:p>
      <w:r>
        <w:t>Quyết định</w:t>
      </w:r>
    </w:p>
    <w:p>
      <w:r>
        <w:t>71</w:t>
      </w:r>
    </w:p>
    <w:p>
      <w:r>
        <w:t>Quyết định bãi bỏ toàn bộ Quyết định số 46/2014/QĐ-UBND ngày 12/12/2014 của UBND thành phố ban hành Quy định về nghi lễ đối ngoại và đón, tiếp khách nước ngoài đến thăm, làm việc tại thành phố Đà Nẵng</w:t>
      </w:r>
    </w:p>
    <w:p>
      <w:r>
        <w:t>Sở Ngoại vụ</w:t>
      </w:r>
    </w:p>
    <w:p>
      <w:r>
        <w:t>Tháng 6</w:t>
      </w:r>
    </w:p>
    <w:p>
      <w:r>
        <w:t>PCVP Đinh Quang Cường</w:t>
      </w:r>
    </w:p>
    <w:p>
      <w:r>
        <w:t>Phòng TH</w:t>
      </w:r>
    </w:p>
    <w:p>
      <w:r>
        <w:t>Quyết định</w:t>
      </w:r>
    </w:p>
    <w:p>
      <w:r>
        <w:t>72</w:t>
      </w:r>
    </w:p>
    <w:p>
      <w:r>
        <w:t>Kế hoạch triển khai thực hiện Nghị quyết số 218/NQ-CP ngày 18/12/2023 của Chính phủ về việc ban hành Kế hoạch triển khai thi hành Nghị quyết số 99/2023/QH15 ngày 24 tháng 6 năm 2023 của Quốc hội về Giám sát chuyên đề việc huy động, quản lý và sử dụng các nguồn lực phục vụ công tác phòng, chống dịch COVID-19; việc thực hiện chính sách, pháp luật về y tế cơ sở , y tế dự phòng</w:t>
      </w:r>
    </w:p>
    <w:p>
      <w:r>
        <w:t>Sở Y tế</w:t>
      </w:r>
    </w:p>
    <w:p>
      <w:r>
        <w:t>Tháng 6</w:t>
      </w:r>
    </w:p>
    <w:p>
      <w:r>
        <w:t>PCVP Phan Văn Sơn</w:t>
      </w:r>
    </w:p>
    <w:p>
      <w:r>
        <w:t>Phòng KGVX</w:t>
      </w:r>
    </w:p>
    <w:p>
      <w:r>
        <w:t>Kế hoạch</w:t>
      </w:r>
    </w:p>
    <w:p>
      <w:r>
        <w:t>73</w:t>
      </w:r>
    </w:p>
    <w:p>
      <w:r>
        <w:t>Kế hoạch triển khai thực hiện Kế hoạch của Thành ủy Đà Nẵng về việc thực hiện Chỉ thị số 25-CT/TW ngày 25/10/2023 của Ban Bí thư Trung ương Đảng về tiếp tục củng cố, hoàn thiện, nâng cao chất lượng hoạt động của y tế cơ sở trong tình hình mới</w:t>
      </w:r>
    </w:p>
    <w:p>
      <w:r>
        <w:t>Sở Y tế</w:t>
      </w:r>
    </w:p>
    <w:p>
      <w:r>
        <w:t>Tháng 6</w:t>
      </w:r>
    </w:p>
    <w:p>
      <w:r>
        <w:t>PCVP Phan Văn Sơn</w:t>
      </w:r>
    </w:p>
    <w:p>
      <w:r>
        <w:t>Phòng KGVX</w:t>
      </w:r>
    </w:p>
    <w:p>
      <w:r>
        <w:t>Kế hoạch</w:t>
      </w:r>
    </w:p>
    <w:p>
      <w:r>
        <w:t>74</w:t>
      </w:r>
    </w:p>
    <w:p>
      <w:r>
        <w:t>Báo cáo, đề xuất chính sách liên quan đến trẻ em mầm non có hoàn cảnh khó khăn (mở rộng đối tượng thụ hưởng NQ số 38/2021/NQ-HĐND ngày 12/8/2021 của HĐND TP)</w:t>
      </w:r>
    </w:p>
    <w:p>
      <w:r>
        <w:t>Sở Giáo dục và Đào tạo</w:t>
      </w:r>
    </w:p>
    <w:p>
      <w:r>
        <w:t>Tháng 6</w:t>
      </w:r>
    </w:p>
    <w:p>
      <w:r>
        <w:t>PCVP Phan Văn Sơn</w:t>
      </w:r>
    </w:p>
    <w:p>
      <w:r>
        <w:t>Phòng KGVX</w:t>
      </w:r>
    </w:p>
    <w:p>
      <w:r>
        <w:t>Báo cáo</w:t>
      </w:r>
    </w:p>
    <w:p>
      <w:r>
        <w:t>75</w:t>
      </w:r>
    </w:p>
    <w:p>
      <w:r>
        <w:t>Báo cáo đề xuất phương thức tiếp tục khai thác các hoạt động vui chơi giải trí về đêm tại bãi biển Mỹ An sau khi kết thúc thời gian thí điểm</w:t>
      </w:r>
    </w:p>
    <w:p>
      <w:r>
        <w:t>Sở Du lịch</w:t>
      </w:r>
    </w:p>
    <w:p>
      <w:r>
        <w:t>Tháng 6</w:t>
      </w:r>
    </w:p>
    <w:p>
      <w:r>
        <w:t>PCVP Đinh Quang Cường</w:t>
      </w:r>
    </w:p>
    <w:p>
      <w:r>
        <w:t>Phòng KT</w:t>
      </w:r>
    </w:p>
    <w:p>
      <w:r>
        <w:t>Báo cáo</w:t>
      </w:r>
    </w:p>
    <w:p>
      <w:r>
        <w:t>76</w:t>
      </w:r>
    </w:p>
    <w:p>
      <w:r>
        <w:t>Đề án phát triển cây xanh đô thị thành phố Đà Nẵng giai đoạn 2021-2030</w:t>
      </w:r>
    </w:p>
    <w:p>
      <w:r>
        <w:t>Sở Xây dựng</w:t>
      </w:r>
    </w:p>
    <w:p>
      <w:r>
        <w:t>Tháng 6</w:t>
      </w:r>
    </w:p>
    <w:p>
      <w:r>
        <w:t>CVP Nguyễn Hà Nam</w:t>
      </w:r>
    </w:p>
    <w:p>
      <w:r>
        <w:t>Phòng ĐTĐT</w:t>
      </w:r>
    </w:p>
    <w:p>
      <w:r>
        <w:t>Quyết định</w:t>
      </w:r>
    </w:p>
    <w:p>
      <w:r>
        <w:t>77</w:t>
      </w:r>
    </w:p>
    <w:p>
      <w:r>
        <w:t>Báo cáo tổ chức các hoạt động kỷ niệm ngày Cách Mạng Tháng Tám (19/8/1945-19/8/2024) và Quốc khánh nước Cộng hòa xã hội chủ nghĩa Việt Nam (02/9/1945-02/9/2024)</w:t>
      </w:r>
    </w:p>
    <w:p>
      <w:r>
        <w:t>Sở Văn hóa và Thể thao</w:t>
      </w:r>
    </w:p>
    <w:p>
      <w:r>
        <w:t>Tháng 7</w:t>
      </w:r>
    </w:p>
    <w:p>
      <w:r>
        <w:t>PCVP Phan Văn Sơn</w:t>
      </w:r>
    </w:p>
    <w:p>
      <w:r>
        <w:t>Phòng KGVX</w:t>
      </w:r>
    </w:p>
    <w:p>
      <w:r>
        <w:t>Báo cáo</w:t>
      </w:r>
    </w:p>
    <w:p>
      <w:r>
        <w:t>Nội dung thuộc Chương trình họp Ban Thường vụ Thành ủy tháng 7</w:t>
      </w:r>
    </w:p>
    <w:p>
      <w:r>
        <w:t>78</w:t>
      </w:r>
    </w:p>
    <w:p>
      <w:r>
        <w:t>Quyết định bãi bỏ Quyết định số 44/2014/QĐ-UBND; Quyết định số 09/2017/QĐ-UBND và Quyết định số 09/2022/QĐ-UBND về quy định về trình tự, thủ tục, thẩm quyền cấp và quản lý thẻ đi lại doanh nhân APEC</w:t>
      </w:r>
    </w:p>
    <w:p>
      <w:r>
        <w:t>Sở Ngoại vụ</w:t>
      </w:r>
    </w:p>
    <w:p>
      <w:r>
        <w:t>Tháng 7</w:t>
      </w:r>
    </w:p>
    <w:p>
      <w:r>
        <w:t>PCVP Đinh Quang Cường</w:t>
      </w:r>
    </w:p>
    <w:p>
      <w:r>
        <w:t>Phòng TH</w:t>
      </w:r>
    </w:p>
    <w:p>
      <w:r>
        <w:t>Quyết định</w:t>
      </w:r>
    </w:p>
    <w:p>
      <w:r>
        <w:t>79</w:t>
      </w:r>
    </w:p>
    <w:p>
      <w:r>
        <w:t>Quyết định phê duyệt Đồ án điều chỉnh quy hoạch cao độ nền, thoát nước mặt đô thị đến năm 2030, tầm nhìn đến năm 2045</w:t>
      </w:r>
    </w:p>
    <w:p>
      <w:r>
        <w:t>Sở Xây dựng</w:t>
      </w:r>
    </w:p>
    <w:p>
      <w:r>
        <w:t>Tháng 7</w:t>
      </w:r>
    </w:p>
    <w:p>
      <w:r>
        <w:t>CVP Nguyễn Hà Nam</w:t>
      </w:r>
    </w:p>
    <w:p>
      <w:r>
        <w:t>Phòng ĐTĐT</w:t>
      </w:r>
    </w:p>
    <w:p>
      <w:r>
        <w:t>Quyết định</w:t>
      </w:r>
    </w:p>
    <w:p>
      <w:r>
        <w:t>80</w:t>
      </w:r>
    </w:p>
    <w:p>
      <w:r>
        <w:t>Báo cáo tình hình thực hiện Đề án phân cấp, ủy quyền quản lý nhà nước gắn với thí điểm mô hình tổ chức chính quyền đô thị giai đoạn 2021-2026</w:t>
      </w:r>
    </w:p>
    <w:p>
      <w:r>
        <w:t>Sở Nội vụ</w:t>
      </w:r>
    </w:p>
    <w:p>
      <w:r>
        <w:t>Tháng 8</w:t>
      </w:r>
    </w:p>
    <w:p>
      <w:r>
        <w:t>PCVP Nguyễn Thành Trung</w:t>
      </w:r>
    </w:p>
    <w:p>
      <w:r>
        <w:t>Phòng NC</w:t>
      </w:r>
    </w:p>
    <w:p>
      <w:r>
        <w:t>Báo cáo</w:t>
      </w:r>
    </w:p>
    <w:p>
      <w:r>
        <w:t>Nội dung thuộc Chương trình Hội nghị Thành ủy tháng 9</w:t>
      </w:r>
    </w:p>
    <w:p>
      <w:r>
        <w:t>81</w:t>
      </w:r>
    </w:p>
    <w:p>
      <w:r>
        <w:t>Tổng kết 10 năm thực hiện Chỉ thị số 38-CT/TU ngày 05/9/2014 của Ban Thường vụ Thành ủy về tiếp tục đổi mới công tác thi đua, khen thưởng</w:t>
      </w:r>
    </w:p>
    <w:p>
      <w:r>
        <w:t>Sở Nội vụ</w:t>
      </w:r>
    </w:p>
    <w:p>
      <w:r>
        <w:t>Tháng 8</w:t>
      </w:r>
    </w:p>
    <w:p>
      <w:r>
        <w:t>PCVP Phan Văn Sơn</w:t>
      </w:r>
    </w:p>
    <w:p>
      <w:r>
        <w:t>Phòng NC</w:t>
      </w:r>
    </w:p>
    <w:p>
      <w:r>
        <w:t>Báo cáo</w:t>
      </w:r>
    </w:p>
    <w:p>
      <w:r>
        <w:t>Nội dung sơ kết, tổng kết các Nghị quyết, Chỉ thị, Kết luận thuộc Chương trình công tác Thành ủy trong tháng 9</w:t>
      </w:r>
    </w:p>
    <w:p>
      <w:r>
        <w:t>82</w:t>
      </w:r>
    </w:p>
    <w:p>
      <w:r>
        <w:t>Báo cáo kết quả 5 năm triển khai thực hiện Đề án xây dựng thành phố thông minh giai đoạn 2018-2025, định hướng đến năm 2030</w:t>
      </w:r>
    </w:p>
    <w:p>
      <w:r>
        <w:t>Sở Thông tin và Truyền thông</w:t>
      </w:r>
    </w:p>
    <w:p>
      <w:r>
        <w:t>Tháng 8</w:t>
      </w:r>
    </w:p>
    <w:p>
      <w:r>
        <w:t>CVP Nguyễn Hà Nam</w:t>
      </w:r>
    </w:p>
    <w:p>
      <w:r>
        <w:t>Phòng ĐTĐT</w:t>
      </w:r>
    </w:p>
    <w:p>
      <w:r>
        <w:t>Báo cáo</w:t>
      </w:r>
    </w:p>
    <w:p>
      <w:r>
        <w:t>Nội dung thuộc Chương trình Hội nghị Thành ủy tháng 9</w:t>
      </w:r>
    </w:p>
    <w:p>
      <w:r>
        <w:t>83</w:t>
      </w:r>
    </w:p>
    <w:p>
      <w:r>
        <w:t>Sơ kết 5 năm thực hiện Nghị quyết số 52-NQ/TW ngày 27/9/2019 của Bộ Chính trị về một số chủ trương, chính sách chủ động tham gia cuộc Cách mạng công nghiệp lần thứ tư và Chương trình số 35-CTr/TU ngày 16/12/2019 của Thành ủy triển khai thực hiện Nghị quyết số 52-NQ/TW</w:t>
      </w:r>
    </w:p>
    <w:p>
      <w:r>
        <w:t>Sở Khoa học và Công nghệ</w:t>
      </w:r>
    </w:p>
    <w:p>
      <w:r>
        <w:t>Tháng 8</w:t>
      </w:r>
    </w:p>
    <w:p>
      <w:r>
        <w:t>PCVP Phan Văn Sơn</w:t>
      </w:r>
    </w:p>
    <w:p>
      <w:r>
        <w:t>Phòng KGVX</w:t>
      </w:r>
    </w:p>
    <w:p>
      <w:r>
        <w:t>Báo cáo</w:t>
      </w:r>
    </w:p>
    <w:p>
      <w:r>
        <w:t>Nội dung sơ kết, tổng kết các Nghị quyết, Chỉ thị, Kết luận thuộc Chương trình công tác Thành ủy trong tháng 9</w:t>
      </w:r>
    </w:p>
    <w:p>
      <w:r>
        <w:t>84</w:t>
      </w:r>
    </w:p>
    <w:p>
      <w:r>
        <w:t>Kế hoạch của UBND thành phố về rà soát hộ nghèo, hộ cận nghèo năm 2024</w:t>
      </w:r>
    </w:p>
    <w:p>
      <w:r>
        <w:t>Sở Lao động - Thương binh và Xã hội</w:t>
      </w:r>
    </w:p>
    <w:p>
      <w:r>
        <w:t>Tháng 8</w:t>
      </w:r>
    </w:p>
    <w:p>
      <w:r>
        <w:t>PCVP Phan Văn Sơn</w:t>
      </w:r>
    </w:p>
    <w:p>
      <w:r>
        <w:t>Phòng KGVX</w:t>
      </w:r>
    </w:p>
    <w:p>
      <w:r>
        <w:t>Kế hoạch</w:t>
      </w:r>
    </w:p>
    <w:p>
      <w:r>
        <w:t>85</w:t>
      </w:r>
    </w:p>
    <w:p>
      <w:r>
        <w:t>Sơ kết 5 năm thực hiện Chỉ thị số 37-CT/TW ngày 03/9/2019 của Ban Bí thư Trung ương Đảng về tăng cường sự lãnh đạo, chỉ đạo xây dựng mối quan hệ lao động hài hòa, ổn định và tiến bộ trong tình hình mới và Kế hoạch số 106- KH/TU ngày 09/12/2019 của Ban Thường vụ Thành ủy về thực hiện Chỉ thị số 37-CT/TW</w:t>
      </w:r>
    </w:p>
    <w:p>
      <w:r>
        <w:t>Sở Lao động - Thương binh và Xã hội</w:t>
      </w:r>
    </w:p>
    <w:p>
      <w:r>
        <w:t>Tháng 8</w:t>
      </w:r>
    </w:p>
    <w:p>
      <w:r>
        <w:t>PCVP Phan Văn Sơn</w:t>
      </w:r>
    </w:p>
    <w:p>
      <w:r>
        <w:t>Phòng KGVX</w:t>
      </w:r>
    </w:p>
    <w:p>
      <w:r>
        <w:t>Báo cáo</w:t>
      </w:r>
    </w:p>
    <w:p>
      <w:r>
        <w:t>Nội dung sơ kết, tổng kết các Nghị quyết, Chỉ thị, Kết luận thuộc Chương trình công tác Thành ủy trong tháng 9</w:t>
      </w:r>
    </w:p>
    <w:p>
      <w:r>
        <w:t>86</w:t>
      </w:r>
    </w:p>
    <w:p>
      <w:r>
        <w:t>Quyết định ban hành quy định về tiêu chí và tổ chức, quản lý các vị trí đón trả khách xe hợp đồng, xe du lịch trên địa bàn thành phố Đà Nẵng</w:t>
      </w:r>
    </w:p>
    <w:p>
      <w:r>
        <w:t>Sở Giao thông vận tải</w:t>
      </w:r>
    </w:p>
    <w:p>
      <w:r>
        <w:t>Tháng 9</w:t>
      </w:r>
    </w:p>
    <w:p>
      <w:r>
        <w:t>CVP Nguyễn Hà Nam</w:t>
      </w:r>
    </w:p>
    <w:p>
      <w:r>
        <w:t>Phòng ĐTĐT</w:t>
      </w:r>
    </w:p>
    <w:p>
      <w:r>
        <w:t>Quyết định</w:t>
      </w:r>
    </w:p>
    <w:p>
      <w:r>
        <w:t>87</w:t>
      </w:r>
    </w:p>
    <w:p>
      <w:r>
        <w:t>Đề án cơ chế, chính sách đột phá thí điểm áp dụng cho cụm du lịch trọng điểm Trung Trung bộ</w:t>
      </w:r>
    </w:p>
    <w:p>
      <w:r>
        <w:t>Sở Du lịch (Viện Nghiên cứu Phát triển kinh tế-xã hội thành phố là đơn vị xây dựng đề án)</w:t>
      </w:r>
    </w:p>
    <w:p>
      <w:r>
        <w:t>Tháng 9</w:t>
      </w:r>
    </w:p>
    <w:p>
      <w:r>
        <w:t>PCVP Đinh Quang Cường</w:t>
      </w:r>
    </w:p>
    <w:p>
      <w:r>
        <w:t>Phòng KT</w:t>
      </w:r>
    </w:p>
    <w:p>
      <w:r>
        <w:t>Báo cáo</w:t>
      </w:r>
    </w:p>
    <w:p>
      <w:r>
        <w:t>88</w:t>
      </w:r>
    </w:p>
    <w:p>
      <w:r>
        <w:t>Báo cáo tình hình kinh tế - xã hội, quốc phòng - an ninh thành phố 9 tháng và nhiệm vụ chủ yếu 3 tháng cuối năm 2024</w:t>
      </w:r>
    </w:p>
    <w:p>
      <w:r>
        <w:t>Sở Kế hoạch và Đầu tư</w:t>
      </w:r>
    </w:p>
    <w:p>
      <w:r>
        <w:t>tháng 9</w:t>
      </w:r>
    </w:p>
    <w:p>
      <w:r>
        <w:t>CVP Nguyễn Hà Nam</w:t>
      </w:r>
    </w:p>
    <w:p>
      <w:r>
        <w:t>Phòng TH</w:t>
      </w:r>
    </w:p>
    <w:p>
      <w:r>
        <w:t>Báo cáo</w:t>
      </w:r>
    </w:p>
    <w:p>
      <w:r>
        <w:t>Nội dung thuộc Chương trình Hội nghị Thành ủy tháng 9</w:t>
      </w:r>
    </w:p>
    <w:p>
      <w:r>
        <w:t>89</w:t>
      </w:r>
    </w:p>
    <w:p>
      <w:r>
        <w:t>Quyết định Khung năng lực/kỹ năng của Công dân số thành phố Đà Nẵng</w:t>
      </w:r>
    </w:p>
    <w:p>
      <w:r>
        <w:t>Sở Thông tin và Truyền thông</w:t>
      </w:r>
    </w:p>
    <w:p>
      <w:r>
        <w:t>Tháng 9</w:t>
      </w:r>
    </w:p>
    <w:p>
      <w:r>
        <w:t>PCVP Đinh Quang Cường</w:t>
      </w:r>
    </w:p>
    <w:p>
      <w:r>
        <w:t>Phòng KT</w:t>
      </w:r>
    </w:p>
    <w:p>
      <w:r>
        <w:t>Quyết định</w:t>
      </w:r>
    </w:p>
    <w:p>
      <w:r>
        <w:t>90</w:t>
      </w:r>
    </w:p>
    <w:p>
      <w:r>
        <w:t>Kế hoạch của UBND thành phố về tổ chức vui tết Trung thu cho trẻ em</w:t>
      </w:r>
    </w:p>
    <w:p>
      <w:r>
        <w:t>Sở Lao động - Thương binh và Xã hội</w:t>
      </w:r>
    </w:p>
    <w:p>
      <w:r>
        <w:t>Tháng 9</w:t>
      </w:r>
    </w:p>
    <w:p>
      <w:r>
        <w:t>PCVP Phan Văn Sơn</w:t>
      </w:r>
    </w:p>
    <w:p>
      <w:r>
        <w:t>Phòng KGVX</w:t>
      </w:r>
    </w:p>
    <w:p>
      <w:r>
        <w:t>Kế hoạch</w:t>
      </w:r>
    </w:p>
    <w:p>
      <w:r>
        <w:t>91</w:t>
      </w:r>
    </w:p>
    <w:p>
      <w:r>
        <w:t>Quyết toán thu ngân sách nhà nước, chi ngân sách địa phương thành phố Đà Nẵng năm 2023</w:t>
      </w:r>
    </w:p>
    <w:p>
      <w:r>
        <w:t>Sở Tài chính</w:t>
      </w:r>
    </w:p>
    <w:p>
      <w:r>
        <w:t>Tháng 9</w:t>
      </w:r>
    </w:p>
    <w:p>
      <w:r>
        <w:t>PCVP Nguyễn Thành Trung</w:t>
      </w:r>
    </w:p>
    <w:p>
      <w:r>
        <w:t>Phòng KT</w:t>
      </w:r>
    </w:p>
    <w:p>
      <w:r>
        <w:t>Báo cáo</w:t>
      </w:r>
    </w:p>
    <w:p>
      <w:r>
        <w:t>92</w:t>
      </w:r>
    </w:p>
    <w:p>
      <w:r>
        <w:t>Kế hoạch phát triển năng lượng tái tạo trên địa bàn thành phố Đà Nẵng theo Quy hoạch diện VIII</w:t>
      </w:r>
    </w:p>
    <w:p>
      <w:r>
        <w:t>Sở Công Thương</w:t>
      </w:r>
    </w:p>
    <w:p>
      <w:r>
        <w:t>Tháng 9</w:t>
      </w:r>
    </w:p>
    <w:p>
      <w:r>
        <w:t>PCVP Đinh Quang Cường</w:t>
      </w:r>
    </w:p>
    <w:p>
      <w:r>
        <w:t>Phòng KT</w:t>
      </w:r>
    </w:p>
    <w:p>
      <w:r>
        <w:t>Kế hoạch</w:t>
      </w:r>
    </w:p>
    <w:p>
      <w:r>
        <w:t>93</w:t>
      </w:r>
    </w:p>
    <w:p>
      <w:r>
        <w:t>Đề án của UBND thành phố về Phát triển Trung tâm Y tế chuyên sâu trên địa bàn thành phố Đà Nẵng giai đoạn 2024 - 2030, tầm nhìn đến năm 2045</w:t>
      </w:r>
    </w:p>
    <w:p>
      <w:r>
        <w:t>Sở Y tế</w:t>
      </w:r>
    </w:p>
    <w:p>
      <w:r>
        <w:t>Tháng 9</w:t>
      </w:r>
    </w:p>
    <w:p>
      <w:r>
        <w:t>PCVP Phan Văn Sơn</w:t>
      </w:r>
    </w:p>
    <w:p>
      <w:r>
        <w:t>Phòng KGVX</w:t>
      </w:r>
    </w:p>
    <w:p>
      <w:r>
        <w:t>Quyết định</w:t>
      </w:r>
    </w:p>
    <w:p>
      <w:r>
        <w:t>94</w:t>
      </w:r>
    </w:p>
    <w:p>
      <w:r>
        <w:t>Quyết định ban hành định mức kinh tế - kỹ thuật dịch vụ giáo dục trên địa bàn thành phố</w:t>
      </w:r>
    </w:p>
    <w:p>
      <w:r>
        <w:t>Sở Giáo dục và Đào tạo</w:t>
      </w:r>
    </w:p>
    <w:p>
      <w:r>
        <w:t>Tháng 9</w:t>
      </w:r>
    </w:p>
    <w:p>
      <w:r>
        <w:t>PCVP Phan Văn Sơn</w:t>
      </w:r>
    </w:p>
    <w:p>
      <w:r>
        <w:t>Phòng KGVX</w:t>
      </w:r>
    </w:p>
    <w:p>
      <w:r>
        <w:t>Quyết định</w:t>
      </w:r>
    </w:p>
    <w:p>
      <w:r>
        <w:t>95</w:t>
      </w:r>
    </w:p>
    <w:p>
      <w:r>
        <w:t>Kế hoạch của UBND thành phố về Diễn tập ứng phó sự cố bức xạ hạt nhân cấp thành phố năm 2024</w:t>
      </w:r>
    </w:p>
    <w:p>
      <w:r>
        <w:t>Sở Khoa học và Công nghệ</w:t>
      </w:r>
    </w:p>
    <w:p>
      <w:r>
        <w:t>Tháng 10</w:t>
      </w:r>
    </w:p>
    <w:p>
      <w:r>
        <w:t>PCVP Phan Văn Sơn</w:t>
      </w:r>
    </w:p>
    <w:p>
      <w:r>
        <w:t>Phòng KGVX</w:t>
      </w:r>
    </w:p>
    <w:p>
      <w:r>
        <w:t>Kế hoạch</w:t>
      </w:r>
    </w:p>
    <w:p>
      <w:r>
        <w:t>96</w:t>
      </w:r>
    </w:p>
    <w:p>
      <w:r>
        <w:t>Đề án của UBND thành phố về chuyển đổi các khu công nghiệp đang hoạt động đáp ứng các tiêu chí của khu công nghiệp sinh thái</w:t>
      </w:r>
    </w:p>
    <w:p>
      <w:r>
        <w:t>Ban quản lý Khu công nghệ cao và các khu công nghiệp Đà Nẵng</w:t>
      </w:r>
    </w:p>
    <w:p>
      <w:r>
        <w:t>Tháng 10</w:t>
      </w:r>
    </w:p>
    <w:p>
      <w:r>
        <w:t>PCVP Đinh Quang Cường</w:t>
      </w:r>
    </w:p>
    <w:p>
      <w:r>
        <w:t>Phòng KT</w:t>
      </w:r>
    </w:p>
    <w:p>
      <w:r>
        <w:t>Quyết định</w:t>
      </w:r>
    </w:p>
    <w:p>
      <w:r>
        <w:t>97</w:t>
      </w:r>
    </w:p>
    <w:p>
      <w:r>
        <w:t>Kế hoạch sắp xếp, điều chỉnh một số luồng tuyến vận tải hành khách liên tỉnh tại bến xe trung tâm Đà Nẵng về Bến xe phía Nam Đà Nẵng trên địa bàn thành phố Đà Nẵng</w:t>
      </w:r>
    </w:p>
    <w:p>
      <w:r>
        <w:t>Sở Giao thông vận tải</w:t>
      </w:r>
    </w:p>
    <w:p>
      <w:r>
        <w:t>Tháng 10</w:t>
      </w:r>
    </w:p>
    <w:p>
      <w:r>
        <w:t>CVP Nguyễn Hà Nam</w:t>
      </w:r>
    </w:p>
    <w:p>
      <w:r>
        <w:t>Phòng KT</w:t>
      </w:r>
    </w:p>
    <w:p>
      <w:r>
        <w:t>Kế hoạch</w:t>
      </w:r>
    </w:p>
    <w:p>
      <w:r>
        <w:t>98</w:t>
      </w:r>
    </w:p>
    <w:p>
      <w:r>
        <w:t>Đề án Phát triển các ngành công nghiệp văn hóa thành phố Đà Nẵng đến năm 2030</w:t>
      </w:r>
    </w:p>
    <w:p>
      <w:r>
        <w:t>Sở Văn hóa và Thể thao</w:t>
      </w:r>
    </w:p>
    <w:p>
      <w:r>
        <w:t>Tháng 10</w:t>
      </w:r>
    </w:p>
    <w:p>
      <w:r>
        <w:t>PCVP Phan Văn Sơn</w:t>
      </w:r>
    </w:p>
    <w:p>
      <w:r>
        <w:t>Phòng KGVX</w:t>
      </w:r>
    </w:p>
    <w:p>
      <w:r>
        <w:t>Quyết định</w:t>
      </w:r>
    </w:p>
    <w:p>
      <w:r>
        <w:t>99</w:t>
      </w:r>
    </w:p>
    <w:p>
      <w:r>
        <w:t>Sơ kết 5 năm triển khai thực hiện Chỉ thị số 39-CT/TW ngày 01/11/2019 của Ban Bí thư Trung ương Đảng về “Tăng cường sự lãnh đạo của Đảng đối với công tác người khuyết tật”</w:t>
      </w:r>
    </w:p>
    <w:p>
      <w:r>
        <w:t>Sở Lao động - Thương binh và Xã hội</w:t>
      </w:r>
    </w:p>
    <w:p>
      <w:r>
        <w:t>Tháng 10</w:t>
      </w:r>
    </w:p>
    <w:p>
      <w:r>
        <w:t>PCVP Phan Văn Sơn</w:t>
      </w:r>
    </w:p>
    <w:p>
      <w:r>
        <w:t>Phòng KGVX</w:t>
      </w:r>
    </w:p>
    <w:p>
      <w:r>
        <w:t>Báo cáo</w:t>
      </w:r>
    </w:p>
    <w:p>
      <w:r>
        <w:t>Nội dung sơ kết, tổng kết các Nghị quyết, Chỉ thị, Kết luận thuộc Chương trình công tác Thành ủy trong tháng 11</w:t>
      </w:r>
    </w:p>
    <w:p>
      <w:r>
        <w:t>100</w:t>
      </w:r>
    </w:p>
    <w:p>
      <w:r>
        <w:t>Quyết định ban hành quy định về tiêu chí lựa chọn Chủ đầu tư xây dựng hạ tầng kỹ thuật cụm công nghiệp Hòa Khánh Nam</w:t>
      </w:r>
    </w:p>
    <w:p>
      <w:r>
        <w:t>Sở Công Thương</w:t>
      </w:r>
    </w:p>
    <w:p>
      <w:r>
        <w:t>Tháng 10</w:t>
      </w:r>
    </w:p>
    <w:p>
      <w:r>
        <w:t>PCVP Đinh Quang Cường</w:t>
      </w:r>
    </w:p>
    <w:p>
      <w:r>
        <w:t>Phòng KT</w:t>
      </w:r>
    </w:p>
    <w:p>
      <w:r>
        <w:t>Quyết định</w:t>
      </w:r>
    </w:p>
    <w:p>
      <w:r>
        <w:t>101</w:t>
      </w:r>
    </w:p>
    <w:p>
      <w:r>
        <w:t>Sơ kết 05 năm thực hiện Quy chế theo dõi, đôn đốc, kiểm tra việc thực hiện nhiệm vụ do UBND thành phố giao (ban hành kèm theo Quyết định số 4421/QĐ-UBND ngày 30/9/2019 của UBND thành phố)</w:t>
      </w:r>
    </w:p>
    <w:p>
      <w:r>
        <w:t>Văn phòng UBND thành phố</w:t>
      </w:r>
    </w:p>
    <w:p>
      <w:r>
        <w:t>Tháng 10</w:t>
      </w:r>
    </w:p>
    <w:p>
      <w:r>
        <w:t>PCVP Phan Văn Sơn</w:t>
      </w:r>
    </w:p>
    <w:p>
      <w:r>
        <w:t>Phòng KS TTHC</w:t>
      </w:r>
    </w:p>
    <w:p>
      <w:r>
        <w:t>Kế hoạch</w:t>
      </w:r>
    </w:p>
    <w:p>
      <w:r>
        <w:t>102</w:t>
      </w:r>
    </w:p>
    <w:p>
      <w:r>
        <w:t>Đề án phát triển Đà Nẵng trở thành trung tâm văn hóa, nghệ thuật, nghiên cứu khoa học và đào tạo nhân lực văn hóa, nghệ thuật của vùng Bắc Trung bộ và Duyên hải Trung bộ</w:t>
      </w:r>
    </w:p>
    <w:p>
      <w:r>
        <w:t>Sở Văn hóa và Thể thao</w:t>
      </w:r>
    </w:p>
    <w:p>
      <w:r>
        <w:t>Tháng 10</w:t>
      </w:r>
    </w:p>
    <w:p>
      <w:r>
        <w:t>PCVP Phan Văn Sơn</w:t>
      </w:r>
    </w:p>
    <w:p>
      <w:r>
        <w:t>Phòng KGVX</w:t>
      </w:r>
    </w:p>
    <w:p>
      <w:r>
        <w:t>Báo cáo</w:t>
      </w:r>
    </w:p>
    <w:p>
      <w:r>
        <w:t>Nội dung thuộc Chương trình họp Ban Thường vụ Thành ủy tháng 12</w:t>
      </w:r>
    </w:p>
    <w:p>
      <w:r>
        <w:t>103</w:t>
      </w:r>
    </w:p>
    <w:p>
      <w:r>
        <w:t>Điều chỉnh Đề án thành phố thông minh</w:t>
      </w:r>
    </w:p>
    <w:p>
      <w:r>
        <w:t>Sở Thông tin và Truyền thông</w:t>
      </w:r>
    </w:p>
    <w:p>
      <w:r>
        <w:t>Tháng 10</w:t>
      </w:r>
    </w:p>
    <w:p>
      <w:r>
        <w:t>CVP Nguyễn Hà Nam</w:t>
      </w:r>
    </w:p>
    <w:p>
      <w:r>
        <w:t>Phòng ĐTĐT</w:t>
      </w:r>
    </w:p>
    <w:p>
      <w:r>
        <w:t>Quyết định</w:t>
      </w:r>
    </w:p>
    <w:p>
      <w:r>
        <w:t>104</w:t>
      </w:r>
    </w:p>
    <w:p>
      <w:r>
        <w:t>Sửa đổi, bổ sung quy định quản lý nhà nước về đất đai trên địa bàn thành phố thay thế các Quyết định số: 42/2014/QĐ-UBND, 29/2018/QĐ-UBND và 31/2020/QĐ-UBND</w:t>
      </w:r>
    </w:p>
    <w:p>
      <w:r>
        <w:t>Sở Tài nguyên và Môi trường</w:t>
      </w:r>
    </w:p>
    <w:p>
      <w:r>
        <w:t>Tháng 10</w:t>
      </w:r>
    </w:p>
    <w:p>
      <w:r>
        <w:t>CVP Nguyễn Hà Nam</w:t>
      </w:r>
    </w:p>
    <w:p>
      <w:r>
        <w:t>Phòng ĐTĐT</w:t>
      </w:r>
    </w:p>
    <w:p>
      <w:r>
        <w:t>Quyết định</w:t>
      </w:r>
    </w:p>
    <w:p>
      <w:r>
        <w:t>105</w:t>
      </w:r>
    </w:p>
    <w:p>
      <w:r>
        <w:t>Kế hoạch biên chế công chức, số lượng người làm việc năm 2025</w:t>
      </w:r>
    </w:p>
    <w:p>
      <w:r>
        <w:t>Sở Nội vụ</w:t>
      </w:r>
    </w:p>
    <w:p>
      <w:r>
        <w:t>Tháng 11</w:t>
      </w:r>
    </w:p>
    <w:p>
      <w:r>
        <w:t>CVP Nguyễn Hà Nam</w:t>
      </w:r>
    </w:p>
    <w:p>
      <w:r>
        <w:t>Phòng NC</w:t>
      </w:r>
    </w:p>
    <w:p>
      <w:r>
        <w:t>Kế hoạch</w:t>
      </w:r>
    </w:p>
    <w:p>
      <w:r>
        <w:t>106</w:t>
      </w:r>
    </w:p>
    <w:p>
      <w:r>
        <w:t>Kế hoạch của UBND thành phố về tổ chức Ngày hội khởi nghiệp đổi mới sáng tạo thành phố Đà Nẵng năm 2024</w:t>
      </w:r>
    </w:p>
    <w:p>
      <w:r>
        <w:t>Sở Khoa học và Công nghệ</w:t>
      </w:r>
    </w:p>
    <w:p>
      <w:r>
        <w:t>Tháng 11</w:t>
      </w:r>
    </w:p>
    <w:p>
      <w:r>
        <w:t>PCVP Phan Văn Sơn</w:t>
      </w:r>
    </w:p>
    <w:p>
      <w:r>
        <w:t>Phòng KGVX</w:t>
      </w:r>
    </w:p>
    <w:p>
      <w:r>
        <w:t>Kế hoạch</w:t>
      </w:r>
    </w:p>
    <w:p>
      <w:r>
        <w:t>107</w:t>
      </w:r>
    </w:p>
    <w:p>
      <w:r>
        <w:t>Quyết định sửa đổi, bổ sung Quyết định số 30/2019/QĐ-UBND ngày 26/6/2019 của UBND thành phố Đà Nẵng Quy định về quản lý nơi đỗ xe trên địa bàn thành phố Đà Nẵng</w:t>
      </w:r>
    </w:p>
    <w:p>
      <w:r>
        <w:t>Sở Giao thông vận tải</w:t>
      </w:r>
    </w:p>
    <w:p>
      <w:r>
        <w:t>Tháng 11</w:t>
      </w:r>
    </w:p>
    <w:p>
      <w:r>
        <w:t>CVP Nguyễn Hà Nam</w:t>
      </w:r>
    </w:p>
    <w:p>
      <w:r>
        <w:t>Phòng ĐTĐT</w:t>
      </w:r>
    </w:p>
    <w:p>
      <w:r>
        <w:t>Quyết định</w:t>
      </w:r>
    </w:p>
    <w:p>
      <w:r>
        <w:t>108</w:t>
      </w:r>
    </w:p>
    <w:p>
      <w:r>
        <w:t>Kế hoạch của UBND thành phố về Phát triển và quản lý phương tiện kinh doanh vận tải trên địa bàn thành phố Đà Nẵng giai đoạn 2024 - 2030</w:t>
      </w:r>
    </w:p>
    <w:p>
      <w:r>
        <w:t>Sở Giao thông vận tải</w:t>
      </w:r>
    </w:p>
    <w:p>
      <w:r>
        <w:t>Tháng 11</w:t>
      </w:r>
    </w:p>
    <w:p>
      <w:r>
        <w:t>CVP Nguyễn Hà Nam</w:t>
      </w:r>
    </w:p>
    <w:p>
      <w:r>
        <w:t>Phòng ĐTĐT</w:t>
      </w:r>
    </w:p>
    <w:p>
      <w:r>
        <w:t>Kế hoạch</w:t>
      </w:r>
    </w:p>
    <w:p>
      <w:r>
        <w:t>109</w:t>
      </w:r>
    </w:p>
    <w:p>
      <w:r>
        <w:t>Báo cáo kế hoạch đầu tư công năm 2025</w:t>
      </w:r>
    </w:p>
    <w:p>
      <w:r>
        <w:t>Sở Kế hoạch và Đầu tư</w:t>
      </w:r>
    </w:p>
    <w:p>
      <w:r>
        <w:t>Tháng 11</w:t>
      </w:r>
    </w:p>
    <w:p>
      <w:r>
        <w:t>CVP Nguyễn Hà Nam</w:t>
      </w:r>
    </w:p>
    <w:p>
      <w:r>
        <w:t>Phòng ĐTĐT</w:t>
      </w:r>
    </w:p>
    <w:p>
      <w:r>
        <w:t>Báo cáo</w:t>
      </w:r>
    </w:p>
    <w:p>
      <w:r>
        <w:t>Nội dung thuộc Chương trình Hội nghị Thành ủy tháng 12</w:t>
      </w:r>
    </w:p>
    <w:p>
      <w:r>
        <w:t>110</w:t>
      </w:r>
    </w:p>
    <w:p>
      <w:r>
        <w:t>Quyết định sửa đổi, bổ sung Quyết định số 6207/QĐ-UBND ngày 13/9/2016 của UBND thành phố về thực hiện chi trả trợ cấp xã hội cho đối tượng bảo trợ xã hội thông qua dịch vụ</w:t>
      </w:r>
    </w:p>
    <w:p>
      <w:r>
        <w:t>Sở Lao động - Thương binh và Xã hội</w:t>
      </w:r>
    </w:p>
    <w:p>
      <w:r>
        <w:t>Tháng 11</w:t>
      </w:r>
    </w:p>
    <w:p>
      <w:r>
        <w:t>PCVP Phan Văn Sơn</w:t>
      </w:r>
    </w:p>
    <w:p>
      <w:r>
        <w:t>Phòng KGVX</w:t>
      </w:r>
    </w:p>
    <w:p>
      <w:r>
        <w:t>Quyết định</w:t>
      </w:r>
    </w:p>
    <w:p>
      <w:r>
        <w:t>111</w:t>
      </w:r>
    </w:p>
    <w:p>
      <w:r>
        <w:t>Kế hoạch của UBND thành phố về Tháng hành động vì bình đẳng giới và phòng ngừa ứng phó với bạo lực trên cơ sở giới năm 2024</w:t>
      </w:r>
    </w:p>
    <w:p>
      <w:r>
        <w:t>Sở Lao động - Thương binh và Xã hội</w:t>
      </w:r>
    </w:p>
    <w:p>
      <w:r>
        <w:t>Tháng 11</w:t>
      </w:r>
    </w:p>
    <w:p>
      <w:r>
        <w:t>PCVP Phan Văn Sơn</w:t>
      </w:r>
    </w:p>
    <w:p>
      <w:r>
        <w:t>Phòng KGVX</w:t>
      </w:r>
    </w:p>
    <w:p>
      <w:r>
        <w:t>Kế hoạch</w:t>
      </w:r>
    </w:p>
    <w:p>
      <w:r>
        <w:t>112</w:t>
      </w:r>
    </w:p>
    <w:p>
      <w:r>
        <w:t>Phương án sắp xếp lại, xử lý xe ô tô của các cơ quan, đơn vị, địa phương theo quy định tại Nghị định số 72/2023/NĐ-CP ngày 26/9/2023 của Chính phủ quy định tiêu chuẩn, định mức sử dụng xe ô tô.</w:t>
      </w:r>
    </w:p>
    <w:p>
      <w:r>
        <w:t>Sở Tài chính</w:t>
      </w:r>
    </w:p>
    <w:p>
      <w:r>
        <w:t>Tháng 11</w:t>
      </w:r>
    </w:p>
    <w:p>
      <w:r>
        <w:t>PCVP Nguyễn Thành Trung</w:t>
      </w:r>
    </w:p>
    <w:p>
      <w:r>
        <w:t>Phòng KT</w:t>
      </w:r>
    </w:p>
    <w:p>
      <w:r>
        <w:t>Báo cáo</w:t>
      </w:r>
    </w:p>
    <w:p>
      <w:r>
        <w:t>113</w:t>
      </w:r>
    </w:p>
    <w:p>
      <w:r>
        <w:t>Báo cáo dự toán thu, chi ngân sách năm 2025</w:t>
      </w:r>
    </w:p>
    <w:p>
      <w:r>
        <w:t>Sở Tài chính</w:t>
      </w:r>
    </w:p>
    <w:p>
      <w:r>
        <w:t>Tháng 11</w:t>
      </w:r>
    </w:p>
    <w:p>
      <w:r>
        <w:t>PCVP Nguyễn Thành Trung</w:t>
      </w:r>
    </w:p>
    <w:p>
      <w:r>
        <w:t>Phòng KT</w:t>
      </w:r>
    </w:p>
    <w:p>
      <w:r>
        <w:t>Báo cáo</w:t>
      </w:r>
    </w:p>
    <w:p>
      <w:r>
        <w:t>Nội dung thuộc Chương trình Hội nghị Thành ủy tháng 12</w:t>
      </w:r>
    </w:p>
    <w:p>
      <w:r>
        <w:t>114</w:t>
      </w:r>
    </w:p>
    <w:p>
      <w:r>
        <w:t>Báo cáo Nâng cao chất lượng đội ngũ luật sư, nâng cao hiệu quả quản lý nhà nước về luật sư, tổ chức hành nghề luật sư đáp ứng yêu cầu cải cách tư pháp, xây dựng Nhà nước pháp quyền XHCN</w:t>
      </w:r>
    </w:p>
    <w:p>
      <w:r>
        <w:t>Sở Tư pháp</w:t>
      </w:r>
    </w:p>
    <w:p>
      <w:r>
        <w:t>Tháng 11</w:t>
      </w:r>
    </w:p>
    <w:p>
      <w:r>
        <w:t>PCVP Nguyễn Thành Trung</w:t>
      </w:r>
    </w:p>
    <w:p>
      <w:r>
        <w:t>Phòng NC</w:t>
      </w:r>
    </w:p>
    <w:p>
      <w:r>
        <w:t>Báo cáo</w:t>
      </w:r>
    </w:p>
    <w:p>
      <w:r>
        <w:t>115</w:t>
      </w:r>
    </w:p>
    <w:p>
      <w:r>
        <w:t>Quyết định ban hành quy định về tiêu chí lựa chọn Chủ đầu tư xây dựng hạ tầng kỹ thuật cụm công nghiệp Hòa Nhơn 1</w:t>
      </w:r>
    </w:p>
    <w:p>
      <w:r>
        <w:t>Sở Công Thương</w:t>
      </w:r>
    </w:p>
    <w:p>
      <w:r>
        <w:t>Tháng 11</w:t>
      </w:r>
    </w:p>
    <w:p>
      <w:r>
        <w:t>PCVP Đinh Quang Cường</w:t>
      </w:r>
    </w:p>
    <w:p>
      <w:r>
        <w:t>Phòng KT</w:t>
      </w:r>
    </w:p>
    <w:p>
      <w:r>
        <w:t>Quyết định</w:t>
      </w:r>
    </w:p>
    <w:p>
      <w:r>
        <w:t>116</w:t>
      </w:r>
    </w:p>
    <w:p>
      <w:r>
        <w:t>Quyết định phê duyệt Đồ án Điều chỉnh Quy hoạch xử lý chất thải rắn thành phố Đà Nẵng đến năm 2030, tầm nhìn đến năm 2045</w:t>
      </w:r>
    </w:p>
    <w:p>
      <w:r>
        <w:t>Sở Tài nguyên và Môi trường</w:t>
      </w:r>
    </w:p>
    <w:p>
      <w:r>
        <w:t>Tháng 12</w:t>
      </w:r>
    </w:p>
    <w:p>
      <w:r>
        <w:t>CVP Nguyễn Hà Nam</w:t>
      </w:r>
    </w:p>
    <w:p>
      <w:r>
        <w:t>Phòng ĐTĐT</w:t>
      </w:r>
    </w:p>
    <w:p>
      <w:r>
        <w:t>Quyết định</w:t>
      </w:r>
    </w:p>
    <w:p>
      <w:r>
        <w:t>117</w:t>
      </w:r>
    </w:p>
    <w:p>
      <w:r>
        <w:t>Chương trình khuyến nông thành phố Đà Nẵng giai đoạn 2025 - 2030</w:t>
      </w:r>
    </w:p>
    <w:p>
      <w:r>
        <w:t>Sở Nông nghiệp và Phát triển nông thôn</w:t>
      </w:r>
    </w:p>
    <w:p>
      <w:r>
        <w:t>Tháng 12</w:t>
      </w:r>
    </w:p>
    <w:p>
      <w:r>
        <w:t>PCVP Đinh Quang Cường</w:t>
      </w:r>
    </w:p>
    <w:p>
      <w:r>
        <w:t>Phòng KT</w:t>
      </w:r>
    </w:p>
    <w:p>
      <w:r>
        <w:t>Chương trình</w:t>
      </w:r>
    </w:p>
    <w:p>
      <w:r>
        <w:t>118</w:t>
      </w:r>
    </w:p>
    <w:p>
      <w:r>
        <w:t>Quyết định thay thế Quyết định số 36/2016/QĐ-UBND ngày 08/11/2016 của UBND thành phố quy định một số chính sách hỗ trợ doanh nghiệp đổi mới công nghệ trên địa bàn thành phố Đà Nẵng</w:t>
      </w:r>
    </w:p>
    <w:p>
      <w:r>
        <w:t>Sở Khoa học và Công nghệ</w:t>
      </w:r>
    </w:p>
    <w:p>
      <w:r>
        <w:t>Tháng 12</w:t>
      </w:r>
    </w:p>
    <w:p>
      <w:r>
        <w:t>PCVP Phan Văn Sơn</w:t>
      </w:r>
    </w:p>
    <w:p>
      <w:r>
        <w:t>Phòng KGVX</w:t>
      </w:r>
    </w:p>
    <w:p>
      <w:r>
        <w:t>Quyết định</w:t>
      </w:r>
    </w:p>
    <w:p>
      <w:r>
        <w:t>119</w:t>
      </w:r>
    </w:p>
    <w:p>
      <w:r>
        <w:t>Quyết định thay thế Quyết định số 38/2020/QĐ-UBND ngày 13/10/2020 của UBND thành phố Đà Nẵng ban hành Quy định quản lý các nhiệm vụ KH&amp;CN của thành phố Đà Nẵng</w:t>
      </w:r>
    </w:p>
    <w:p>
      <w:r>
        <w:t>Sở Khoa học và Công nghệ</w:t>
      </w:r>
    </w:p>
    <w:p>
      <w:r>
        <w:t>Tháng 12</w:t>
      </w:r>
    </w:p>
    <w:p>
      <w:r>
        <w:t>PCVP Phan Văn Sơn</w:t>
      </w:r>
    </w:p>
    <w:p>
      <w:r>
        <w:t>Phòng KGVX</w:t>
      </w:r>
    </w:p>
    <w:p>
      <w:r>
        <w:t>Quyết định</w:t>
      </w:r>
    </w:p>
    <w:p>
      <w:r>
        <w:t>120</w:t>
      </w:r>
    </w:p>
    <w:p>
      <w:r>
        <w:t>Xây dựng đơn giá thuê lại đất 02 KCN thành phố đầu tư (KCN Hòa Khánh và Dịch vụ thủy sản) chu kỳ 2022 - 2026</w:t>
      </w:r>
    </w:p>
    <w:p>
      <w:r>
        <w:t>Ban quản lý Khu công nghệ cao và các khu công nghiệp Đà Nẵng</w:t>
      </w:r>
    </w:p>
    <w:p>
      <w:r>
        <w:t>Tháng 12</w:t>
      </w:r>
    </w:p>
    <w:p>
      <w:r>
        <w:t>PCVP Nguyễn Thành Trung</w:t>
      </w:r>
    </w:p>
    <w:p>
      <w:r>
        <w:t>Phòng KT</w:t>
      </w:r>
    </w:p>
    <w:p>
      <w:r>
        <w:t>Quyết định</w:t>
      </w:r>
    </w:p>
    <w:p>
      <w:r>
        <w:t>121</w:t>
      </w:r>
    </w:p>
    <w:p>
      <w:r>
        <w:t>Đề án Khai thác quỹ đất dọc các trục giao thông chính trên địa bàn thành phố Đà Nẵng theo mô hình TOD và thí điểm đối với đường 14B mở rộng</w:t>
      </w:r>
    </w:p>
    <w:p>
      <w:r>
        <w:t>Sở Giao thông vận tải</w:t>
      </w:r>
    </w:p>
    <w:p>
      <w:r>
        <w:t>Tháng 12</w:t>
      </w:r>
    </w:p>
    <w:p>
      <w:r>
        <w:t>CVP Nguyễn Hà Nam</w:t>
      </w:r>
    </w:p>
    <w:p>
      <w:r>
        <w:t>Phòng ĐTĐT</w:t>
      </w:r>
    </w:p>
    <w:p>
      <w:r>
        <w:t>Quyết định</w:t>
      </w:r>
    </w:p>
    <w:p>
      <w:r>
        <w:t>122</w:t>
      </w:r>
    </w:p>
    <w:p>
      <w:r>
        <w:t>Báo cáo tình hình kinh tế - xã hội, quốc phòng - an ninh thành phố năm 2024 và Kế hoạch phát triển ánh tế - xã hội thành phố năm 2025</w:t>
      </w:r>
    </w:p>
    <w:p>
      <w:r>
        <w:t>Sở Kế hoạch và Đầu tư</w:t>
      </w:r>
    </w:p>
    <w:p>
      <w:r>
        <w:t>tháng 12</w:t>
      </w:r>
    </w:p>
    <w:p>
      <w:r>
        <w:t>CVP Nguyễn Hà Nam</w:t>
      </w:r>
    </w:p>
    <w:p>
      <w:r>
        <w:t>Phòng TH</w:t>
      </w:r>
    </w:p>
    <w:p>
      <w:r>
        <w:t>Báo cáo</w:t>
      </w:r>
    </w:p>
    <w:p>
      <w:r>
        <w:t>Nội dung thuộc Chương trình Hội nghị Thành ủy tháng 12</w:t>
      </w:r>
    </w:p>
    <w:p>
      <w:r>
        <w:t>123</w:t>
      </w:r>
    </w:p>
    <w:p>
      <w:r>
        <w:t>Báo cáo rà soát, triển khai các giải pháp để đảm bảo hạ tầng cho việc triển khai thực hiện các mô hình điểm thuộc nhiệm vụ của Sở TTTT liên quan đến Đề án 06</w:t>
      </w:r>
    </w:p>
    <w:p>
      <w:r>
        <w:t>Sở Thông tin và Truyền thông</w:t>
      </w:r>
    </w:p>
    <w:p>
      <w:r>
        <w:t>Tháng 12</w:t>
      </w:r>
    </w:p>
    <w:p>
      <w:r>
        <w:t>CVP Nguyễn Hà Nam</w:t>
      </w:r>
    </w:p>
    <w:p>
      <w:r>
        <w:t>Phòng ĐTĐT</w:t>
      </w:r>
    </w:p>
    <w:p>
      <w:r>
        <w:t>Báo cáo</w:t>
      </w:r>
    </w:p>
    <w:p>
      <w:r>
        <w:t>124</w:t>
      </w:r>
    </w:p>
    <w:p>
      <w:r>
        <w:t>Chỉ thị của UBND thành phố về tăng cường công tác hỗ trợ người lao động đi làm việc ở nước ngoài theo hợp đồng, nhằm thúc đẩy hoạt động đưa người lao động đi làm việc ở nước ngoài để phát triển kinh tế, giải quyết việc làm, giảm nghèo bền vững (Theo Kế hoạch số 192/KH-UBND ngày 11/10/2023 của UBND thành phố)</w:t>
      </w:r>
    </w:p>
    <w:p>
      <w:r>
        <w:t>Sở Lao động - Thương binh và Xã hội</w:t>
      </w:r>
    </w:p>
    <w:p>
      <w:r>
        <w:t>Tháng 12</w:t>
      </w:r>
    </w:p>
    <w:p>
      <w:r>
        <w:t>PCVP Phan Văn Sơn</w:t>
      </w:r>
    </w:p>
    <w:p>
      <w:r>
        <w:t>Phòng KGVX</w:t>
      </w:r>
    </w:p>
    <w:p>
      <w:r>
        <w:t>Chỉ thị</w:t>
      </w:r>
    </w:p>
    <w:p>
      <w:r>
        <w:t>125</w:t>
      </w:r>
    </w:p>
    <w:p>
      <w:r>
        <w:t>Đề án của UBND thành phố về mở rộng nhóm đối tượng người có công với cách mạng và thân nhân người có công với cách mạng được tiếp nhận vào quản lý và phục vụ nuôi dưỡng tại Trung tâm Phụng dưỡng người có công cách mạng</w:t>
      </w:r>
    </w:p>
    <w:p>
      <w:r>
        <w:t>Sở Lao động - Thương binh và Xã hội</w:t>
      </w:r>
    </w:p>
    <w:p>
      <w:r>
        <w:t>Tháng 12</w:t>
      </w:r>
    </w:p>
    <w:p>
      <w:r>
        <w:t>PCVP Phan Văn Sơn</w:t>
      </w:r>
    </w:p>
    <w:p>
      <w:r>
        <w:t>Phòng KGVX</w:t>
      </w:r>
    </w:p>
    <w:p>
      <w:r>
        <w:t>Quyết định</w:t>
      </w:r>
    </w:p>
    <w:p>
      <w:r>
        <w:t>126</w:t>
      </w:r>
    </w:p>
    <w:p>
      <w:r>
        <w:t>Quyết định của UBND thành phố về ban hành Quy định chi tiết quy trình giải quyết tố cáo của công dân trên địa bàn thành phố Đà Nẵng</w:t>
      </w:r>
    </w:p>
    <w:p>
      <w:r>
        <w:t>Thanh tra thành phố</w:t>
      </w:r>
    </w:p>
    <w:p>
      <w:r>
        <w:t>Tháng 12</w:t>
      </w:r>
    </w:p>
    <w:p>
      <w:r>
        <w:t>PCVP Nguyễn Thành Trung</w:t>
      </w:r>
    </w:p>
    <w:p>
      <w:r>
        <w:t>Phòng NC</w:t>
      </w:r>
    </w:p>
    <w:p>
      <w:r>
        <w:t>Quyết định</w:t>
      </w:r>
    </w:p>
    <w:p>
      <w:r>
        <w:t>127</w:t>
      </w:r>
    </w:p>
    <w:p>
      <w:r>
        <w:t>Quyết định thành lập Cụm công nghiệp Hòa Liên</w:t>
      </w:r>
    </w:p>
    <w:p>
      <w:r>
        <w:t>Sở Công Thương</w:t>
      </w:r>
    </w:p>
    <w:p>
      <w:r>
        <w:t>Tháng 12</w:t>
      </w:r>
    </w:p>
    <w:p>
      <w:r>
        <w:t>PCVP Đinh Quang Cường</w:t>
      </w:r>
    </w:p>
    <w:p>
      <w:r>
        <w:t>Phòng KT</w:t>
      </w:r>
    </w:p>
    <w:p>
      <w:r>
        <w:t>Quyết định</w:t>
      </w:r>
    </w:p>
    <w:p>
      <w:r>
        <w:t>128</w:t>
      </w:r>
    </w:p>
    <w:p>
      <w:r>
        <w:t>Báo cáo tình hình 02 năm thực hiện Đề án thực hiện thí điểm khai thác dịch vụ du lịch kết hợp phát triển nông nghiệp, lâm nghiệp, nuôi trồng thủy sản trên địa bàn huyện Hòa Vang theo Nghị quyết số 82/NQ-HĐND ngày 17/12/2021 của HĐND thành phố</w:t>
      </w:r>
    </w:p>
    <w:p>
      <w:r>
        <w:t>Sở Du lịch</w:t>
      </w:r>
    </w:p>
    <w:p>
      <w:r>
        <w:t>Tháng 12</w:t>
      </w:r>
    </w:p>
    <w:p>
      <w:r>
        <w:t>PCVP Đinh Quang Cường</w:t>
      </w:r>
    </w:p>
    <w:p>
      <w:r>
        <w:t>Phòng KT</w:t>
      </w:r>
    </w:p>
    <w:p>
      <w:r>
        <w:t>Báo cáo</w:t>
      </w:r>
    </w:p>
    <w:p>
      <w:r>
        <w:t>129</w:t>
      </w:r>
    </w:p>
    <w:p>
      <w:r>
        <w:t>Báo cáo đề xuất giải quyết các vấn đề phát sinh trong việc phối hợp thực hiện của các cơ quan tham gia điều phối, giám sát, vận hành xả nước của các hồ chứa thủy điện trên lưu vực sông Vu Gia-Thu Bồn</w:t>
      </w:r>
    </w:p>
    <w:p>
      <w:r>
        <w:t>Sở Tài nguyên và Môi trường</w:t>
      </w:r>
    </w:p>
    <w:p>
      <w:r>
        <w:t>Tháng 12</w:t>
      </w:r>
    </w:p>
    <w:p>
      <w:r>
        <w:t>CVP Nguyễn Hà Nam</w:t>
      </w:r>
    </w:p>
    <w:p>
      <w:r>
        <w:t>Phòng ĐTĐT</w:t>
      </w:r>
    </w:p>
    <w:p>
      <w:r>
        <w:t>Báo cáo</w:t>
      </w:r>
    </w:p>
    <w:p>
      <w:r>
        <w:t>130</w:t>
      </w:r>
    </w:p>
    <w:p>
      <w:r>
        <w:t>Báo cáo công tác kiểm tra 669 khu đất, dự án của các tổ chức và 172 khu đất, dự án của các cá nhân còn lại thuộc đối tượng kiểm tra tiến độ sử dụng đất</w:t>
      </w:r>
    </w:p>
    <w:p>
      <w:r>
        <w:t>Sở Tài nguyên và Môi trường</w:t>
      </w:r>
    </w:p>
    <w:p>
      <w:r>
        <w:t>Tháng 12</w:t>
      </w:r>
    </w:p>
    <w:p>
      <w:r>
        <w:t>CVP Nguyễn Hà Nam</w:t>
      </w:r>
    </w:p>
    <w:p>
      <w:r>
        <w:t>Phòng ĐTĐT</w:t>
      </w:r>
    </w:p>
    <w:p>
      <w:r>
        <w:t>Báo cáo</w:t>
      </w:r>
    </w:p>
    <w:p>
      <w:r>
        <w:t>131</w:t>
      </w:r>
    </w:p>
    <w:p>
      <w:r>
        <w:t>Quyết định phê duyệt nhiệm vụ quy hoạch không gian ngầm</w:t>
      </w:r>
    </w:p>
    <w:p>
      <w:r>
        <w:t>Sở Xây dựng</w:t>
      </w:r>
    </w:p>
    <w:p>
      <w:r>
        <w:t>Tháng 12</w:t>
      </w:r>
    </w:p>
    <w:p>
      <w:r>
        <w:t>CVP Nguyễn Hà Nam</w:t>
      </w:r>
    </w:p>
    <w:p>
      <w:r>
        <w:t>Phòng ĐTĐT</w:t>
      </w:r>
    </w:p>
    <w:p>
      <w:r>
        <w:t>Quyết định</w:t>
      </w:r>
    </w:p>
    <w:p>
      <w:r>
        <w:t>PHỤ LỤC 02:</w:t>
      </w:r>
    </w:p>
    <w:p>
      <w:r>
        <w:t>DỰ KIẾN NỘI DUNG TRÌNH TẠI KỲ HỌP HĐND THÀNH PHỐ NĂM 2024</w:t>
      </w:r>
    </w:p>
    <w:p>
      <w:r>
        <w:t>(Ban hành kèm theo Quyết định số 01/QĐ-UBND ngày 02 tháng 01 năm 2024 của UBND thành phố)</w:t>
      </w:r>
    </w:p>
    <w:p>
      <w:r>
        <w:t>TT</w:t>
      </w:r>
    </w:p>
    <w:p>
      <w:r>
        <w:t>Nội dung đăng ký</w:t>
      </w:r>
    </w:p>
    <w:p>
      <w:r>
        <w:t>Cơ quan trình UBND thành phố</w:t>
      </w:r>
    </w:p>
    <w:p>
      <w:r>
        <w:t>Thời gian trình UBND thành phố</w:t>
      </w:r>
    </w:p>
    <w:p>
      <w:r>
        <w:t>Lãnh đạo VP UBND thành phố (phụ trách theo dõi nội dung)</w:t>
      </w:r>
    </w:p>
    <w:p>
      <w:r>
        <w:t>Phòng theo dõi nội dung</w:t>
      </w:r>
    </w:p>
    <w:p>
      <w:r>
        <w:t>Loại văn bản đề nghị HĐND thành phố thông qua</w:t>
      </w:r>
    </w:p>
    <w:p>
      <w:r>
        <w:t>I</w:t>
      </w:r>
    </w:p>
    <w:p>
      <w:r>
        <w:t>Nội dung trình tại Kỳ họp giữa năm 2024</w:t>
      </w:r>
    </w:p>
    <w:p>
      <w:r>
        <w:t>1</w:t>
      </w:r>
    </w:p>
    <w:p>
      <w:r>
        <w:t>Báo cáo của UBND thành phố về tình hình, kết quả công tác phòng, chống tội phạm và vi phạm pháp luật 6 tháng đầu năm 2024</w:t>
      </w:r>
    </w:p>
    <w:p>
      <w:r>
        <w:t>Công an thành phố</w:t>
      </w:r>
    </w:p>
    <w:p>
      <w:r>
        <w:t>20/6/2024</w:t>
      </w:r>
    </w:p>
    <w:p>
      <w:r>
        <w:t>PVP Nguyễn Thành Trung</w:t>
      </w:r>
    </w:p>
    <w:p>
      <w:r>
        <w:t>Phòng Nội chính</w:t>
      </w:r>
    </w:p>
    <w:p>
      <w:r>
        <w:t>Thông qua tại Nghị quyết kế hoạch phát triển kinh tế-xã hội 6 tháng cuối năm 2024</w:t>
      </w:r>
    </w:p>
    <w:p>
      <w:r>
        <w:t>2</w:t>
      </w:r>
    </w:p>
    <w:p>
      <w:r>
        <w:t>Báo cáo của UBND thành phố về công tác tiếp công dân, giải quyết khiếu nại, tố cáo 6 tháng đầu năm 2024</w:t>
      </w:r>
    </w:p>
    <w:p>
      <w:r>
        <w:t>Thanh tra thành phố</w:t>
      </w:r>
    </w:p>
    <w:p>
      <w:r>
        <w:t>16/6/2024</w:t>
      </w:r>
    </w:p>
    <w:p>
      <w:r>
        <w:t>PVP Nguyễn Thành Trung</w:t>
      </w:r>
    </w:p>
    <w:p>
      <w:r>
        <w:t>Phòng Nội chính</w:t>
      </w:r>
    </w:p>
    <w:p>
      <w:r>
        <w:t>Thông qua tại Nghị quyết kế hoạch phát triển kinh tế-xã hội 6 tháng cuối năm 2024</w:t>
      </w:r>
    </w:p>
    <w:p>
      <w:r>
        <w:t>3</w:t>
      </w:r>
    </w:p>
    <w:p>
      <w:r>
        <w:t>Báo cáo của UBND thành phố về công tác phòng, chống tham nhũng 6 tháng đầu năm 2024</w:t>
      </w:r>
    </w:p>
    <w:p>
      <w:r>
        <w:t>Thanh tra thành phố</w:t>
      </w:r>
    </w:p>
    <w:p>
      <w:r>
        <w:t>16/6/2024</w:t>
      </w:r>
    </w:p>
    <w:p>
      <w:r>
        <w:t>PVP Nguyễn Thành Trung</w:t>
      </w:r>
    </w:p>
    <w:p>
      <w:r>
        <w:t>Phòng Nội chính</w:t>
      </w:r>
    </w:p>
    <w:p>
      <w:r>
        <w:t>Thông qua tại Nghị quyết kế hoạch phát triển kinh tế-xã hội 6 tháng cuối năm 2024</w:t>
      </w:r>
    </w:p>
    <w:p>
      <w:r>
        <w:t>4</w:t>
      </w:r>
    </w:p>
    <w:p>
      <w:r>
        <w:t>Báo cáo tình hình thực hiện Kế hoạch kinh tế - xã hội, quốc phòng - an ninh thành phố Đà Nẵng 6 tháng đầu năm 2024 và phương hướng nhiệm vụ 6 tháng cuối năm 2024</w:t>
      </w:r>
    </w:p>
    <w:p>
      <w:r>
        <w:t>Sở Kế hoạch và Đầu tư</w:t>
      </w:r>
    </w:p>
    <w:p>
      <w:r>
        <w:t>16/6/2024</w:t>
      </w:r>
    </w:p>
    <w:p>
      <w:r>
        <w:t>CVP Nguyễn Hà Nam</w:t>
      </w:r>
    </w:p>
    <w:p>
      <w:r>
        <w:t>Phòng Tổng hợp</w:t>
      </w:r>
    </w:p>
    <w:p>
      <w:r>
        <w:t>Thông qua tại Nghị quyết kế hoạch phát triển kinh tế-xã hội 6 tháng cuối năm 2024</w:t>
      </w:r>
    </w:p>
    <w:p>
      <w:r>
        <w:t>5</w:t>
      </w:r>
    </w:p>
    <w:p>
      <w:r>
        <w:t>Dự thảo Nghị quyết của HĐND thành phố về kế hoạch phát triển kinh tế-xã hội 6 tháng cuối năm 2024</w:t>
      </w:r>
    </w:p>
    <w:p>
      <w:r>
        <w:t>Sở Kế hoạch và Đầu tư</w:t>
      </w:r>
    </w:p>
    <w:p>
      <w:r>
        <w:t>16/6/2024</w:t>
      </w:r>
    </w:p>
    <w:p>
      <w:r>
        <w:t>CVP Nguyễn Hà Nam</w:t>
      </w:r>
    </w:p>
    <w:p>
      <w:r>
        <w:t>Phòng Tổng hợp</w:t>
      </w:r>
    </w:p>
    <w:p>
      <w:r>
        <w:t>Nghị quyết về kế hoạch phát triển kinh tế-xã hội 6 tháng cuối năm 2024</w:t>
      </w:r>
    </w:p>
    <w:p>
      <w:r>
        <w:t>6</w:t>
      </w:r>
    </w:p>
    <w:p>
      <w:r>
        <w:t>Báo cáo của UBND thành phố về tình hình thực hiện Kế hoạch vốn đầu tư công 6 tháng đầu năm và các nhiệm vụ, giải pháp 6 tháng cuối năm 2024 (kèm theo dự thảo Nghị quyết của HĐND thành phố về việc điều chỉnh, bổ sung Kế hoạch vốn đầu tư công năm 2024)</w:t>
      </w:r>
    </w:p>
    <w:p>
      <w:r>
        <w:t>Sở Kế hoạch và Đầu tư</w:t>
      </w:r>
    </w:p>
    <w:p>
      <w:r>
        <w:t>16/6/2024</w:t>
      </w:r>
    </w:p>
    <w:p>
      <w:r>
        <w:t>CVP Nguyễn Hà Nam</w:t>
      </w:r>
    </w:p>
    <w:p>
      <w:r>
        <w:t>Phòng Đầu tư-Đô thị</w:t>
      </w:r>
    </w:p>
    <w:p>
      <w:r>
        <w:t>Nghị quyết cá biệt</w:t>
      </w:r>
    </w:p>
    <w:p>
      <w:r>
        <w:t>7</w:t>
      </w:r>
    </w:p>
    <w:p>
      <w:r>
        <w:t>Báo cáo của UBND thành phố về việc điều chỉnh, bổ sung Kế hoạch vốn đầu tư công trung hạn 2021­-2025 (kèm theo dự thảo Nghị quyết của HĐND thành phố về việc điều chỉnh, bổ sung Kế hoạch vốn đầu tư công trung hạn 2021-2025)</w:t>
      </w:r>
    </w:p>
    <w:p>
      <w:r>
        <w:t>Sở Kế hoạch và Đầu tư</w:t>
      </w:r>
    </w:p>
    <w:p>
      <w:r>
        <w:t>16/6/2024</w:t>
      </w:r>
    </w:p>
    <w:p>
      <w:r>
        <w:t>CVP Nguyễn Hà Nam</w:t>
      </w:r>
    </w:p>
    <w:p>
      <w:r>
        <w:t>Phòng Đầu tư-Đô thị</w:t>
      </w:r>
    </w:p>
    <w:p>
      <w:r>
        <w:t>Nghị quyết cá biệt</w:t>
      </w:r>
    </w:p>
    <w:p>
      <w:r>
        <w:t>8</w:t>
      </w:r>
    </w:p>
    <w:p>
      <w:r>
        <w:t>Báo cáo của UBND thành phố về dự kiến Kế hoạch vốn đầu tư công năm 2025 (kèm theo dự thảo Nghị quyết của HĐND thành phố về việc cho ý kiến về dự kiến Kế hoạch vốn đầu tư công năm 2025)</w:t>
      </w:r>
    </w:p>
    <w:p>
      <w:r>
        <w:t>Sở Kế hoạch và Đầu tư</w:t>
      </w:r>
    </w:p>
    <w:p>
      <w:r>
        <w:t>16/6/2024</w:t>
      </w:r>
    </w:p>
    <w:p>
      <w:r>
        <w:t>CVP Nguyễn Hà Nam</w:t>
      </w:r>
    </w:p>
    <w:p>
      <w:r>
        <w:t>Phòng Đầu tư-Đô thị</w:t>
      </w:r>
    </w:p>
    <w:p>
      <w:r>
        <w:t>Nghị quyết cá biệt</w:t>
      </w:r>
    </w:p>
    <w:p>
      <w:r>
        <w:t>9</w:t>
      </w:r>
    </w:p>
    <w:p>
      <w:r>
        <w:t>Báo cáo của UBND thành phố về tình hình thực hiện các công trình dự án lớn của thành phố</w:t>
      </w:r>
    </w:p>
    <w:p>
      <w:r>
        <w:t>Sở Kế hoạch và Đầu tư</w:t>
      </w:r>
    </w:p>
    <w:p>
      <w:r>
        <w:t>1/6/2024</w:t>
      </w:r>
    </w:p>
    <w:p>
      <w:r>
        <w:t>CVP Nguyễn Hà Nam</w:t>
      </w:r>
    </w:p>
    <w:p>
      <w:r>
        <w:t>Phòng Đầu tư-Đô thị</w:t>
      </w:r>
    </w:p>
    <w:p>
      <w:r>
        <w:t>Thông qua tại Nghị quyết kế hoạch phát triển kinh tế-xã hội 6 tháng cuối năm 2024</w:t>
      </w:r>
    </w:p>
    <w:p>
      <w:r>
        <w:t>10</w:t>
      </w:r>
    </w:p>
    <w:p>
      <w:r>
        <w:t>Báo cáo của UBND thành phố về thực hành tiết kiệm chống lãng phí 6 tháng đầu năm 2024</w:t>
      </w:r>
    </w:p>
    <w:p>
      <w:r>
        <w:t>Sở Tài chính</w:t>
      </w:r>
    </w:p>
    <w:p>
      <w:r>
        <w:t>16/6/2024</w:t>
      </w:r>
    </w:p>
    <w:p>
      <w:r>
        <w:t>PVP Nguyễn Thành Trung</w:t>
      </w:r>
    </w:p>
    <w:p>
      <w:r>
        <w:t>Phòng Kinh tế</w:t>
      </w:r>
    </w:p>
    <w:p>
      <w:r>
        <w:t>Thông qua tại Nghị quyết kế hoạch phát triển kinh tế-xã hội 6 tháng cuối năm 2024</w:t>
      </w:r>
    </w:p>
    <w:p>
      <w:r>
        <w:t>11</w:t>
      </w:r>
    </w:p>
    <w:p>
      <w:r>
        <w:t>Báo cáo của UBND thành phố về tình hình thực hiện dự toán ngân sách 6 tháng đầu năm và biện pháp quản lý, điều hành ngân sách 6 tháng cuối năm 2024</w:t>
      </w:r>
    </w:p>
    <w:p>
      <w:r>
        <w:t>Sở Tài chính</w:t>
      </w:r>
    </w:p>
    <w:p>
      <w:r>
        <w:t>18/6/2024</w:t>
      </w:r>
    </w:p>
    <w:p>
      <w:r>
        <w:t>PVP Nguyễn Thành Trung</w:t>
      </w:r>
    </w:p>
    <w:p>
      <w:r>
        <w:t>Phòng Kinh tế</w:t>
      </w:r>
    </w:p>
    <w:p>
      <w:r>
        <w:t>Thông qua tại Nghị quyết kế hoạch phát triển kinh tế-xã hội 6 tháng cuối năm 2024</w:t>
      </w:r>
    </w:p>
    <w:p>
      <w:r>
        <w:t>12</w:t>
      </w:r>
    </w:p>
    <w:p>
      <w:r>
        <w:t>Dự thảo Nghị quyết của HĐND thành phố về sửa đổi các Nghị quyết của HĐND thành phố về thu phí danh thắng Ngũ Hành Sơn</w:t>
      </w:r>
    </w:p>
    <w:p>
      <w:r>
        <w:t>Sở Tài chính</w:t>
      </w:r>
    </w:p>
    <w:p>
      <w:r>
        <w:t>1/6/2024</w:t>
      </w:r>
    </w:p>
    <w:p>
      <w:r>
        <w:t>PVP Nguyễn Thành Trung</w:t>
      </w:r>
    </w:p>
    <w:p>
      <w:r>
        <w:t>Phòng Kinh tế</w:t>
      </w:r>
    </w:p>
    <w:p>
      <w:r>
        <w:t>Nghị quyết quy phạm pháp luật</w:t>
      </w:r>
    </w:p>
    <w:p>
      <w:r>
        <w:t>13</w:t>
      </w:r>
    </w:p>
    <w:p>
      <w:r>
        <w:t>Dự thảo Nghị quyết của HĐND thành phố về ủy thác ngân sách thành phố sang Chi nhánh Ngân hàng Chính sách xã hội thành phố để cho vay đối với người lao động có hoàn cảnh khó khăn trên địa bàn thành phố Đà Nẵng</w:t>
      </w:r>
    </w:p>
    <w:p>
      <w:r>
        <w:t>Sở Tài chính</w:t>
      </w:r>
    </w:p>
    <w:p>
      <w:r>
        <w:t>1/6/2024</w:t>
      </w:r>
    </w:p>
    <w:p>
      <w:r>
        <w:t>PVP Nguyễn Thành Trung</w:t>
      </w:r>
    </w:p>
    <w:p>
      <w:r>
        <w:t>Phòng Kinh tế</w:t>
      </w:r>
    </w:p>
    <w:p>
      <w:r>
        <w:t>Nghị quyết quy phạm pháp luật</w:t>
      </w:r>
    </w:p>
    <w:p>
      <w:r>
        <w:t>14</w:t>
      </w:r>
    </w:p>
    <w:p>
      <w:r>
        <w:t>Dự thảo Nghị quyết của HĐND thành phố về chế độ hỗ trợ thêm cho lực lượng Hải đội Dân quân thường trực khi thực hiện nhiệm vụ trên biển</w:t>
      </w:r>
    </w:p>
    <w:p>
      <w:r>
        <w:t>Sở Tài chính</w:t>
      </w:r>
    </w:p>
    <w:p>
      <w:r>
        <w:t>1/6/2024</w:t>
      </w:r>
    </w:p>
    <w:p>
      <w:r>
        <w:t>PVP Nguyễn Thành Trung</w:t>
      </w:r>
    </w:p>
    <w:p>
      <w:r>
        <w:t>Phòng Kinh tế</w:t>
      </w:r>
    </w:p>
    <w:p>
      <w:r>
        <w:t>Nghị quyết quy phạm pháp luật</w:t>
      </w:r>
    </w:p>
    <w:p>
      <w:r>
        <w:t>15</w:t>
      </w:r>
    </w:p>
    <w:p>
      <w:r>
        <w:t>Dự thảo Nghị quyết của HĐND thành phố về sửa đổi Nghị quyết số 107/2015/NQ-HĐND ngày 09/7/2015 để bổ sung mở rộng cho vay đối với cán bộ, công chức, quận, huyện, phường, xã theo quy định</w:t>
      </w:r>
    </w:p>
    <w:p>
      <w:r>
        <w:t>Sở Tài chính</w:t>
      </w:r>
    </w:p>
    <w:p>
      <w:r>
        <w:t>1/6/2024</w:t>
      </w:r>
    </w:p>
    <w:p>
      <w:r>
        <w:t>PVP Nguyễn Thành Trung</w:t>
      </w:r>
    </w:p>
    <w:p>
      <w:r>
        <w:t>Phòng Kinh tế</w:t>
      </w:r>
    </w:p>
    <w:p>
      <w:r>
        <w:t>Nghị quyết quy phạm pháp luật</w:t>
      </w:r>
    </w:p>
    <w:p>
      <w:r>
        <w:t>16</w:t>
      </w:r>
    </w:p>
    <w:p>
      <w:r>
        <w:t>Dự thảo Nghị quyết của HĐND thành phố quy định chính sách hỗ trợ lãi suất đối với các tổ chức vay vốn thực hiện ngầm hóa hạ tầng kỹ thuật hiện hữu trên địa bàn thành phố Đà Nẵng</w:t>
      </w:r>
    </w:p>
    <w:p>
      <w:r>
        <w:t>Sở Tài chính</w:t>
      </w:r>
    </w:p>
    <w:p>
      <w:r>
        <w:t>1/6/2024</w:t>
      </w:r>
    </w:p>
    <w:p>
      <w:r>
        <w:t>PVP Nguyễn Thành Trung</w:t>
      </w:r>
    </w:p>
    <w:p>
      <w:r>
        <w:t>Phòng Kinh tế</w:t>
      </w:r>
    </w:p>
    <w:p>
      <w:r>
        <w:t>Nghị quyết quy phạm pháp luật</w:t>
      </w:r>
    </w:p>
    <w:p>
      <w:r>
        <w:t>17</w:t>
      </w:r>
    </w:p>
    <w:p>
      <w:r>
        <w:t>Dự thảo Nghị quyết của HĐND thành phố quy định mức chi đảm bảo cho công tác phổ biến, giáo dục pháp luật, chuẩn tiếp cận pháp luật và hòa giải ở cơ sở tại thành phố Đà Nẵng</w:t>
      </w:r>
    </w:p>
    <w:p>
      <w:r>
        <w:t>Sở Tài chính chủ trì, phối hợp Sở Tư pháp</w:t>
      </w:r>
    </w:p>
    <w:p>
      <w:r>
        <w:t>1/6/2024</w:t>
      </w:r>
    </w:p>
    <w:p>
      <w:r>
        <w:t>PVP Nguyễn Thành Trung</w:t>
      </w:r>
    </w:p>
    <w:p>
      <w:r>
        <w:t>Phòng Kinh tế</w:t>
      </w:r>
    </w:p>
    <w:p>
      <w:r>
        <w:t>Nghị quyết quy phạm pháp luật</w:t>
      </w:r>
    </w:p>
    <w:p>
      <w:r>
        <w:t>18</w:t>
      </w:r>
    </w:p>
    <w:p>
      <w:r>
        <w:t>Dự thảo Nghị quyết của HĐND thành phố Quy định mức thu học phí giáo dục mầm non, giáo dục phổ thông công lập năm học 2024-2025 trên địa bàn thành phố Đà Nẵng</w:t>
      </w:r>
    </w:p>
    <w:p>
      <w:r>
        <w:t>Sở Tài chính</w:t>
      </w:r>
    </w:p>
    <w:p>
      <w:r>
        <w:t>1/6/2024</w:t>
      </w:r>
    </w:p>
    <w:p>
      <w:r>
        <w:t>PVP Nguyễn Thành Trung</w:t>
      </w:r>
    </w:p>
    <w:p>
      <w:r>
        <w:t>Phòng Kinh tế</w:t>
      </w:r>
    </w:p>
    <w:p>
      <w:r>
        <w:t>Nghị quyết quy phạm pháp luật</w:t>
      </w:r>
    </w:p>
    <w:p>
      <w:r>
        <w:t>19</w:t>
      </w:r>
    </w:p>
    <w:p>
      <w:r>
        <w:t>Dự thảo Nghị quyết của HĐND thành phố về số lượng hợp đồng lao động được ký kết tại các đơn vị sự nghiệp giáo dục và đào tạo công lập năm học 2024-2025 theo Nghị định số 111/2022/NĐ-CP ngày 30/12/2022 của Chính phủ</w:t>
      </w:r>
    </w:p>
    <w:p>
      <w:r>
        <w:t>Sở Nội vụ</w:t>
      </w:r>
    </w:p>
    <w:p>
      <w:r>
        <w:t>1/6/2024</w:t>
      </w:r>
    </w:p>
    <w:p>
      <w:r>
        <w:t>PVP Phan Văn Sơn</w:t>
      </w:r>
    </w:p>
    <w:p>
      <w:r>
        <w:t>Phòng Nội chính</w:t>
      </w:r>
    </w:p>
    <w:p>
      <w:r>
        <w:t>Nghị quyết cá biệt</w:t>
      </w:r>
    </w:p>
    <w:p>
      <w:r>
        <w:t>20</w:t>
      </w:r>
    </w:p>
    <w:p>
      <w:r>
        <w:t>Dự thảo Nghị quyết của HĐND thành phố về sắp xếp đơn vị hành chính cấp huyện, cấp xã giai đoạn 2023 - 2025 của thành phố Đà Nẵng</w:t>
      </w:r>
    </w:p>
    <w:p>
      <w:r>
        <w:t>Sở Nội vụ</w:t>
      </w:r>
    </w:p>
    <w:p>
      <w:r>
        <w:t>1/6/2024</w:t>
      </w:r>
    </w:p>
    <w:p>
      <w:r>
        <w:t>PVP Phan Văn Sơn</w:t>
      </w:r>
    </w:p>
    <w:p>
      <w:r>
        <w:t>Phòng Nội chính</w:t>
      </w:r>
    </w:p>
    <w:p>
      <w:r>
        <w:t>Nghị quyết cá biệt</w:t>
      </w:r>
    </w:p>
    <w:p>
      <w:r>
        <w:t>21</w:t>
      </w:r>
    </w:p>
    <w:p>
      <w:r>
        <w:t>Dự thảo Nghị quyết của HĐND thành phố về số lượng công chức, người hoạt động không chuyên trách phường, xã tăng thêm theo Nghị định số 33/2023/NĐ-CP ngày 10/6/2023 của Chính phủ</w:t>
      </w:r>
    </w:p>
    <w:p>
      <w:r>
        <w:t>Sở Nội vụ</w:t>
      </w:r>
    </w:p>
    <w:p>
      <w:r>
        <w:t>1/6/2024</w:t>
      </w:r>
    </w:p>
    <w:p>
      <w:r>
        <w:t>PVP Phan Văn Sơn</w:t>
      </w:r>
    </w:p>
    <w:p>
      <w:r>
        <w:t>Phòng Nội chính</w:t>
      </w:r>
    </w:p>
    <w:p>
      <w:r>
        <w:t>Nghị quyết cá biệt</w:t>
      </w:r>
    </w:p>
    <w:p>
      <w:r>
        <w:t>22</w:t>
      </w:r>
    </w:p>
    <w:p>
      <w:r>
        <w:t>Dự thảo Nghị quyết của HĐND thành phố về chính sách hỗ trợ cho các đối tượng tinh giản biên chế sắp xếp đơn vị hành chính trên địa bàn thành phố Đà Nẵng</w:t>
      </w:r>
    </w:p>
    <w:p>
      <w:r>
        <w:t>Sở Nội vụ</w:t>
      </w:r>
    </w:p>
    <w:p>
      <w:r>
        <w:t>1/6/2024</w:t>
      </w:r>
    </w:p>
    <w:p>
      <w:r>
        <w:t>PVP Phan Văn Sơn</w:t>
      </w:r>
    </w:p>
    <w:p>
      <w:r>
        <w:t>Phòng Nội chính</w:t>
      </w:r>
    </w:p>
    <w:p>
      <w:r>
        <w:t>Nghị quyết quy phạm pháp luật</w:t>
      </w:r>
    </w:p>
    <w:p>
      <w:r>
        <w:t>23</w:t>
      </w:r>
    </w:p>
    <w:p>
      <w:r>
        <w:t>Dự thảo Nghị quyết của HĐND thành phố ban hành Danh mục dịch vụ sự nghiệp công sử dụng ngân sách nhà nước thuộc lĩnh vực nội vụ trên địa bàn thành phố Đà Nẵng</w:t>
      </w:r>
    </w:p>
    <w:p>
      <w:r>
        <w:t>Sở Nội vụ</w:t>
      </w:r>
    </w:p>
    <w:p>
      <w:r>
        <w:t>1/6/2024</w:t>
      </w:r>
    </w:p>
    <w:p>
      <w:r>
        <w:t>PVP Phan Văn Sơn</w:t>
      </w:r>
    </w:p>
    <w:p>
      <w:r>
        <w:t>Phòng Nội chính</w:t>
      </w:r>
    </w:p>
    <w:p>
      <w:r>
        <w:t>Nghị quyết cá biệt</w:t>
      </w:r>
    </w:p>
    <w:p>
      <w:r>
        <w:t>24</w:t>
      </w:r>
    </w:p>
    <w:p>
      <w:r>
        <w:t>Dự thảo Nghị quyết của HĐND thành phố về danh mục dịch vụ sự nghiệp công trong lĩnh vực văn hóa, thể thao</w:t>
      </w:r>
    </w:p>
    <w:p>
      <w:r>
        <w:t>Sở Văn hóa và Thể thao</w:t>
      </w:r>
    </w:p>
    <w:p>
      <w:r>
        <w:t>1/6/2024</w:t>
      </w:r>
    </w:p>
    <w:p>
      <w:r>
        <w:t>PVP Phan Văn Sơn</w:t>
      </w:r>
    </w:p>
    <w:p>
      <w:r>
        <w:t>Phòng Khoa giáo-Văn xã</w:t>
      </w:r>
    </w:p>
    <w:p>
      <w:r>
        <w:t>Nghị quyết cá biệt</w:t>
      </w:r>
    </w:p>
    <w:p>
      <w:r>
        <w:t>25</w:t>
      </w:r>
    </w:p>
    <w:p>
      <w:r>
        <w:t>Dự thảo Nghị quyết của HĐND thành phố về bãi bỏ Nghị quyết Nghị quyết số 160/2018/NQ-HĐND ngày 12/7/2018 quy định về chế độ phụ cấp thu hút đối với công chức, viên chức, người lao động làm việc tại Ban Quản lý Khu công nghệ cao Đà Nẵng và Nghị quyết số 280/2019/NQ-HĐND ngày 12/12/2019 sửa đổi, bổ sung Nghị quyết số 160/2018/NQ-HĐND</w:t>
      </w:r>
    </w:p>
    <w:p>
      <w:r>
        <w:t>Ban Quản lý Khu công nghệ cao và các khu công nghiệp</w:t>
      </w:r>
    </w:p>
    <w:p>
      <w:r>
        <w:t>1/6/2024 (hoặc trình tại Kỳ họp gần nhất trong trường hợp đơn vị hoàn tất thủ tục)</w:t>
      </w:r>
    </w:p>
    <w:p>
      <w:r>
        <w:t>PVP Phan Văn Sơn</w:t>
      </w:r>
    </w:p>
    <w:p>
      <w:r>
        <w:t>Phòng Nội chính</w:t>
      </w:r>
    </w:p>
    <w:p>
      <w:r>
        <w:t>Nghị quyết quy phạm pháp luật</w:t>
      </w:r>
    </w:p>
    <w:p>
      <w:r>
        <w:t>26</w:t>
      </w:r>
    </w:p>
    <w:p>
      <w:r>
        <w:t>Dự thảo Nghị quyết của HĐND thành phố về thông qua Danh mục công trình, dự án cần thu hồi đất và Danh mục công trình, dự án có sử dụng đất trồng lúa, đất rừng phòng hộ và đất rừng đặc dụng bổ sung năm 2024</w:t>
      </w:r>
    </w:p>
    <w:p>
      <w:r>
        <w:t>Sở Tài nguyên và Môi trường</w:t>
      </w:r>
    </w:p>
    <w:p>
      <w:r>
        <w:t>1/6/2024</w:t>
      </w:r>
    </w:p>
    <w:p>
      <w:r>
        <w:t>CVP Nguyễn Hà Nam</w:t>
      </w:r>
    </w:p>
    <w:p>
      <w:r>
        <w:t>Phòng Đầu tư-Đô thị</w:t>
      </w:r>
    </w:p>
    <w:p>
      <w:r>
        <w:t>Nghị quyết cá biệt</w:t>
      </w:r>
    </w:p>
    <w:p>
      <w:r>
        <w:t>27</w:t>
      </w:r>
    </w:p>
    <w:p>
      <w:r>
        <w:t>Báo cáo của UBND thành phố về tình hình thực hiện Đề án "Xây dựng Đà Nẵng-Thành phố môi trường giai đoạn 2021-2030"</w:t>
      </w:r>
    </w:p>
    <w:p>
      <w:r>
        <w:t>Sở Tài nguyên và Môi trường</w:t>
      </w:r>
    </w:p>
    <w:p>
      <w:r>
        <w:t>1/6/2024</w:t>
      </w:r>
    </w:p>
    <w:p>
      <w:r>
        <w:t>CVP Nguyễn Hà Nam</w:t>
      </w:r>
    </w:p>
    <w:p>
      <w:r>
        <w:t>Phòng Đầu tư-Đô thị</w:t>
      </w:r>
    </w:p>
    <w:p>
      <w:r>
        <w:t>Thông qua tại Nghị quyết kế hoạch phát triển kinh tế-xã hội 6 tháng cuối năm 2024</w:t>
      </w:r>
    </w:p>
    <w:p>
      <w:r>
        <w:t>28</w:t>
      </w:r>
    </w:p>
    <w:p>
      <w:r>
        <w:t>Dự thảo Nghị quyết của HĐND thành phố Quy định giá dịch vụ khám bệnh, chữa bệnh không thuộc phạm vi thanh toán của Quỹ Bảo hiểm y tế trong các cơ sở khám bệnh, chữa bệnh công lập thuộc thành phố Đà Nẵng (thay thế Nghị quyết số 243/2019/NQ-HĐND ngày 11/7/2019)</w:t>
      </w:r>
    </w:p>
    <w:p>
      <w:r>
        <w:t>Sở Y tế</w:t>
      </w:r>
    </w:p>
    <w:p>
      <w:r>
        <w:t>1/6/2024</w:t>
      </w:r>
    </w:p>
    <w:p>
      <w:r>
        <w:t>PVP Phan Văn Sơn</w:t>
      </w:r>
    </w:p>
    <w:p>
      <w:r>
        <w:t>Phòng Khoa giáo-Văn xã</w:t>
      </w:r>
    </w:p>
    <w:p>
      <w:r>
        <w:t>Nghị quyết quy phạm pháp luật</w:t>
      </w:r>
    </w:p>
    <w:p>
      <w:r>
        <w:t>29</w:t>
      </w:r>
    </w:p>
    <w:p>
      <w:r>
        <w:t>Dự thảo Nghị quyết của HĐND thành phố hỗ trợ học phí đối với trẻ em mầm non, học sinh phổ thông công lập và ngoài công lập trên địa bàn thành phố Đà Nẵng năm học 2024 - 2025</w:t>
      </w:r>
    </w:p>
    <w:p>
      <w:r>
        <w:t>Sở Giáo dục và Đào tạo</w:t>
      </w:r>
    </w:p>
    <w:p>
      <w:r>
        <w:t>1/6/2024</w:t>
      </w:r>
    </w:p>
    <w:p>
      <w:r>
        <w:t>PVP Phan Văn Sơn</w:t>
      </w:r>
    </w:p>
    <w:p>
      <w:r>
        <w:t>Phòng Khoa giáo-Văn xã</w:t>
      </w:r>
    </w:p>
    <w:p>
      <w:r>
        <w:t>Nghị quyết quy phạm pháp luật</w:t>
      </w:r>
    </w:p>
    <w:p>
      <w:r>
        <w:t>30</w:t>
      </w:r>
    </w:p>
    <w:p>
      <w:r>
        <w:t>Dự thảo Nghị quyết của HĐND thành phố về hỗ trợ hoạt động của Tổ Công nghệ số cộng đồng và Đề án 06</w:t>
      </w:r>
    </w:p>
    <w:p>
      <w:r>
        <w:t>Sở Thông tin và Truyền thông</w:t>
      </w:r>
    </w:p>
    <w:p>
      <w:r>
        <w:t>1/6/2024</w:t>
      </w:r>
    </w:p>
    <w:p>
      <w:r>
        <w:t>PVP Đinh Quang Cường</w:t>
      </w:r>
    </w:p>
    <w:p>
      <w:r>
        <w:t>Phòng Kinh tế</w:t>
      </w:r>
    </w:p>
    <w:p>
      <w:r>
        <w:t>Nghị quyết quy phạm pháp luật</w:t>
      </w:r>
    </w:p>
    <w:p>
      <w:r>
        <w:t>31</w:t>
      </w:r>
    </w:p>
    <w:p>
      <w:r>
        <w:t>Dự thảo Nghị quyết của HĐND thành phố về hỗ trợ điện thoại thông minh cho hộ nghèo, hộ cận nghèo trên địa bàn thành phố Đà Nẵng</w:t>
      </w:r>
    </w:p>
    <w:p>
      <w:r>
        <w:t>Sở Thông tin và Truyền thông</w:t>
      </w:r>
    </w:p>
    <w:p>
      <w:r>
        <w:t>1/6/2024</w:t>
      </w:r>
    </w:p>
    <w:p>
      <w:r>
        <w:t>PVP Đinh Quang Cường</w:t>
      </w:r>
    </w:p>
    <w:p>
      <w:r>
        <w:t>Phòng Kinh tế</w:t>
      </w:r>
    </w:p>
    <w:p>
      <w:r>
        <w:t>Nghị quyết quy phạm pháp luật</w:t>
      </w:r>
    </w:p>
    <w:p>
      <w:r>
        <w:t>32</w:t>
      </w:r>
    </w:p>
    <w:p>
      <w:r>
        <w:t>Báo cáo của UBND thành phố về tình hình thực hiện Đề án xây dựng thành phố thông minh</w:t>
      </w:r>
    </w:p>
    <w:p>
      <w:r>
        <w:t>Sở Thông tin và Truyền thông</w:t>
      </w:r>
    </w:p>
    <w:p>
      <w:r>
        <w:t>1/6/2024</w:t>
      </w:r>
    </w:p>
    <w:p>
      <w:r>
        <w:t>CVP Nguyễn Hà Nam</w:t>
      </w:r>
    </w:p>
    <w:p>
      <w:r>
        <w:t>Phòng Đầu tư-Đô thị</w:t>
      </w:r>
    </w:p>
    <w:p>
      <w:r>
        <w:t>Thông qua tại Nghị quyết kế hoạch phát triển kinh tế-xã hội 6 tháng cuối năm 2024</w:t>
      </w:r>
    </w:p>
    <w:p>
      <w:r>
        <w:t>33</w:t>
      </w:r>
    </w:p>
    <w:p>
      <w:r>
        <w:t>Báo cáo của UBND thành phố về tình hình triển khai Đề án Phát triển sử dụng năng lượng tái tạo, năng lượng mới đến năm 2025, tầm nhìn 2035</w:t>
      </w:r>
    </w:p>
    <w:p>
      <w:r>
        <w:t>Sở Công Thương</w:t>
      </w:r>
    </w:p>
    <w:p>
      <w:r>
        <w:t>1/6/2024</w:t>
      </w:r>
    </w:p>
    <w:p>
      <w:r>
        <w:t>PVP Đinh Quang Cường</w:t>
      </w:r>
    </w:p>
    <w:p>
      <w:r>
        <w:t>Phòng Kinh tế</w:t>
      </w:r>
    </w:p>
    <w:p>
      <w:r>
        <w:t>Thông qua tại Nghị quyết kế hoạch phát triển kinh tế-xã hội 6 tháng cuối năm 2024</w:t>
      </w:r>
    </w:p>
    <w:p>
      <w:r>
        <w:t>34</w:t>
      </w:r>
    </w:p>
    <w:p>
      <w:r>
        <w:t>Báo cáo của UBND thành phố về tình hình triển khai chính sách hỗ trợ phát triển hệ sinh thái khởi nghiệp đổi mới sáng tạo trên địa bàn thành phố</w:t>
      </w:r>
    </w:p>
    <w:p>
      <w:r>
        <w:t>Sở Khoa học và Công nghệ</w:t>
      </w:r>
    </w:p>
    <w:p>
      <w:r>
        <w:t>1/6/2024</w:t>
      </w:r>
    </w:p>
    <w:p>
      <w:r>
        <w:t>PVP Phan Văn Sơn</w:t>
      </w:r>
    </w:p>
    <w:p>
      <w:r>
        <w:t>Phòng Khoa giáo-Văn xã</w:t>
      </w:r>
    </w:p>
    <w:p>
      <w:r>
        <w:t>Thông qua tại Nghị quyết kế hoạch phát triển kinh tế-xã hội 6 tháng cuối năm 2024</w:t>
      </w:r>
    </w:p>
    <w:p>
      <w:r>
        <w:t>35</w:t>
      </w:r>
    </w:p>
    <w:p>
      <w:r>
        <w:t>Báo cáo của UBND thành phố về việc lựa chọn một số khu vực có diện tích phù hợp tại khu vực trung tâm thành phố, nhất là tại quận Hải Châu, quận Thanh Khê để ưu tiên huy động, kêu gọi nguồn lực đầu tư</w:t>
      </w:r>
    </w:p>
    <w:p>
      <w:r>
        <w:t>Sở Xây dựng</w:t>
      </w:r>
    </w:p>
    <w:p>
      <w:r>
        <w:t>1/6/2024</w:t>
      </w:r>
    </w:p>
    <w:p>
      <w:r>
        <w:t>CVP Nguyễn Hà Nam</w:t>
      </w:r>
    </w:p>
    <w:p>
      <w:r>
        <w:t>Phòng Đầu tư-Đô thị</w:t>
      </w:r>
    </w:p>
    <w:p>
      <w:r>
        <w:t>Thông qua tại Nghị quyết kế hoạch phát triển kinh tế-xã hội 6 tháng cuối năm 2024</w:t>
      </w:r>
    </w:p>
    <w:p>
      <w:r>
        <w:t>36</w:t>
      </w:r>
    </w:p>
    <w:p>
      <w:r>
        <w:t>Báo cáo của UBND thành phố về tình hình lập khu vực phát triển đô thị trên địa bàn thành phố</w:t>
      </w:r>
    </w:p>
    <w:p>
      <w:r>
        <w:t>Sở Xây dựng</w:t>
      </w:r>
    </w:p>
    <w:p>
      <w:r>
        <w:t>1/6/2024</w:t>
      </w:r>
    </w:p>
    <w:p>
      <w:r>
        <w:t>CVP Nguyễn Hà Nam</w:t>
      </w:r>
    </w:p>
    <w:p>
      <w:r>
        <w:t>Phòng Đầu tư-Đô thị</w:t>
      </w:r>
    </w:p>
    <w:p>
      <w:r>
        <w:t>Thông qua tại Nghị quyết kế hoạch phát triển kinh tế-xã hội 6 tháng cuối năm 2024</w:t>
      </w:r>
    </w:p>
    <w:p>
      <w:r>
        <w:t>37</w:t>
      </w:r>
    </w:p>
    <w:p>
      <w:r>
        <w:t>Báo cáo của UBND thành phố về tổng hợp và đánh giá kết quả giải quyết, trả lời ý kiến, kiến nghị của cử tri trước và sau Kỳ họp HĐND thành phố cuối năm 2023 theo quy định tại Quy chế số 01/QCPH ngày 20/7/2022</w:t>
      </w:r>
    </w:p>
    <w:p>
      <w:r>
        <w:t>Văn phòng UBND thành phố</w:t>
      </w:r>
    </w:p>
    <w:p>
      <w:r>
        <w:t>16/6/2024</w:t>
      </w:r>
    </w:p>
    <w:p>
      <w:r>
        <w:t>CVP Nguyễn Hà Nam</w:t>
      </w:r>
    </w:p>
    <w:p>
      <w:r>
        <w:t>Phòng Tổng hợp</w:t>
      </w:r>
    </w:p>
    <w:p>
      <w:r>
        <w:t>Thông qua tại Nghị quyết kế hoạch phát triển kinh tế-xã hội 6 tháng cuối năm 2024</w:t>
      </w:r>
    </w:p>
    <w:p>
      <w:r>
        <w:t>38</w:t>
      </w:r>
    </w:p>
    <w:p>
      <w:r>
        <w:t>Báo cáo của UBND thành phố về kết quả thực hiện kết luận của Chủ tọa kỳ họp HĐND thành phố về nội dung chất vấn và trả lời chất vấn</w:t>
      </w:r>
    </w:p>
    <w:p>
      <w:r>
        <w:t>Văn phòng UBND thành phố</w:t>
      </w:r>
    </w:p>
    <w:p>
      <w:r>
        <w:t>16/6/2024</w:t>
      </w:r>
    </w:p>
    <w:p>
      <w:r>
        <w:t>CVP Nguyễn Hà Nam</w:t>
      </w:r>
    </w:p>
    <w:p>
      <w:r>
        <w:t>Phòng Tổng hợp</w:t>
      </w:r>
    </w:p>
    <w:p>
      <w:r>
        <w:t>Thông qua tại Nghị quyết kế hoạch phát triển kinh tế-xã hội 6 tháng cuối năm 2024</w:t>
      </w:r>
    </w:p>
    <w:p>
      <w:r>
        <w:t>39</w:t>
      </w:r>
    </w:p>
    <w:p>
      <w:r>
        <w:t>Báo cáo của UBND thành phố về việc triển khai Nghị quyết của HĐND thành phố, Thông báo kết luận của Thường trực HĐND thành phố tại các phiên họp thường kỳ</w:t>
      </w:r>
    </w:p>
    <w:p>
      <w:r>
        <w:t>Văn phòng UBND thành phố</w:t>
      </w:r>
    </w:p>
    <w:p>
      <w:r>
        <w:t>16/6/2024</w:t>
      </w:r>
    </w:p>
    <w:p>
      <w:r>
        <w:t>CVP Nguyễn Hà Nam</w:t>
      </w:r>
    </w:p>
    <w:p>
      <w:r>
        <w:t>Phòng Tổng hợp</w:t>
      </w:r>
    </w:p>
    <w:p>
      <w:r>
        <w:t>Thông qua tại Nghị quyết kế hoạch phát triển kinh tế-xã hội 6 tháng cuối năm 2024</w:t>
      </w:r>
    </w:p>
    <w:p>
      <w:r>
        <w:t>II</w:t>
      </w:r>
    </w:p>
    <w:p>
      <w:r>
        <w:t>Nội dung trình tại Kỳ họp cuối năm 2024</w:t>
      </w:r>
    </w:p>
    <w:p>
      <w:r>
        <w:t>1</w:t>
      </w:r>
    </w:p>
    <w:p>
      <w:r>
        <w:t>Báo cáo của UBND thành phố về báo cáo tài chính nhà nước thành phố Đà Nẵng năm 2023</w:t>
      </w:r>
    </w:p>
    <w:p>
      <w:r>
        <w:t>Kho bạc Nhà nước Đà Nẵng</w:t>
      </w:r>
    </w:p>
    <w:p>
      <w:r>
        <w:t>16/11/2024</w:t>
      </w:r>
    </w:p>
    <w:p>
      <w:r>
        <w:t>PVP Nguyễn Thành Trung</w:t>
      </w:r>
    </w:p>
    <w:p>
      <w:r>
        <w:t>Phòng Kinh tế</w:t>
      </w:r>
    </w:p>
    <w:p>
      <w:r>
        <w:t>Thông qua tại Nghị quyết kế hoạch phát triển kinh tế-xã hội năm 2025</w:t>
      </w:r>
    </w:p>
    <w:p>
      <w:r>
        <w:t>2</w:t>
      </w:r>
    </w:p>
    <w:p>
      <w:r>
        <w:t>Báo cáo của UBND thành phố về kết quả công tác phòng chống tội phạm và vi phạm pháp luật năm 2024</w:t>
      </w:r>
    </w:p>
    <w:p>
      <w:r>
        <w:t>Công an thành phố</w:t>
      </w:r>
    </w:p>
    <w:p>
      <w:r>
        <w:t>20/11/2024</w:t>
      </w:r>
    </w:p>
    <w:p>
      <w:r>
        <w:t>PVP Nguyễn Thành Trung</w:t>
      </w:r>
    </w:p>
    <w:p>
      <w:r>
        <w:t>Phòng Nội chính</w:t>
      </w:r>
    </w:p>
    <w:p>
      <w:r>
        <w:t>Thông qua tại Nghị quyết kế hoạch phát triển kinh tế-xã hội năm 2025</w:t>
      </w:r>
    </w:p>
    <w:p>
      <w:r>
        <w:t>3</w:t>
      </w:r>
    </w:p>
    <w:p>
      <w:r>
        <w:t>Báo cáo của UBND thành phố về công tác phòng, chống tham nhũng năm 2024</w:t>
      </w:r>
    </w:p>
    <w:p>
      <w:r>
        <w:t>Thanh tra thành phố</w:t>
      </w:r>
    </w:p>
    <w:p>
      <w:r>
        <w:t>16/11/2024</w:t>
      </w:r>
    </w:p>
    <w:p>
      <w:r>
        <w:t>PVP Nguyễn Thành Trung</w:t>
      </w:r>
    </w:p>
    <w:p>
      <w:r>
        <w:t>Phòng Nội chính</w:t>
      </w:r>
    </w:p>
    <w:p>
      <w:r>
        <w:t>Thông qua tại Nghị quyết kế hoạch phát triển kinh tế-xã hội năm 2025</w:t>
      </w:r>
    </w:p>
    <w:p>
      <w:r>
        <w:t>4</w:t>
      </w:r>
    </w:p>
    <w:p>
      <w:r>
        <w:t>Báo cáo của UBND thành phố về công tác tiếp công dân, giải quyết khiếu nại, tố cáo năm 2024</w:t>
      </w:r>
    </w:p>
    <w:p>
      <w:r>
        <w:t>Thanh tra thành phố</w:t>
      </w:r>
    </w:p>
    <w:p>
      <w:r>
        <w:t>16/11/2024</w:t>
      </w:r>
    </w:p>
    <w:p>
      <w:r>
        <w:t>PVP Nguyễn Thành Trung</w:t>
      </w:r>
    </w:p>
    <w:p>
      <w:r>
        <w:t>Phòng Nội chính</w:t>
      </w:r>
    </w:p>
    <w:p>
      <w:r>
        <w:t>Thông qua tại Nghị quyết kế hoạch phát triển kinh tế-xã hội năm 2025</w:t>
      </w:r>
    </w:p>
    <w:p>
      <w:r>
        <w:t>5</w:t>
      </w:r>
    </w:p>
    <w:p>
      <w:r>
        <w:t>Báo cáo của UBND thành phố về tình hình thực hiện kế hoạch kinh tế - xã hội, quốc phòng - an ninh thành phố Đà Nẵng năm 2024 và phương hướng, nhiệm vụ năm 2025</w:t>
      </w:r>
    </w:p>
    <w:p>
      <w:r>
        <w:t>Sở Kế hoạch và Đầu tư</w:t>
      </w:r>
    </w:p>
    <w:p>
      <w:r>
        <w:t>16/11/2024</w:t>
      </w:r>
    </w:p>
    <w:p>
      <w:r>
        <w:t>CVP Nguyễn Hà Nam</w:t>
      </w:r>
    </w:p>
    <w:p>
      <w:r>
        <w:t>Phòng Tổng hợp</w:t>
      </w:r>
    </w:p>
    <w:p>
      <w:r>
        <w:t>Thông qua tại Nghị quyết kế hoạch phát triển kinh tế-xã hội năm 2025</w:t>
      </w:r>
    </w:p>
    <w:p>
      <w:r>
        <w:t>6</w:t>
      </w:r>
    </w:p>
    <w:p>
      <w:r>
        <w:t>Dự thảo Nghị quyết của HĐND thành phố về kế hoạch phát triển kinh tế-xã hội năm 2025</w:t>
      </w:r>
    </w:p>
    <w:p>
      <w:r>
        <w:t>Sở Kế hoạch và Đầu tư</w:t>
      </w:r>
    </w:p>
    <w:p>
      <w:r>
        <w:t>16/11/2024</w:t>
      </w:r>
    </w:p>
    <w:p>
      <w:r>
        <w:t>CVP Nguyễn Hà Nam</w:t>
      </w:r>
    </w:p>
    <w:p>
      <w:r>
        <w:t>Phòng Tổng hợp</w:t>
      </w:r>
    </w:p>
    <w:p>
      <w:r>
        <w:t>Nghị quyết về kế hoạch phát triển kinh tế-xã hội năm 2025</w:t>
      </w:r>
    </w:p>
    <w:p>
      <w:r>
        <w:t>7</w:t>
      </w:r>
    </w:p>
    <w:p>
      <w:r>
        <w:t>Báo cáo của UBND thành phố về Kế hoạch vốn đầu tư công năm 2025 (kèm theo dự thảo Nghị quyết của HĐND thành phố về Kế hoạch vốn đầu tư công năm 2025)</w:t>
      </w:r>
    </w:p>
    <w:p>
      <w:r>
        <w:t>Sở Kế hoạch và Đầu tư</w:t>
      </w:r>
    </w:p>
    <w:p>
      <w:r>
        <w:t>16/11/2024</w:t>
      </w:r>
    </w:p>
    <w:p>
      <w:r>
        <w:t>CVP Nguyễn Hà Nam</w:t>
      </w:r>
    </w:p>
    <w:p>
      <w:r>
        <w:t>Phòng Đầu tư-Đô thị</w:t>
      </w:r>
    </w:p>
    <w:p>
      <w:r>
        <w:t>Nghị quyết cá biệt</w:t>
      </w:r>
    </w:p>
    <w:p>
      <w:r>
        <w:t>8</w:t>
      </w:r>
    </w:p>
    <w:p>
      <w:r>
        <w:t>Báo cáo của UBND thành phố về thực hành tiết kiệm chống lãng phí năm 2024</w:t>
      </w:r>
    </w:p>
    <w:p>
      <w:r>
        <w:t>Sở Tài chính</w:t>
      </w:r>
    </w:p>
    <w:p>
      <w:r>
        <w:t>16/11/2024</w:t>
      </w:r>
    </w:p>
    <w:p>
      <w:r>
        <w:t>PVP Nguyễn Thành Trung</w:t>
      </w:r>
    </w:p>
    <w:p>
      <w:r>
        <w:t>Phòng Kinh tế</w:t>
      </w:r>
    </w:p>
    <w:p>
      <w:r>
        <w:t>Thông qua tại Nghị quyết kế hoạch phát triển kinh tế-xã hội năm 2025</w:t>
      </w:r>
    </w:p>
    <w:p>
      <w:r>
        <w:t>9</w:t>
      </w:r>
    </w:p>
    <w:p>
      <w:r>
        <w:t>Dự thảo Nghị quyết của HĐND thành phố về quyết toán thu ngân sách nhà nước, chi ngân sách địa phương năm 2023</w:t>
      </w:r>
    </w:p>
    <w:p>
      <w:r>
        <w:t>Sở Tài chính</w:t>
      </w:r>
    </w:p>
    <w:p>
      <w:r>
        <w:t>16/11/2024</w:t>
      </w:r>
    </w:p>
    <w:p>
      <w:r>
        <w:t>PVP Nguyễn Thành Trung</w:t>
      </w:r>
    </w:p>
    <w:p>
      <w:r>
        <w:t>Phòng Kinh tế</w:t>
      </w:r>
    </w:p>
    <w:p>
      <w:r>
        <w:t>Nghị quyết cá biệt</w:t>
      </w:r>
    </w:p>
    <w:p>
      <w:r>
        <w:t>10</w:t>
      </w:r>
    </w:p>
    <w:p>
      <w:r>
        <w:t>Dự thảo Nghị quyết của HĐND thành phố về tình hình thực hiện dự toán ngân sách năm 2024, xây dựng dự toán thu ngân sách nhà nước trên địa bàn, dự toán chi ngân sách địa phương và phân bổ ngân sách thành phố năm 2025</w:t>
      </w:r>
    </w:p>
    <w:p>
      <w:r>
        <w:t>Sở Tài chính</w:t>
      </w:r>
    </w:p>
    <w:p>
      <w:r>
        <w:t>18/11/2024</w:t>
      </w:r>
    </w:p>
    <w:p>
      <w:r>
        <w:t>PVP Nguyễn Thành Trung</w:t>
      </w:r>
    </w:p>
    <w:p>
      <w:r>
        <w:t>Phòng Kinh tế</w:t>
      </w:r>
    </w:p>
    <w:p>
      <w:r>
        <w:t>Nghị quyết cá biệt (Nội dung cần báo cáo, xin ý kiến Thành ủy, Ban Chấp hành Đảng bộ thành phố)</w:t>
      </w:r>
    </w:p>
    <w:p>
      <w:r>
        <w:t>11</w:t>
      </w:r>
    </w:p>
    <w:p>
      <w:r>
        <w:t>Tờ trình của UBND thành phố về việc ban hành hệ số điều chỉnh giá đất năm 2025</w:t>
      </w:r>
    </w:p>
    <w:p>
      <w:r>
        <w:t>Sở Tài chính</w:t>
      </w:r>
    </w:p>
    <w:p>
      <w:r>
        <w:t>23/11/2024</w:t>
      </w:r>
    </w:p>
    <w:p>
      <w:r>
        <w:t>PVP Nguyễn Thành Trung</w:t>
      </w:r>
    </w:p>
    <w:p>
      <w:r>
        <w:t>Phòng Kinh tế</w:t>
      </w:r>
    </w:p>
    <w:p>
      <w:r>
        <w:t>Thông qua tại Nghị quyết kế hoạch phát triển kinh tế-xã hội năm 2025</w:t>
      </w:r>
    </w:p>
    <w:p>
      <w:r>
        <w:t>12</w:t>
      </w:r>
    </w:p>
    <w:p>
      <w:r>
        <w:t>Dự thảo Nghị quyết của HĐND thành phố về biên chế công chức trong cơ quan hành chính, số lượng người làm việc trong đơn vị sự nghiệp công lập và số lượng người làm cơ sở cấp kinh phí tại các hội năm 2025 của thành phố Đà Nẵng</w:t>
      </w:r>
    </w:p>
    <w:p>
      <w:r>
        <w:t>Sở Nội vụ</w:t>
      </w:r>
    </w:p>
    <w:p>
      <w:r>
        <w:t>20/11/2024</w:t>
      </w:r>
    </w:p>
    <w:p>
      <w:r>
        <w:t>CVP Nguyễn Hà Nam</w:t>
      </w:r>
    </w:p>
    <w:p>
      <w:r>
        <w:t>Phòng Nội chính</w:t>
      </w:r>
    </w:p>
    <w:p>
      <w:r>
        <w:t>Nghị quyết cá biệt</w:t>
      </w:r>
    </w:p>
    <w:p>
      <w:r>
        <w:t>13</w:t>
      </w:r>
    </w:p>
    <w:p>
      <w:r>
        <w:t>Dự thảo Nghị quyết của HĐND thành phố sửa đổi, bổ sung Nghị quyết số 107/2017/NQ-HĐND ngày 07/7/2017 của HĐND thành phố ban hành Quy định chính sách phát triển nguồn nhân lực chất lượng cao khu vực công thành phố Đà Nẵng</w:t>
      </w:r>
    </w:p>
    <w:p>
      <w:r>
        <w:t>Sở Nội vụ</w:t>
      </w:r>
    </w:p>
    <w:p>
      <w:r>
        <w:t>1/11/2024</w:t>
      </w:r>
    </w:p>
    <w:p>
      <w:r>
        <w:t>PVP Phan Văn Sơn</w:t>
      </w:r>
    </w:p>
    <w:p>
      <w:r>
        <w:t>Phòng Nội chính</w:t>
      </w:r>
    </w:p>
    <w:p>
      <w:r>
        <w:t>Nghị quyết quy phạm pháp luật</w:t>
      </w:r>
    </w:p>
    <w:p>
      <w:r>
        <w:t>14</w:t>
      </w:r>
    </w:p>
    <w:p>
      <w:r>
        <w:t>Báo cáo của UBND thành phố về tình hình thực hiện Đề án đẩy mạnh phân cấp phân quyền phù hợp với việc thí điểm mô hình chính quyền đô thị</w:t>
      </w:r>
    </w:p>
    <w:p>
      <w:r>
        <w:t>Sở Nội vụ</w:t>
      </w:r>
    </w:p>
    <w:p>
      <w:r>
        <w:t>1/11/2024</w:t>
      </w:r>
    </w:p>
    <w:p>
      <w:r>
        <w:t>PVP Phan Văn Sơn</w:t>
      </w:r>
    </w:p>
    <w:p>
      <w:r>
        <w:t>Phòng Nội chính</w:t>
      </w:r>
    </w:p>
    <w:p>
      <w:r>
        <w:t>Thông qua tại Nghị quyết kế hoạch phát triển kinh tế-xã hội năm 2025</w:t>
      </w:r>
    </w:p>
    <w:p>
      <w:r>
        <w:t>15</w:t>
      </w:r>
    </w:p>
    <w:p>
      <w:r>
        <w:t>Dự thảo Nghị quyết của HĐND thành phố về thông qua Danh mục công trình, dự án cần thu hồi đất và Danh mục công trình, dự án có sử dụng đất trồng lúa, đất rừng phòng hộ và đất rừng đặc dụng bổ sung năm 2025</w:t>
      </w:r>
    </w:p>
    <w:p>
      <w:r>
        <w:t>Sở Tài nguyên và Môi trường</w:t>
      </w:r>
    </w:p>
    <w:p>
      <w:r>
        <w:t>1/11/2024</w:t>
      </w:r>
    </w:p>
    <w:p>
      <w:r>
        <w:t>CVP Nguyễn Hà Nam</w:t>
      </w:r>
    </w:p>
    <w:p>
      <w:r>
        <w:t>Phòng Đầu tư-Đô thị</w:t>
      </w:r>
    </w:p>
    <w:p>
      <w:r>
        <w:t>Nghị quyết cá biệt</w:t>
      </w:r>
    </w:p>
    <w:p>
      <w:r>
        <w:t>16</w:t>
      </w:r>
    </w:p>
    <w:p>
      <w:r>
        <w:t>Tờ trình của UBND thành phố về xây dựng Bảng giá đất năm 2025</w:t>
      </w:r>
    </w:p>
    <w:p>
      <w:r>
        <w:t>Sở Tài nguyên và Môi trường</w:t>
      </w:r>
    </w:p>
    <w:p>
      <w:r>
        <w:t>1/11/2024</w:t>
      </w:r>
    </w:p>
    <w:p>
      <w:r>
        <w:t>PVP Nguyễn Thành Trung</w:t>
      </w:r>
    </w:p>
    <w:p>
      <w:r>
        <w:t>Phòng Kinh tế</w:t>
      </w:r>
    </w:p>
    <w:p>
      <w:r>
        <w:t>Thông qua tại Nghị quyết kế hoạch phát triển kinh tế-xã hội năm 2025</w:t>
      </w:r>
    </w:p>
    <w:p>
      <w:r>
        <w:t>17</w:t>
      </w:r>
    </w:p>
    <w:p>
      <w:r>
        <w:t>Báo cáo của UBND thành phố về kết quả 3 năm triển khai thực hiện Đề án xây dựng Đà Nẵng - Thành phố môi trường giai đoạn 2020-2025</w:t>
      </w:r>
    </w:p>
    <w:p>
      <w:r>
        <w:t>Sở Tài nguyên và Môi trường</w:t>
      </w:r>
    </w:p>
    <w:p>
      <w:r>
        <w:t>1/11/2024</w:t>
      </w:r>
    </w:p>
    <w:p>
      <w:r>
        <w:t>CVP Nguyễn Hà Nam</w:t>
      </w:r>
    </w:p>
    <w:p>
      <w:r>
        <w:t>Phòng Đầu tư-Đô thị</w:t>
      </w:r>
    </w:p>
    <w:p>
      <w:r>
        <w:t>Thông qua tại Nghị quyết kế hoạch phát triển kinh tế-xã hội năm 2025</w:t>
      </w:r>
    </w:p>
    <w:p>
      <w:r>
        <w:t>18</w:t>
      </w:r>
    </w:p>
    <w:p>
      <w:r>
        <w:t>Dự thảo Nghị quyết của HĐND thành phố thay thế Nghị quyết số 18/2016/NQ-HĐND ngày 11/8/2016 quy định một số chính sách hỗ trợ doanh nghiệp đổi mới công nghệ trên địa bàn thành phố Đà Nẵng</w:t>
      </w:r>
    </w:p>
    <w:p>
      <w:r>
        <w:t>Sở Khoa học và Công nghệ</w:t>
      </w:r>
    </w:p>
    <w:p>
      <w:r>
        <w:t>1/11/2024</w:t>
      </w:r>
    </w:p>
    <w:p>
      <w:r>
        <w:t>PVP Phan Văn Sơn</w:t>
      </w:r>
    </w:p>
    <w:p>
      <w:r>
        <w:t>Phòng Khoa giáo-Văn xã</w:t>
      </w:r>
    </w:p>
    <w:p>
      <w:r>
        <w:t>Nghị quyết quy phạm pháp luật</w:t>
      </w:r>
    </w:p>
    <w:p>
      <w:r>
        <w:t>1</w:t>
      </w:r>
    </w:p>
    <w:p>
      <w:r>
        <w:t>Dự thảo Nghị quyết của HĐND thành phố quy định mức hỗ trợ đối với người hiến máu tình nguyện</w:t>
      </w:r>
    </w:p>
    <w:p>
      <w:r>
        <w:t>Sở Y tế</w:t>
      </w:r>
    </w:p>
    <w:p>
      <w:r>
        <w:t>1/11/2024</w:t>
      </w:r>
    </w:p>
    <w:p>
      <w:r>
        <w:t>PVP Phan Văn Sơn</w:t>
      </w:r>
    </w:p>
    <w:p>
      <w:r>
        <w:t>Phòng Khoa giáo-Văn xã</w:t>
      </w:r>
    </w:p>
    <w:p>
      <w:r>
        <w:t>Nghị quyết quy phạm pháp luật</w:t>
      </w:r>
    </w:p>
    <w:p>
      <w:r>
        <w:t>20</w:t>
      </w:r>
    </w:p>
    <w:p>
      <w:r>
        <w:t>Dự thảo Nghị quyết của HĐND thành phố ban hành chính sách hỗ trợ mức đóng đối với người từ đủ 60 đến dưới 80 tuổi tham gia BHYT hộ gia đình trên địa bàn thành phố Đà Nẵng giai đoạn 2023 - 2025</w:t>
      </w:r>
    </w:p>
    <w:p>
      <w:r>
        <w:t>Sở Y tế chủ trì, phối hợp với Bảo hiểm xã hội thành phố</w:t>
      </w:r>
    </w:p>
    <w:p>
      <w:r>
        <w:t>1/11/2024</w:t>
      </w:r>
    </w:p>
    <w:p>
      <w:r>
        <w:t>PVP Phan Văn Sơn</w:t>
      </w:r>
    </w:p>
    <w:p>
      <w:r>
        <w:t>Phòng Khoa giáo-Văn xã</w:t>
      </w:r>
    </w:p>
    <w:p>
      <w:r>
        <w:t>Nghị quyết quy phạm pháp luật</w:t>
      </w:r>
    </w:p>
    <w:p>
      <w:r>
        <w:t>21</w:t>
      </w:r>
    </w:p>
    <w:p>
      <w:r>
        <w:t>Dự thảo Nghị quyết của HĐND thành phố về sửa đổi, bổ sung Nghị quyết số 254/2019/NQ-HĐND ngày 11/7/2019 của HĐND thành phố về việc quy định chính sách phát triển rừng trồng nguyên liệu gỗ lớn trên địa bàn thành phố Đà Nẵng giai đoạn 2019-2030</w:t>
      </w:r>
    </w:p>
    <w:p>
      <w:r>
        <w:t>Sở Nông nghiệp và Phát triển nông thôn</w:t>
      </w:r>
    </w:p>
    <w:p>
      <w:r>
        <w:t>1/11/2024</w:t>
      </w:r>
    </w:p>
    <w:p>
      <w:r>
        <w:t>PVP Đinh Quang Cường</w:t>
      </w:r>
    </w:p>
    <w:p>
      <w:r>
        <w:t>Phòng Kinh tế</w:t>
      </w:r>
    </w:p>
    <w:p>
      <w:r>
        <w:t>Nghị quyết quy phạm pháp luật</w:t>
      </w:r>
    </w:p>
    <w:p>
      <w:r>
        <w:t>22</w:t>
      </w:r>
    </w:p>
    <w:p>
      <w:r>
        <w:t>Dự thảo Nghị quyết của HĐND thành phố về sử dụng năng lượng tiết kiệm và hiệu quả trên địa bàn thành phố Đà Nẵng giai đoạn 2021-2030</w:t>
      </w:r>
    </w:p>
    <w:p>
      <w:r>
        <w:t>Sở Công Thương</w:t>
      </w:r>
    </w:p>
    <w:p>
      <w:r>
        <w:t>1/11/2024</w:t>
      </w:r>
    </w:p>
    <w:p>
      <w:r>
        <w:t>PVP Đinh Quang Cường</w:t>
      </w:r>
    </w:p>
    <w:p>
      <w:r>
        <w:t>Phòng Kinh tế</w:t>
      </w:r>
    </w:p>
    <w:p>
      <w:r>
        <w:t>Nghị quyết quy phạm pháp luật</w:t>
      </w:r>
    </w:p>
    <w:p>
      <w:r>
        <w:t>23</w:t>
      </w:r>
    </w:p>
    <w:p>
      <w:r>
        <w:t>Dự thảo Nghị quyết của HĐND thành phố về xây dựng, quản lý và chính sách hỗ trợ phát triển ngoại thương</w:t>
      </w:r>
    </w:p>
    <w:p>
      <w:r>
        <w:t>Sở Công Thương</w:t>
      </w:r>
    </w:p>
    <w:p>
      <w:r>
        <w:t>1/11/2024</w:t>
      </w:r>
    </w:p>
    <w:p>
      <w:r>
        <w:t>PVP Đinh Quang Cường</w:t>
      </w:r>
    </w:p>
    <w:p>
      <w:r>
        <w:t>Phòng Kinh tế</w:t>
      </w:r>
    </w:p>
    <w:p>
      <w:r>
        <w:t>Nghị quyết quy phạm pháp luật</w:t>
      </w:r>
    </w:p>
    <w:p>
      <w:r>
        <w:t>24</w:t>
      </w:r>
    </w:p>
    <w:p>
      <w:r>
        <w:t>Dự thảo Nghị quyết của HĐND thành phố về đặt, đổi tên đường và công trình công cộng năm 2024</w:t>
      </w:r>
    </w:p>
    <w:p>
      <w:r>
        <w:t>Sở Văn hóa và Thể thao</w:t>
      </w:r>
    </w:p>
    <w:p>
      <w:r>
        <w:t>1/11/2024</w:t>
      </w:r>
    </w:p>
    <w:p>
      <w:r>
        <w:t>PVP Phan Văn Sơn</w:t>
      </w:r>
    </w:p>
    <w:p>
      <w:r>
        <w:t>Phòng Khoa giáo-Văn xã</w:t>
      </w:r>
    </w:p>
    <w:p>
      <w:r>
        <w:t>Nghị quyết quy phạm pháp luật</w:t>
      </w:r>
    </w:p>
    <w:p>
      <w:r>
        <w:t>25</w:t>
      </w:r>
    </w:p>
    <w:p>
      <w:r>
        <w:t>Báo cáo của UBND thành phố về kết quả 5 năm triển khai thực hiện Đề án xây dựng thành phố thông minh giai đoạn 2018-2025. định hướng đến năm 2030</w:t>
      </w:r>
    </w:p>
    <w:p>
      <w:r>
        <w:t>Sở Thông tin và Truyền thông</w:t>
      </w:r>
    </w:p>
    <w:p>
      <w:r>
        <w:t>1/11/2024</w:t>
      </w:r>
    </w:p>
    <w:p>
      <w:r>
        <w:t>CVP Nguyễn Hà Nam</w:t>
      </w:r>
    </w:p>
    <w:p>
      <w:r>
        <w:t>Phòng Đầu tư-Đô thị</w:t>
      </w:r>
    </w:p>
    <w:p>
      <w:r>
        <w:t>Thông qua tại Nghị quyết kế hoạch phát triển kinh tế-xã hội năm 2025</w:t>
      </w:r>
    </w:p>
    <w:p>
      <w:r>
        <w:t>26</w:t>
      </w:r>
    </w:p>
    <w:p>
      <w:r>
        <w:t>Báo cáo của UBND thành phố liên quan đến Đề án Phát triển chip bán dẫn và vi mạch trên địa bàn thành phố</w:t>
      </w:r>
    </w:p>
    <w:p>
      <w:r>
        <w:t>Sở Thông tin và Truyền thông</w:t>
      </w:r>
    </w:p>
    <w:p>
      <w:r>
        <w:t>1/11/2024</w:t>
      </w:r>
    </w:p>
    <w:p>
      <w:r>
        <w:t>PVP Đinh Quang Cường</w:t>
      </w:r>
    </w:p>
    <w:p>
      <w:r>
        <w:t>Phòng Kinh tế</w:t>
      </w:r>
    </w:p>
    <w:p>
      <w:r>
        <w:t>Thông qua tại Nghị quyết kế hoạch phát triển kinh tế-xã hội năm 2025</w:t>
      </w:r>
    </w:p>
    <w:p>
      <w:r>
        <w:t>27</w:t>
      </w:r>
    </w:p>
    <w:p>
      <w:r>
        <w:t>Báo cáo của UBND thành phố về tình hình thực hiện các dự án, công trình trọng điểm như: Cảng Liên Chiểu; nâng cấp Cảng Tiên Sa (báo cáo về việc hoàn thành dự án); quy hoạch Cảng hàng không quốc tế Đà Nẵng (báo cáo về kết quả thực hiện); mở rộng nhà ga T1 và ga hàng hóa tại Cảng Hàng không quốc tế Đà Nẵng (báo cáo về tiến độ); kế hoạch di dời ga đường sắt...</w:t>
      </w:r>
    </w:p>
    <w:p>
      <w:r>
        <w:t>Sở Giao thông vận tải</w:t>
      </w:r>
    </w:p>
    <w:p>
      <w:r>
        <w:t>1/11/2024</w:t>
      </w:r>
    </w:p>
    <w:p>
      <w:r>
        <w:t>CVP Nguyễn Hà Nam</w:t>
      </w:r>
    </w:p>
    <w:p>
      <w:r>
        <w:t>Phòng Đầu tư-Đô thị</w:t>
      </w:r>
    </w:p>
    <w:p>
      <w:r>
        <w:t>Thông qua tại Nghị quyết kế hoạch phát triển kinh tế-xã hội năm 2025</w:t>
      </w:r>
    </w:p>
    <w:p>
      <w:r>
        <w:t>28</w:t>
      </w:r>
    </w:p>
    <w:p>
      <w:r>
        <w:t>Báo cáo của UBND thành phố về tình hình xây dựng Đề án cơ chế, chính sách đột phá thí điểm áp dụng cho Cụm du lịch trọng điểm Trung Trung bộ</w:t>
      </w:r>
    </w:p>
    <w:p>
      <w:r>
        <w:t>Viện Nghiên cứu phát triển kinh tế-xã hội dự thảo Báo cáo, gửi Sở Du lịch thẩm định trình UBND thành phố</w:t>
      </w:r>
    </w:p>
    <w:p>
      <w:r>
        <w:t>1/11/2024</w:t>
      </w:r>
    </w:p>
    <w:p>
      <w:r>
        <w:t>PVP Đinh Quang Cường</w:t>
      </w:r>
    </w:p>
    <w:p>
      <w:r>
        <w:t>Phòng Kinh tế</w:t>
      </w:r>
    </w:p>
    <w:p>
      <w:r>
        <w:t>Thông qua tại Nghị quyết kế hoạch phát triển kinh tế-xã hội năm 2025</w:t>
      </w:r>
    </w:p>
    <w:p>
      <w:r>
        <w:t>29</w:t>
      </w:r>
    </w:p>
    <w:p>
      <w:r>
        <w:t>Báo cáo của UBND thành phố về tổng hợp và đánh giá kết quả giải quyết, trả lời ý kiến, kiến nghị của cử tri trước và sau Kỳ họp HĐND thành phố giữa năm 2024 theo quy định tại Quy chế số 01/QCPH ngày 20/7/2022</w:t>
      </w:r>
    </w:p>
    <w:p>
      <w:r>
        <w:t>Văn phòng UBND thành phố</w:t>
      </w:r>
    </w:p>
    <w:p>
      <w:r>
        <w:t>16/11/2024</w:t>
      </w:r>
    </w:p>
    <w:p>
      <w:r>
        <w:t>CVP Nguyễn Hà Nam</w:t>
      </w:r>
    </w:p>
    <w:p>
      <w:r>
        <w:t>Phòng Tổng hợp</w:t>
      </w:r>
    </w:p>
    <w:p>
      <w:r>
        <w:t>Thông qua tại Nghị quyết kế hoạch phát triển kinh tế-xã hội năm 2025</w:t>
      </w:r>
    </w:p>
    <w:p>
      <w:r>
        <w:t>30</w:t>
      </w:r>
    </w:p>
    <w:p>
      <w:r>
        <w:t>Báo cáo của UBND thành phố về kết quả thực hiện kết luận của Chủ tọa kỳ họp HĐND thành phố về nội dung chất vấn và trả lời chất vấn</w:t>
      </w:r>
    </w:p>
    <w:p>
      <w:r>
        <w:t>Văn phòng UBND thành phố</w:t>
      </w:r>
    </w:p>
    <w:p>
      <w:r>
        <w:t>16/11/2024</w:t>
      </w:r>
    </w:p>
    <w:p>
      <w:r>
        <w:t>CVP Nguyễn Hà Nam</w:t>
      </w:r>
    </w:p>
    <w:p>
      <w:r>
        <w:t>Phòng Tổng hợp</w:t>
      </w:r>
    </w:p>
    <w:p>
      <w:r>
        <w:t>Thông qua tại Nghị quyết kế hoạch phát triển kinh tế-xã hội năm 2025</w:t>
      </w:r>
    </w:p>
    <w:p>
      <w:r>
        <w:t>31</w:t>
      </w:r>
    </w:p>
    <w:p>
      <w:r>
        <w:t>Báo cáo của UBND thành phố về việc triển khai Nghị quyết của HĐND thành phố, Thông báo kết luận của Thường trực HĐND thành phố tại các phiên họp thường kỳ</w:t>
      </w:r>
    </w:p>
    <w:p>
      <w:r>
        <w:t>Văn phòng UBND thành phố</w:t>
      </w:r>
    </w:p>
    <w:p>
      <w:r>
        <w:t>16/11/2024</w:t>
      </w:r>
    </w:p>
    <w:p>
      <w:r>
        <w:t>CVP Nguyễn Hà Nam</w:t>
      </w:r>
    </w:p>
    <w:p>
      <w:r>
        <w:t>Phòng Tổng hợp</w:t>
      </w:r>
    </w:p>
    <w:p>
      <w:r>
        <w:t>Thông qua tại Nghị quyết kế hoạch phát triển kinh tế-xã hội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