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chế thu thập, quản lý, khai thác, chia sẻ và sử dụng thông tin, dữ liệu tài nguyên và môi trường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01/2025/QĐ-UBND</w:t>
      </w:r>
    </w:p>
    <w:p>
      <w:r>
        <w:t>Hà Giang, ngày 03 tháng 01 năm 2025</w:t>
      </w:r>
    </w:p>
    <w:p>
      <w:r>
        <w:t>QUYẾT ĐỊNH</w:t>
      </w:r>
    </w:p>
    <w:p>
      <w:r>
        <w:t>BAN HÀNH QUY CHẾ THU THẬP, QUẢN LÝ, KHAI THÁC, CHIA SẺ VÀ SỬ DỤNG THÔNG TIN, DỮ LIỆU TÀI NGUYÊN VÀ MÔI TRƯỜNG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Lưu trữ ngày 11 tháng 11 năm 2011;</w:t>
      </w:r>
    </w:p>
    <w:p>
      <w:r>
        <w:t>Căn cứ Luật Tiếp cận thông tin ngày 06 tháng 4 năm 2016;</w:t>
      </w:r>
    </w:p>
    <w:p>
      <w:r>
        <w:t>Căn cứ Nghị định số 73/2017/NĐ-CP ngày 14 tháng 6 năm 2017 của Chính phủ về thu thập, quản lý, khai thác và sử dụng thông tin, dữ liệu tài nguyên và môi trường;</w:t>
      </w:r>
    </w:p>
    <w:p>
      <w:r>
        <w:t>Căn cứ Nghị định số 47/2020/NĐ-CP ngày 09 tháng 4 năm 2020 của Chính phủ về Quản lý, kết nối và chia sẻ dữ liệu số của cơ quan Nhà nước;</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w:t>
      </w:r>
    </w:p>
    <w:p>
      <w:r>
        <w:t>QUYẾT ĐỊNH:</w:t>
      </w:r>
    </w:p>
    <w:p>
      <w:r>
        <w:t>Điều 1.  Ban hành kèm theo Quyết định này Quy chế thu thập, quản lý, khai thác, chia sẻ và sử dụng thông tin, dữ liệu tài nguyên và môi trường trên địa bàn tỉnh Hà Giang.</w:t>
      </w:r>
    </w:p>
    <w:p>
      <w:r>
        <w:t>Điều 2.  Quyết định này có hiệu lực kể từ ngày 20 tháng 01 năm 2025 và thay thế Quyết định số 27/2019/QĐ-UBND ngày 18 tháng 12 năm 2019 của Ủy ban nhân dân tỉnh Hà Giang ban hành Quy chế thu thập, quản lý khai thác, chia sẻ và sử dụng thông tin, dữ liệu tài nguyên và môi trường trên địa bàn tỉnh Hà Giang.</w:t>
      </w:r>
    </w:p>
    <w:p>
      <w:r>
        <w:t>Điều 3.  Chánh Văn phòng Ủy ban nhân dân tỉnh; Giám đốc các Sở: Tài nguyên và Môi trường, Thông tin và Truyền thông,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UBMT Tổ quốc và các đoàn thể;</w:t>
      </w:r>
    </w:p>
    <w:p>
      <w:r>
        <w:t>- Sở Tư pháp;</w:t>
      </w:r>
    </w:p>
    <w:p>
      <w:r>
        <w:t>- Đài PTTH tỉnh Hà Giang; Báo Hà Giang;</w:t>
      </w:r>
    </w:p>
    <w:p>
      <w:r>
        <w:t>- Trung tâm thông tin-Công báo;</w:t>
      </w:r>
    </w:p>
    <w:p>
      <w:r>
        <w:t>- Cổng thông tin - Điện tử tỉnh;</w:t>
      </w:r>
    </w:p>
    <w:p>
      <w:r>
        <w:t>- Lưu: VT, CVNCTH.</w:t>
      </w:r>
    </w:p>
    <w:p>
      <w:r>
        <w:t>TM. ỦY BAN NHÂN DÂN</w:t>
      </w:r>
    </w:p>
    <w:p>
      <w:r>
        <w:t>KT.CHỦ TỊCH</w:t>
      </w:r>
    </w:p>
    <w:p>
      <w:r>
        <w:t>PHÓ CHỦ TỊCH</w:t>
      </w:r>
    </w:p>
    <w:p>
      <w:r>
        <w:t>Hoàng Gia Long</w:t>
      </w:r>
    </w:p>
    <w:p>
      <w:r>
        <w:t>QUY CHẾ</w:t>
      </w:r>
    </w:p>
    <w:p>
      <w:r>
        <w:t>THU THẬP, QUẢN LÝ, KHAI THÁC, CHIA SẺ VÀ SỬ DỤNG THÔNG TIN, DỮ LIỆU TÀI NGUYÊN VÀ MÔI TRƯỜNG TRÊN ĐỊA BÀN TỈNH HÀ GIANG</w:t>
      </w:r>
    </w:p>
    <w:p>
      <w:r>
        <w:t>(Kèm theo Quyết định số 01/2025/QĐ-UBND ngày 03 tháng 01 năm 2025 của Ủy ban nhân dân tỉnh Hà Giang)</w:t>
      </w:r>
    </w:p>
    <w:p>
      <w:r>
        <w:t>Chương I</w:t>
      </w:r>
    </w:p>
    <w:p>
      <w:r>
        <w:t>QUY ĐỊNH CHUNG</w:t>
      </w:r>
    </w:p>
    <w:p>
      <w:r>
        <w:t>Điều 1  .   Phạm vi điều chỉnh,  đối tượng áp dụng</w:t>
      </w:r>
    </w:p>
    <w:p>
      <w:r>
        <w:t>1. Quy chế này quy định việc thu thập, quản lý, khai thác và sử dụng thông tin, dữ liệu về đất đai, tài nguyên nước, địa chất và khoáng sản, môi trường, khí tượng thủy văn, biến đổi khí hậu, đo đạc và bản đồ, viễn thám, (sau đây gọi là thông tin, dữ liệu tài nguyên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 trên địa bàn tỉnh Hà Giang.</w:t>
      </w:r>
    </w:p>
    <w:p>
      <w:r>
        <w:t>2. Quy chế này không áp dụng đối với thông tin, dữ liệu thuộc phạm vi bí mật nhà nước ngành tài nguyên và môi trường. Việc chia sẻ thông tin, dữ liệu thuộc phạm vi bí mật nhà nước được thực hiện theo quy định của pháp luật hiện hành.</w:t>
      </w:r>
    </w:p>
    <w:p>
      <w:r>
        <w:t>3. Quy chế này áp dụng đối với cơ quan quản lý Nhà nước về tài nguyên và môi trường, các tổ chức, cá nhân có liên quan trong việc thu thập, quản lý, khai thác và sử dụng thông tin, dữ liệu tài nguyên và môi trường trên địa bàn tỉnh Hà Giang.</w:t>
      </w:r>
    </w:p>
    <w:p>
      <w:r>
        <w:t>Điều 2. Thông tin, dữ liệu tài nguyên và môi trường</w:t>
      </w:r>
    </w:p>
    <w:p>
      <w:r>
        <w:t>Thực hiện theo quy định tại Phụ lục I danh sách thông tin, dữ liệu tài nguyên và môi trường ban hành kèm theo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Điều 3  .   Nguyên tắc thu thập, quản lý, khai thác và sử dụng thông tin, dữ liệu tài nguyên và môi trường</w:t>
      </w:r>
    </w:p>
    <w:p>
      <w:r>
        <w:t>Thực hiện theo quy định tại Điều 5, Nghị định số 73/2017/NĐ-CP ngày 14 tháng 6 năm 2017 của Chính phủ về việc thu thập, quản lý, khai thác và sử dụng thông tin, dữ liệu tài nguyên và môi trường.</w:t>
      </w:r>
    </w:p>
    <w:p>
      <w:r>
        <w:t>Điều 4. Kinh phí thu thập, xử lý thông tin, dữ liệu tài nguyên và môi trường</w:t>
      </w:r>
    </w:p>
    <w:p>
      <w:r>
        <w:t>1. Kinh phí thu thập, xử lý, tổ chức quản lý thông tin, dữ liệu tài nguyên và môi trường, xây dựng, cập nhật, vận hành cơ sở dữ liệu về tài nguyên và môi trường do nhà nước quản lý được ngân sách nhà nước đảm bảo theo quy định của pháp luật. Hàng năm, Ủy ban nhân dân các cấp bố trí kinh phí thu thập, xử lý, tổ chức quản lý thông tin, dữ liệu tài nguyên và môi trường, xây dựng, cập nhật, vận hành cơ sở dữ liệu về tài nguyên và môi trường giao các đơn vị thực hiện theo đúng chức năng, nhiệm vụ.</w:t>
      </w:r>
    </w:p>
    <w:p>
      <w:r>
        <w:t>2. Phí khai thác thông tin, dữ liệu tài nguyên và môi trường thực hiện theo quy định pháp luật về phí và lệ phí và các quy định khác có liên quan.</w:t>
      </w:r>
    </w:p>
    <w:p>
      <w:r>
        <w:t>Chương II</w:t>
      </w:r>
    </w:p>
    <w:p>
      <w:r>
        <w:t>THU THẬP THÔNG TIN, DỮ LIỆU TÀI NGUYÊN VÀ MÔI TRƯỜNG</w:t>
      </w:r>
    </w:p>
    <w:p>
      <w:r>
        <w:t>Điều 5.  Lập kế hoạch thu thập thông tin, dữ liệu tài nguyên và môi trường</w:t>
      </w:r>
    </w:p>
    <w:p>
      <w:r>
        <w:t>1. Lập kế hoạch thu thập thông tin, dữ liệu tài nguyên và môi trường thực hiện theo quy định tại Điều 10 Thông tư số 03/2022/TT-BTNMT ngày 28 tháng 02 năm 2022 của Bộ trưởng Bộ Tài nguyên và Môi trường ban hành Quy định kỹ thuật và định mức kinh tế, kỹ thuật về công tác thu nhận lưu trữ, bảo quản và cung cấp thông tin, dữ liệu tài nguyên và môi trường (sau đây gọi tắt là Thông tư số 03/2022/TT-BTNMT).</w:t>
      </w:r>
    </w:p>
    <w:p>
      <w:r>
        <w:t>2. Các Sở, ban, ngành; Ủy ban nhân dân các huyện, thành phố trong phạm vi chức năng, nhiệm vụ được giao xác định thông tin, dữ liệu cần thu thập, cập nhật, đề xuất các hoạt động, nhiệm vụ thu thập, cập nhật thông tin, dữ liệu tài nguyên và môi trường, gửi về Sở Tài nguyên và Môi trường để tổng hợp, lập kế hoạch dự kiến.</w:t>
      </w:r>
    </w:p>
    <w:p>
      <w:r>
        <w:t>3. Sở Tài nguyên và Môi trường tổng hợp đề xuất của các Sở, ngành và các hoạt động, nhiệm vụ thu thập, cập nhật dữ liệu của đơn vị để dự thảo kế hoạch; chủ trì, phối hợp với Sở Kế hoạch và Đầu tư, Sở Tài chính, Sở Thông tin và Truyền thông trình Ủy ban nhân dân tỉnh phê duyệt.</w:t>
      </w:r>
    </w:p>
    <w:p>
      <w:r>
        <w:t>Điều 6.  Thu thập thông tin, dữ liệu tài nguyên và môi trường</w:t>
      </w:r>
    </w:p>
    <w:p>
      <w:r>
        <w:t>1. Hình thức thu thập thông tin, dữ liệu tài nguyên và môi trường thực hiện theo quy định tại khoản 1 Điều 11 Thông tư số 03/2022/TT-BTNMT.</w:t>
      </w:r>
    </w:p>
    <w:p>
      <w:r>
        <w:t>2. Giao nộp thông tin, dữ liệu tài nguyên và môi trường:</w:t>
      </w:r>
    </w:p>
    <w:p>
      <w:r>
        <w:t>Cơ quan, tổ chức, cá nhân sử dụng nguồn vốn ngân sách nhà nước hoặc có nguồn gốc từ ngân sách nhà nước để thu thập, tạo lập thông tin, dữ liệu tài nguyên và môi trường trên địa bàn tỉnh Hà Giang trong thời hạn một (01) năm kể từ ngày được cơ quan có thẩm quyền nghiệm thu, hoàn thành nhiệm vụ, dự án có trách nhiệm giao nộp cho Sở Tài nguyên và Môi trường (qua Văn phòng Đăng ký đất đai) đối với cấp tỉnh và giao nộp cho Phòng Tài nguyên và Môi trường các huyện, thành phố đối với cấp huyện: 01 (một) bộ dạng điện tử, 01 (một) bộ gốc in trên giấy và phải chịu trách nhiệm về tính chính xác của thông tin, dữ liệu do mình giao nộp.</w:t>
      </w:r>
    </w:p>
    <w:p>
      <w:r>
        <w:t>Thông tin, dữ liệu tài nguyên và môi trường khi giao nhận phải được lập thành biên bản và lưu vào hồ sơ theo quy định. Biên bản giao nộp thông tin, dữ liệu là một trong những cơ sở để xác định hoàn thành công trình, dự án hoặc nhiệm vụ được giao.</w:t>
      </w:r>
    </w:p>
    <w:p>
      <w:r>
        <w:t>3. Thu thập, cập nhật thông tin mô tả về thông tin, dữ liệu tài nguyên và môi trường.</w:t>
      </w:r>
    </w:p>
    <w:p>
      <w:r>
        <w:t>Cơ quan, tổ chức, cá nhân đang lưu trữ, bảo quản thông tin, dữ liệu tài nguyên và môi trường trên địa bàn tỉnh có trách nhiệm cung cấp thông tin mô tả về thông tin, dữ liệu tài nguyên và môi trường cho Sở Tài nguyên và Môi trường (qua Văn phòng Đăng ký đất đai) đối với cấp tỉnh và cung cấp cho Phòng Tài nguyên và Môi trường các huyện, thành phố đối với cấp huyện để xây dựng, cập nhật danh mục thông tin, dữ liệu tài nguyên và môi trường trên địa bàn tỉnh phục vụ công bố, tra cứu, cung cấp.”</w:t>
      </w:r>
    </w:p>
    <w:p>
      <w:r>
        <w:t>Điều 7. Kiểm tra, đánh giá, xử lý thông tin, dữ liệu</w:t>
      </w:r>
    </w:p>
    <w:p>
      <w:r>
        <w:t>1. Kiểm tra, đánh giá, xử lý thông tin, dữ liệu phải tuân thủ các quy định, quy phạm, quy chuẩn kỹ thuật chuyên ngành đã được cơ quan nhà nước có thẩm quyền ban hành, phê duyệt.</w:t>
      </w:r>
    </w:p>
    <w:p>
      <w:r>
        <w:t>2. Sở Tài nguyên và Môi trường có trách nhiệm kiểm tra, đánh giá, xử lý và chịu trách nhiệm về tính chính xác của thông tin, dữ liệu tài nguyên và môi trường tỉnh.</w:t>
      </w:r>
    </w:p>
    <w:p>
      <w:r>
        <w:t>3. Phòng Tài nguyên và Môi trường các huyện, thành phố có trách nhiệm kiểm tra, đánh giá, xử lý thông tin, dữ liệu tài nguyên và môi trường cấp huyện và chịu trách nhiệm về tính chính xác của thông tin, dữ liệu tài nguyên và môi trường cấp huyện.”</w:t>
      </w:r>
    </w:p>
    <w:p>
      <w:r>
        <w:t>Điều 8. Giao nộp thông tin, dữ liệu tài nguyên và môi trường</w:t>
      </w:r>
    </w:p>
    <w:p>
      <w:r>
        <w:t>1. Tổ chức, cá nhân trong quá trình thực hiện nhiệm vụ được giao sử dụng nguồn vốn ngân sách nhà nước hoặc có nguồn gốc từ ngân sách nhà nước để thu thập, tạo lập dữ liệu tài nguyên và môi trường trên địa bàn tỉnh có trách nhiệm giao nộp cho Sở Tài nguyên và Môi trường (qua Trung tâm Công nghệ thông tin Tài nguyên và Môi trường) 01 (một) bộ dữ liệu đúng theo chuẩn dữ liệu chuyên môn đã được Bộ Tài nguyên và Môi trường ban hành.</w:t>
      </w:r>
    </w:p>
    <w:p>
      <w:r>
        <w:t>2. Các cơ quan đang lưu trữ, bảo quản thông tin, dữ liệu tài nguyên và môi trường trên địa bàn tỉnh có trách nhiệm cung cấp thông tin mô tả về thông tin, dữ liệu tài nguyên và môi trường cho Trung tâm Công nghệ thông tin tài nguyên và môi trường trực thuộc Sở Tài nguyên và Môi trường để xây dựng, cập nhật danh mục, thông tin mô tả về thông tin, dữ liệu tài nguyên và môi trường trên địa bàn tỉnh trình Ủy ban nhân dân tỉnh công bố phục vụ tra cứu, cung cấp, khai thác sử dụng.</w:t>
      </w:r>
    </w:p>
    <w:p>
      <w:r>
        <w:t>3. Các tổ chức, doanh nghiệp trên địa bàn tỉnh Hà Giang thuộc diện phải lắp đặt thiết bị quan trắc môi trường tự động, liên tục theo quy định của Bộ Tài nguyên và Môi trường thực hiện việc truyền kết quả quan trắc môi trường tự động, liên tục trực tiếp về Sở Tài nguyên và Môi trường. Đồng thời có trách nhiệm tự bảo quản, bảo dưỡng, duy trì và vận hành thiết bị để đảm bảo tính chính xác của dữ liệu môi trường được quan trắc và truyền về Sở Tài nguyên và Môi trường.</w:t>
      </w:r>
    </w:p>
    <w:p>
      <w:r>
        <w:t>Chương III</w:t>
      </w:r>
    </w:p>
    <w:p>
      <w:r>
        <w:t>QUẢN LÝ THÔNG TIN, DỮ LIỆU TÀI NGUYÊN VÀ MÔI TRƯỜNG</w:t>
      </w:r>
    </w:p>
    <w:p>
      <w:r>
        <w:t>Điều 9. Xây dựng cơ sở dữ liệu tài nguyên và môi trường</w:t>
      </w:r>
    </w:p>
    <w:p>
      <w:r>
        <w:t>1. Cơ sở dữ liệu tài nguyên và môi trường tỉnh Hà Giang là tập hợp toàn bộ các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 do Sở Tài nguyên và Môi trường xây dựng, lưu trữ, quản lý.</w:t>
      </w:r>
    </w:p>
    <w:p>
      <w:r>
        <w:t>2. Cơ sở dữ liệu tài nguyên và môi trường tỉnh Hà Giang được xây dựng phù hợp với khung kiến trúc tổng thể công nghệ thông tin ngành tài nguyên và môi trường tỉnh Hà Giang và được tích hợp vào kho dữ liệu dùng chung của tỉnh Hà Giang nhằm phục vụ xây dựng tỉnh Hà Giang trở thành đô thị thông minh; đồng thời phải phù hợp với  khung kiến trúc Chính phủ điện tử cấp tỉnh.</w:t>
      </w:r>
    </w:p>
    <w:p>
      <w:r>
        <w:t>3. Cơ sở dữ liệu tài nguyên và môi trường được xây dựng và kết nối, chia sẻ trên môi trường điện tử phục vụ quản lý, khai thác, cung cấp, sử dụng thông tin, dữ liệu thuận tiện, hiệu quả.</w:t>
      </w:r>
    </w:p>
    <w:p>
      <w:r>
        <w:t>4. Cơ sở dữ liệu phải đáp ứng khung cơ sở dữ liệu, các tiêu chuẩn, quy chuẩn kỹ thuật về công nghệ thông tin và chuyên ngành.</w:t>
      </w:r>
    </w:p>
    <w:p>
      <w:r>
        <w:t>5. Việc xây dựng, quản lý, vận hành, khai thác hệ thống thông tin, cơ sở dữ liệu chuyên ngành cụ thể thực hiện theo quy định của pháp luật đối với hệ thống thông tin, cơ sở dữ liệu chuyên ngành.</w:t>
      </w:r>
    </w:p>
    <w:p>
      <w:r>
        <w:t>Điều 10. Vận hành, cập nhật cơ sở dữ liệu tài nguyên và môi trường</w:t>
      </w:r>
    </w:p>
    <w:p>
      <w:r>
        <w:t>Sở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 Cụ thể:</w:t>
      </w:r>
    </w:p>
    <w:p>
      <w:r>
        <w:t>a) Thông tin, dữ liệu tài nguyên và môi trường phải được định kỳ 3(ba) tháng 1 (một) lần sao lưu theo quy định.</w:t>
      </w:r>
    </w:p>
    <w:p>
      <w:r>
        <w:t>b) Thông tin, dữ liệu tài nguyên và môi trường phải được lưu trữ bản dự phòng ít nhất 6 (sáu) tháng. Bản dự phòng có thể khôi phục được trong trường hợp có sự cố hỏng hóc thiết bị một cách khách quan.</w:t>
      </w:r>
    </w:p>
    <w:p>
      <w:r>
        <w:t>c) Thông tin, dữ liệu lưu giữ trong cơ sở dữ liệu tài nguyên và môi trường phải được sao chép vào đĩa cứng, đĩa quang (CD, DVD), băng từ theo định kỳ và lưu trữ theo quy trình, quy phạm kỹ thuật, bảo mật và an toàn theo quy định hiện hành của pháp luật.</w:t>
      </w:r>
    </w:p>
    <w:p>
      <w:r>
        <w:t>d) Định kỳ 3 (ba) tháng 1 (một) lần phải kiểm tra và bảo đảm an toàn hệ thống thông tin điện tử.</w:t>
      </w:r>
    </w:p>
    <w:p>
      <w:r>
        <w:t>Điều 11. Bảo quản, lưu trữ và tu bổ thông tin, dữ liệu tài nguyên và môi trường</w:t>
      </w:r>
    </w:p>
    <w:p>
      <w:r>
        <w:t>1. Việc bảo quản, lưu trữ và tu bổ thông tin, dữ liệu tài nguyên và môi trường phải tuân theo quy định của pháp luật về lưu trữ, các quy định, quy trình, quy phạm và quy chuẩn kỹ thuật chuyên ngành.</w:t>
      </w:r>
    </w:p>
    <w:p>
      <w:r>
        <w:t>2. Tất cả các thông tin, dữ liệu thu thập được phải được phân loại, đánh giá, xử lý để có hình thức, biện pháp bảo quản, lưu trữ, bảo vệ phù hợp, bảo đảm an toàn và kéo dài tuổi thọ cho thông tin, dữ liệu, tài liệu nhằm phục vụ được tốt các yêu cầu khai thác, sử dụng.</w:t>
      </w:r>
    </w:p>
    <w:p>
      <w:r>
        <w:t>3. Trung tâm Công nghệ thông tin tài nguyên và môi trường thuộc Sở Tài nguyên và Môi trường có trách nhiệm lưu trữ thông tin, dữ liệu tài nguyên và môi trường của cơ sở dữ liệu tài nguyên và môi trường tỉnh Hà Giang.</w:t>
      </w:r>
    </w:p>
    <w:p>
      <w:r>
        <w:t>4. Các phòng, ban, đơn vị thuộc Sở Tài nguyên và Môi trường quản lý được giao nhiệm vụ xây dựng, vận hành, sử dụng thông tin, dữ liệu các cơ sở dữ liệu thành phần tại Điều 4, Nghị định số 73/2017/NĐ-CP có trách nhiệm cung cấp thông tin, dữ liệu cho Trung tâm Công nghệ thông tin tài nguyên và môi trường cập nhật vào cơ sở dữ liệu tài nguyên và môi trường tỉnh Hà Giang.</w:t>
      </w:r>
    </w:p>
    <w:p>
      <w:r>
        <w:t>5. Ủy ban nhân dân các huyện, thành phố chỉ đạo Phòng Tài nguyên và Môi trường quản lý thông tin, dữ liệu tài nguyên và môi trường trên địa bàn mình quản lý.</w:t>
      </w:r>
    </w:p>
    <w:p>
      <w:r>
        <w:t>Điều 12. Bảo đảm an toàn và bảo mật thông tin</w:t>
      </w:r>
    </w:p>
    <w:p>
      <w:r>
        <w:t>1. Sở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r>
        <w:t>2. Cơ sở dữ liệu tài nguyên và môi trường phải được phân loại theo cấp độ an toàn hệ thống thông tin, đáp ứng yêu cầu theo tiêu chuẩn, quy chuẩn kỹ thuật theo quy định của pháp luật về an toàn thông tin mạng khoản 2 Điều 14 Nghị định số 73/2017/NĐ-CP.</w:t>
      </w:r>
    </w:p>
    <w:p>
      <w:r>
        <w:t>3. Trung tâm Công nghệ thông tin tài nguyên và môi trường thuộc Sở Tài nguyên và Môi trường làm nhiệm vụ bảo đảm an toàn cơ sở dữ liệu, thực hiện kiểm tra, đánh giá an toàn thông tin, quản lý rủi ro và các biện pháp phù hợp để bảo đảm an toàn thông tin.</w:t>
      </w:r>
    </w:p>
    <w:p>
      <w:r>
        <w:t>Điều 13. Quản lý tài liệu lưu trữ điện tử về tài nguyên và môi trường</w:t>
      </w:r>
    </w:p>
    <w:p>
      <w:r>
        <w:t>Việc quản lý tài liệu lưu trữ điện tử về tài nguyên và môi trường trên địa bàn tỉnh Hà Giang thực hiện theo quy định tại Chương III Thông tư số  03/2022/TT-BTNMT .</w:t>
      </w:r>
    </w:p>
    <w:p>
      <w:r>
        <w:t>Điều 14. Thời hạn lưu giữ, bảo quản dữ liệu</w:t>
      </w:r>
    </w:p>
    <w:p>
      <w:r>
        <w:t>1. Thời hạn lưu giữ, bảo quản thông tin, dữ liệu được xác lập đối với từng loại thông tin, dữ liệu theo quy định tại Thông tư số  03/2022/TT-BTNMT  và các quy định khác của pháp luật hiện hành về lưu trữ.</w:t>
      </w:r>
    </w:p>
    <w:p>
      <w:r>
        <w:t>2. Cơ quan quản lý thông tin, dữ liệu có trách nhiệm thống kê các loại thông tin, dữ liệu hết giá trị sử dụng trình cơ quan có thẩm quyền xem xét, giải quyết tiêu hủy thông tin, dữ liệu. Việc tiêu hủy thông tin, dữ liệu hết giá trị được thực hiện theo quy định của Luật Lưu trữ và các quy định chuyên ngành.</w:t>
      </w:r>
    </w:p>
    <w:p>
      <w:r>
        <w:t>Chương IV</w:t>
      </w:r>
    </w:p>
    <w:p>
      <w:r>
        <w:t>KHAI THÁC VÀ SỬ DỤNG THÔNG TIN, DỮ LIỆU TÀI NGUYÊN VÀ MÔI TRƯỜNG</w:t>
      </w:r>
    </w:p>
    <w:p>
      <w:r>
        <w:t>Điều 15. Công bố danh mục thông tin, dữ liệu tài nguyên và môi trường</w:t>
      </w:r>
    </w:p>
    <w:p>
      <w:r>
        <w:t>1. Danh mục thông tin, dữ liệu tài nguyên và môi trường được công bố trên Cổng thông tin điện tử của Ủy ban nhân dân tỉnh Hà Giang và trang thông tin điện tử của Sở Tài nguyên và Môi trường, nhằm phục vụ cho cộng đồng và yêu cầu phát triển kinh tế - xã hội của tỉnh Hà Giang.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Sở Tài nguyên và Môi trường xây dựng danh mục thông tin, dữ liệu tài nguyên và môi trường trình Ủy ban nhân dân tỉnh công bố theo quy định tại khoản 2 Điều 15 Nghị định số 73/2017/NĐ-CP.</w:t>
      </w:r>
    </w:p>
    <w:p>
      <w:r>
        <w:t>3. Các đơn vị thực hiện nhiệm vụ về thông tin, dữ liệu tài nguyên và môi trường công bố danh mục thông tin, dữ liệu tài nguyên và môi trường trên Trang/Cổng thông tin điện tử, trên hệ thống thông tin chuyên ngành và ấn phẩm của đơn vị.</w:t>
      </w:r>
    </w:p>
    <w:p>
      <w:r>
        <w:t>Điều 16. Khai thác và sử dụng thông tin, dữ liệu tài nguyên và môi trường:</w:t>
      </w:r>
    </w:p>
    <w:p>
      <w:r>
        <w:t>Việc khai thác và sử dụng thông tin, dữ liệu tài nguyên và môi trường thực hiện theo các quy định tại Điều 16, Điều 17, Điều 18 và Điều 19 Nghị định số 73/2017/NĐ-CP .”</w:t>
      </w:r>
    </w:p>
    <w:p>
      <w:r>
        <w:t>Điều 17. Trách nhiệm của tổ chức, cá nhân khai thác và sử dụng thông tin, dữ liệu tài nguyên và môi trường</w:t>
      </w:r>
    </w:p>
    <w:p>
      <w:r>
        <w:t>Thực hiện theo quy định tại Điều 20 Nghị định số 73/2017/NĐ-CP ngày 14 tháng 6 năm 2017 của Chính phủ về việc thu thập, quản lý, khai thác và sử dụng thông tin, dữ liệu tài nguyên và môi trường.</w:t>
      </w:r>
    </w:p>
    <w:p>
      <w:r>
        <w:t>Chương V</w:t>
      </w:r>
    </w:p>
    <w:p>
      <w:r>
        <w:t>KẾT NỐI, CHIA SẺ THÔNG TIN, DỮ LIỆU TÀI NGUYÊN VÀ MÔI TRƯỜNG TRÊN MÔI TRƯỜNG ĐIỆN TỬ</w:t>
      </w:r>
    </w:p>
    <w:p>
      <w:r>
        <w:t>Điều 18.   Nguyên tắc kết nối, chia sẻ thông tin, dữ liệu tài nguyên và môi trường giữa các Sở, ngành và Ủy ban nhân dân cấp huyện</w:t>
      </w:r>
    </w:p>
    <w:p>
      <w:r>
        <w:t>Kết nối, chia sẻ thông tin, dữ liệu, cơ sở dữ liệu tài nguyên và môi trường giữa các Sở, ngành và Ủy ban nhân dân cấp huyện; giữa các cơ quan quản lý thông tin, dữ liệu tài nguyên và môi trường và giữa các cơ quan, tổ chức có liên quan trên nguyên tắc:</w:t>
      </w:r>
    </w:p>
    <w:p>
      <w:r>
        <w:t>1. Kết nối, chia sẻ, sử dụng thông tin, dữ liệu, cơ sở dữ liệu tài nguyên và môi trường theo quy định của pháp luật.</w:t>
      </w:r>
    </w:p>
    <w:p>
      <w:r>
        <w:t>2. Bảo đảm việc tiếp cận thông tin, dữ liệu, cơ sở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
        <w:t>3. Bảo đảm việc trao đổi, cung cấp thông tin, dữ liệu, cơ sở dữ liệu được thông suốt, kịp thời, đáp ứng các yêu cầu về an toàn, an ninh thông tin.</w:t>
      </w:r>
    </w:p>
    <w:p>
      <w:r>
        <w:t>Điều 19.   Phối hợp kết nối, chia sẻ thông tin, dữ liệu giữa các cơ sở dữ liệu tài nguyên và môi trường</w:t>
      </w:r>
    </w:p>
    <w:p>
      <w:r>
        <w:t>1. Sở Tài nguyên và Môi trường chủ trì, phối hợp với Sở Thông tin và Truyền thông và các Sở, ban, ngành, Ủy ban nhân dân cấp huyện trong việc xây dựng quy trình, quy định kết nối, chia sẻ, sử dụng thông tin, dữ liệu tài nguyên và môi trường đảm bảo theo quy định tại Nghị định số  47/2020/NĐ-CP  ngày 09 tháng 4 năm 2020 của Chính phủ về quản lý, kết nối và chia sẻ dữ liệu số của cơ quan nhà nước; hướng dẫn kiểm tra việc thực hiện kết nối, chia sẻ, sử dụng thông tin, dữ liệu tài nguyên và môi trường trên môi trường điện tử.</w:t>
      </w:r>
    </w:p>
    <w:p>
      <w:r>
        <w:t>2. Các Sở, ngành, Ủy ban nhân dân cấp huyện, cơ quan quản lý thông tin, dữ liệu trong phạm vi quản lý liên quan đến thông tin, dữ liệu tài nguyên và môi trường có trách nhiệm kết nối, chia sẻ, thông tin, dữ liệu tài nguyên và môi trường trên môi trường điện tử theo quy định của pháp luật.</w:t>
      </w:r>
    </w:p>
    <w:p>
      <w:r>
        <w:t>Điều 20. Kết nối, tích hợp thông tin, số liệu quan trắc tài nguyên và môi trường trên môi trường điện tử</w:t>
      </w:r>
    </w:p>
    <w:p>
      <w:r>
        <w:t>1. Thông tin, dữ liệu quan trắc tài nguyên và môi trường bao gồm thông tin, dữ liệu thời gian thực và thông tin, dữ liệu có độ trễ về thời gian (phải qua các bước phân tích, xử lý). Thông tin, dữ liệu quan trắc tài nguyên và môi trường có ý nghĩa rất quan trọng đối với ứng phó, xử lý kịp thời trong công tác quản lý tài nguyên, bảo vệ môi trường và phòng chống thiên tai, thảm họa.</w:t>
      </w:r>
    </w:p>
    <w:p>
      <w:r>
        <w:t>2. Thông tin, dữ liệu quan trắc tài nguyên và môi trường, đặc biệt là thông tin dữ liệu thời gian thực từ nguồn ngân sách nhà nước hoặc bắt buộc quan trắc quy định của pháp luật phải được thu nhận, tích hợp và chia sẻ, cung cấp kịp thời cho các cơ quan, tổ chức có chức năng, phục vụ dân sinh, phát triển kinh tế, xã hội, an ninh, quốc phòng.</w:t>
      </w:r>
    </w:p>
    <w:p>
      <w:r>
        <w:t>3. Sở Tài nguyên và Môi trường chịu trách nhiệm thu thập, thu nhận, quản lý, cung cấp thông tin, số liệu quan trắc tài nguyên và môi trường thuộc thẩm quyền quản lý của Ủy ban nhân dân tỉnh; cung cấp, tích hợp thông tin, dữ liệu quan trắc tài nguyên và môi trường về cơ sở dữ liệu quốc gia do Bộ Tài nguyên và Môi trường quản lý; sử dụng thông tin, dữ liệu trong cơ sở dữ liệu quốc gia về quan trắc tài nguyên và môi trường theo quy định của pháp luật.</w:t>
      </w:r>
    </w:p>
    <w:p>
      <w:r>
        <w:t>4. Sở Tài nguyên và Môi trường thực hiện việc kết nối, chia sẻ thông tin, dữ liệu tài nguyên và môi trường trên môi trường điện tử do tỉnh quản lý với các Bộ, ngành và địa phương khác theo quy định.</w:t>
      </w:r>
    </w:p>
    <w:p>
      <w:r>
        <w:t>Chương   VI</w:t>
      </w:r>
    </w:p>
    <w:p>
      <w:r>
        <w:t>TRÁCH NHIỆM CỦA CÁC CƠ QUAN, TỔ CHỨC, CÁ NHÂN TRONG VIỆC THU THẬP, QUẢN LÝ, KHAI THÁC VÀ SỬ DỤNG THÔNG TIN, DỮ LIỆU TÀI NGUYÊN VÀ MÔI TRƯỜNG</w:t>
      </w:r>
    </w:p>
    <w:p>
      <w:r>
        <w:t>Điều 21.   Trách nhiệm của các sở, ban, ngành tỉnh và Ủy ban nhân dân các huyện, thành phố</w:t>
      </w:r>
    </w:p>
    <w:p>
      <w:r>
        <w:t>1. Sở Tài nguyên và Môi trường:</w:t>
      </w:r>
    </w:p>
    <w:p>
      <w:r>
        <w:t>Là cơ quan chuyên môn giúp Ủy ban nhân dân tỉnh quản lý việc thu thập, quản lý, khai thác và sử dụng nguồn thông tin, dữ liệu tài nguyên và môi trường trên địa bàn tỉnh có trách nhiệm:</w:t>
      </w:r>
    </w:p>
    <w:p>
      <w:r>
        <w:t>a) Hàng năm, chủ trì, phối hợp với các Sở, ban, ngành; Ủy ban nhân dân các huyện, thành phố lập và trình Ủy ban nhân dân tỉnh phê duyệt kế hoạch điều tra, thu thập, cập nhật thông tin, dữ liệu tài nguyên và môi trường và thu thập, cập nhật thông tin mô tả về thông tin, dữ liệu tài nguyên và môi trường trên địa bàn tỉnh Hà Giang.</w:t>
      </w:r>
    </w:p>
    <w:p>
      <w:r>
        <w:t>b) Giao Trung tâm Công nghệ thông tin thuộc Sở Tài nguyên và Môi trường tổ chức thực hiện thu thập, đánh giá, quản lý, lưu trữ, công bố, khai thác và sử dụng thông tin dữ liệu tài nguyên và môi trường;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trên địa bàn tỉnh Hà Giang.</w:t>
      </w:r>
    </w:p>
    <w:p>
      <w:r>
        <w:t>c)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d) Lưu trữ, bảo quản, cung cấp thông tin, dữ liệu tài nguyên và môi trường tại Trung tâm Công nghệ thông tin tài nguyên và môi trường của Sở Tài nguyên và Môi trường.</w:t>
      </w:r>
    </w:p>
    <w:p>
      <w:r>
        <w:t>đ) Định kỳ hàng năm gửi báo cáo về công tác thu thập, quản lý, khai thác và sử dụng thông tin, dữ liệu tài nguyên và môi trường cho Bộ Tài nguyên và Môi trường.</w:t>
      </w:r>
    </w:p>
    <w:p>
      <w:r>
        <w:t>e) Lập và trình Ủy ban nhân dân tỉnh phê duyệt danh mục thông tin, dữ liệu tài nguyên và môi trường của tỉnh và tổ chức công bố trên các phương tiện thông tin đại chúng, trên cổng thông tin điện tử của Ủy ban nhân dân tỉnh và trang thông tin điện tử của Sở Tài nguyên và Môi trường.</w:t>
      </w:r>
    </w:p>
    <w:p>
      <w:r>
        <w:t>g) Tham mưu cho Ủy ban nhân dân tỉnh kiểm tra, xem xét, xử lý các đơn vị, tổ chức, cá nhân vi phạm các quy định về thu thập, quản lý, khai thác và sử dụng thông tin, dữ liệu tài nguyên và môi trường trên địa bàn tỉnh.</w:t>
      </w:r>
    </w:p>
    <w:p>
      <w:r>
        <w:t>2. Sở Tài chính:</w:t>
      </w:r>
    </w:p>
    <w:p>
      <w:r>
        <w:t>Trên cơ sở đề xuất kinh phí của Sở Tài nguyên và Môi trường, các cơ quan đơn vị có liên quan và căn cứ vào khả năng cân đối ngân sách, tham mưu cấp có thẩm quyền bố trí kinh phí thực hiện theo quy định của Luật ngân sách nhà nước và phân cấp ngân sách nhà nước hiện hành.</w:t>
      </w:r>
    </w:p>
    <w:p>
      <w:r>
        <w:t>3. Sở Thông tin và Truyền thông:</w:t>
      </w:r>
    </w:p>
    <w:p>
      <w:r>
        <w:t>Phối hợp với Sở Tài nguyên và Môi trường trong việc thực hiện tích hợp cơ sở dữ liệu tài nguyên và môi trường vào kho dữ liệu dùng chung của tỉnh.</w:t>
      </w:r>
    </w:p>
    <w:p>
      <w:r>
        <w:t>4. Ủy ban nhân dân các huyện, thành phố:</w:t>
      </w:r>
    </w:p>
    <w:p>
      <w:r>
        <w:t>a)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tỉnh hàng năm.</w:t>
      </w:r>
    </w:p>
    <w:p>
      <w:r>
        <w:t>b) Chỉ đạo phòng Tài nguyên và Môi trường thu thập, phân loại, đánh giá, xử lý dữ liệu tài nguyên và môi trường trên địa bàn huyện, thành phố; cung cấp dữ liệu tài nguyên và môi trường cho Sở Tài nguyên và Môi trường theo quy định.</w:t>
      </w:r>
    </w:p>
    <w:p>
      <w:r>
        <w:t>5. Các Sở, ngành:</w:t>
      </w:r>
    </w:p>
    <w:p>
      <w:r>
        <w:t>Phối hợp với Sở Tài nguyên và Môi trường lập kế hoạch điều tra, thu thập, cập nhật thông tin, dữ liệu tài nguyên và môi trường và thu thập, cập nhật thông tin mô tả về thông tin, dữ liệu tài nguyên và môi trường trên địa bàn tỉnh trong lĩnh vực phụ trách; giao nộp cho Sở Tài nguyên và Môi trường (qua Trung tâm Công nghệ thông tin) 01 (một) bộ dữ liệu liên quan đến lĩnh vực tài nguyên và môi trường đúng theo chuẩn dữ liệu chuyên môn đã được Bộ Tài nguyên và Môi trường ban hành.</w:t>
      </w:r>
    </w:p>
    <w:p>
      <w:r>
        <w:t>Điều 22. Trách nhiệm của tổ chức, cá nhân</w:t>
      </w:r>
    </w:p>
    <w:p>
      <w:r>
        <w:t>1. Tổ chức, cá nhân trong quá trình thực hiện nhiệm vụ liên quan đến lĩnh vực tài nguyên và môi trường có sử dụng nguồn vốn ngân sách nhà nước (hoặc có nguồn gốc từ ngân ngân sách nhà nước) và các tổ chức, doanh nghiệp khác (thuộc diện phải nộp thông tin, dữ liệu tài nguyên và môi trường theo quy định của Nhà nước) trên địa bàn tỉnh có trách nhiệm giao nộp thông tin, dữ liệu tài nguyên và môi trường theo Điều 9 Quy chế này.</w:t>
      </w:r>
    </w:p>
    <w:p>
      <w:r>
        <w:t>2. Thông báo với cơ quan quản lý thông tin, dữ liệu tài nguyên và môi trường về việc cung cấp thông tin, dữ liệu tài nguyên và môi trường được phân cấp tại quy chế này theo mẫu số 01 phụ lục ban hành kèm theo Nghị định số  73/2017/NĐ-CP .</w:t>
      </w:r>
    </w:p>
    <w:p>
      <w:r>
        <w:t>3. Tuân thủ quy định của pháp luật về thu thập, tạo lập và cung cấp thông tin, dữ liệu tài nguyên và môi trường cho tổ chức, cá nhân có nhu cầu khai thác, sử dụng.</w:t>
      </w:r>
    </w:p>
    <w:p>
      <w:r>
        <w:t>4. Bảo đảm tính trung thực, chính xác của thông tin, dữ liệu tài nguyên và môi trường.</w:t>
      </w:r>
    </w:p>
    <w:p>
      <w:r>
        <w:t>5. Không được chuyển thông tin, dữ liệu, tài liệu cho bên thứ ba sử dụng trừ trường hợp được thỏa thuận bằng văn bản với cơ quan, tổ chức, cá nhân cung cấp thông tin, dữ liệu.</w:t>
      </w:r>
    </w:p>
    <w:p>
      <w:r>
        <w:t>6. Thông báo kịp thời về những sai sót (nếu có) của thông tin, dữ liệu cho cơ quan quản lý.</w:t>
      </w:r>
    </w:p>
    <w:p>
      <w:r>
        <w:t>7. Định kỳ trước ngày 30 tháng 11 hàng năm gửi báo cáo về công tác thu thập, quản lý, khai thác và sử dụng thông tin, dữ liệu tài nguyên và môi trường cho cơ quan quản lý dữ liệu theo phân cấp.</w:t>
      </w:r>
    </w:p>
    <w:p>
      <w:r>
        <w:t>Chương VII</w:t>
      </w:r>
    </w:p>
    <w:p>
      <w:r>
        <w:t>TỔ CHỨC THỰC HIỆN</w:t>
      </w:r>
    </w:p>
    <w:p>
      <w:r>
        <w:t>Điều 23. Điều khoản chuyển tiếp</w:t>
      </w:r>
    </w:p>
    <w:p>
      <w:r>
        <w:t>Đối với nhiệm vụ, dự án, đề án, đề tài, chương trình đã hoàn thành nhưng chưa được kiểm tra, nghiệm thu hoặc đang triển khai thực hiện bằng nguồn vốn ngân sách nhà nước hoặc có nguồn gốc từ ngân sách nhà nước hoặc tạo ra trong quá trình hoạt động thì tổ chức, cá nhân thực hiện phải xem xét điều kiện, điều chỉnh nội dung để tổ chức thực hiện các công việc theo quy định của Nghị định số  73/2017/NĐ-CP  và Thông tư số  03/2022/TT-BTNMT  và Quy chế này.</w:t>
      </w:r>
    </w:p>
    <w:p>
      <w:r>
        <w:t>Điều 24. Tổ chức thực hiện</w:t>
      </w:r>
    </w:p>
    <w:p>
      <w:r>
        <w:t>1. Giám đốc Sở Tài nguyên và Môi trường chịu trách nhiệm hướng dẫn, theo dõi, kiểm tra việc thực hiện Quy chế này.</w:t>
      </w:r>
    </w:p>
    <w:p>
      <w:r>
        <w:t>2. Giám đốc các Sở, ngành; Chủ tịch Ủy ban nhân dân các huyện, thành phố; các tổ chức, cá nhân trong phạm vi chức năng, nhiệm vụ, quyền hạn của mình chịu trách nhiệm tổ chức thực hiện Quy chế này.</w:t>
      </w:r>
    </w:p>
    <w:p>
      <w:r>
        <w:t>3. Trong quá trình thực hiện, nếu có khó khăn, vướng mắc, các tổ chức, cá nhân phản ánh kịp thời về Sở Tài nguyên và Môi trường để tổng hợp, nghiên cứu, trình Ủy ban nhân dân tỉnh Hà Giang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