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sửa đổi Mục 1 Phụ lục kèm theo Quyết định 70/2017/QĐ-UBND quy định một số mức chi sự nghiệp bảo vệ môi trường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01/2025/QĐ-UBND</w:t>
      </w:r>
    </w:p>
    <w:p>
      <w:r>
        <w:t>Bình Định, ngày 01 tháng 01 năm 2025</w:t>
      </w:r>
    </w:p>
    <w:p>
      <w:r>
        <w:t>QUYẾT ĐỊNH</w:t>
      </w:r>
    </w:p>
    <w:p>
      <w:r>
        <w:t>SỬA ĐỔI, BỔ SUNG MỤC 1 PHỤ LỤC BAN HÀNH KÈM THEO QUYẾT ĐỊNH SỐ 70/2017/QĐ-UBND NGÀY 18 THÁNG 12 NĂM 2017 CỦA ỦY BAN NHÂN DÂN TỈNH QUY ĐỊNH MỘT SỐ MỨC CHI SỰ NGHIỆP BẢO VỆ MÔI TRƯỜNG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 BTC ngày 06 tháng 01 năm 2017 của Bộ trưởng Bộ Tài chính hướng dẫn quản lý kinh phí sự nghiệp bảo vệ môi trường;</w:t>
      </w:r>
    </w:p>
    <w:p>
      <w:r>
        <w:t>Căn cứ Nghị quyết số 29/2024/NQ-HĐND ngày 12 tháng 12 năm 2024 của Hội đồng nhân dân tỉnh Bình Định sửa đổi, bổ sung mục 1 Phụ lục ban hành kèm theo Nghị quyết số 87/2017/NQ-HĐND ngày 08 tháng 12 năm 2017 của Hội đồng nhân dân tỉnh quy định một số mức chi sự nghiệp bảo vệ môi trường trên địa bàn tỉnh Bình Định;</w:t>
      </w:r>
    </w:p>
    <w:p>
      <w:r>
        <w:t>Theo đề nghị của Giám đốc Sở Tài chính tại Tờ trình số 560/TTr-STC ngày 31 tháng 12 năm 2024 và Báo cáo thẩm định số 675/BC-STP ngày 31 tháng 12 năm 2024 của Sở Tư pháp.</w:t>
      </w:r>
    </w:p>
    <w:p>
      <w:r>
        <w:t>QUYẾT ĐỊNH:</w:t>
      </w:r>
    </w:p>
    <w:p>
      <w:r>
        <w:t>Điều 1. Sửa đổi, bổ sung mục 1 Phụ lục ban hành kèm theo Quyết định số 70/2017/QĐ-UBND ngày 18 tháng 12 năm 2017 của Ủy ban nhân dân tỉnh quy định một số mức chi sự nghiệp bảo vệ môi trường trên địa bàn tỉnh Bình Định về chi phí lập nhiệm vụ, dự án như sau:</w:t>
      </w:r>
    </w:p>
    <w:p>
      <w:r>
        <w:t>“Thực hiện theo quy định tại khoản 5 Điều 1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Điều 2. Trách nhiệm tổ chức thực hiện</w:t>
      </w:r>
    </w:p>
    <w:p>
      <w:r>
        <w:t>Chánh văn phòng Ủy ban nhân dân tỉnh; Giám đốc các Sở: Tài chính, Tài nguyên và Môi trường, Tư pháp; Giám đốc Kho bạc Nhà nước tỉnh; Chủ tịch Ủy ban nhân dân các huyện, thị xã, thành phố; Chủ tịch Ủy ban nhân dân các xã, phường, thị trấn; Thủ trưởng các cơ quan, đơn vị và tổ chức, cá nhân có liên quan chịu trách nhiệm thi hành Quyết định này.</w:t>
      </w:r>
    </w:p>
    <w:p>
      <w:r>
        <w:t>Điều 3. Điều khoản thi hành</w:t>
      </w:r>
    </w:p>
    <w:p>
      <w:r>
        <w:t>Quyết định này có hiệu lực từ ngày 01 tháng 01 năm 2025./.</w:t>
      </w:r>
    </w:p>
    <w:p>
      <w:r>
        <w:t>Nơi nhận:</w:t>
      </w:r>
    </w:p>
    <w:p>
      <w:r>
        <w:t>- Như Điều 2;</w:t>
      </w:r>
    </w:p>
    <w:p>
      <w:r>
        <w:t>- Bộ Tài chính;</w:t>
      </w:r>
    </w:p>
    <w:p>
      <w:r>
        <w:t>- Cục KT VBQPPL (Bộ Tư pháp);</w:t>
      </w:r>
    </w:p>
    <w:p>
      <w:r>
        <w:t>- TT Tỉnh ủy (b/cáo);</w:t>
      </w:r>
    </w:p>
    <w:p>
      <w:r>
        <w:t>- TT HĐND tỉnh;</w:t>
      </w:r>
    </w:p>
    <w:p>
      <w:r>
        <w:t>- Đoàn ĐBQH tỉnh;</w:t>
      </w:r>
    </w:p>
    <w:p>
      <w:r>
        <w:t>- CT, PCT UBND tỉnh;</w:t>
      </w:r>
    </w:p>
    <w:p>
      <w:r>
        <w:t>- Các đoàn thể chính trị - xã hội;</w:t>
      </w:r>
    </w:p>
    <w:p>
      <w:r>
        <w:t>- Các Sở, ban, ngành liên quan;</w:t>
      </w:r>
    </w:p>
    <w:p>
      <w:r>
        <w:t>- HĐND, UBND các huyện, TX, TP;</w:t>
      </w:r>
    </w:p>
    <w:p>
      <w:r>
        <w:t>- Lãnh đạo và CV VPUBND tỉnh;</w:t>
      </w:r>
    </w:p>
    <w:p>
      <w:r>
        <w:t>- Lưu: VT, K4, TTTHCB.</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