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Văn phòng Ủy ban nhân dân thuộc Ủy ban nhân dân Quận 10,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QUẬN 10</w:t>
      </w:r>
    </w:p>
    <w:p>
      <w:r>
        <w:t>-------</w:t>
      </w:r>
    </w:p>
    <w:p>
      <w:r>
        <w:t>CỘNG HÒA XÃ HỘI CHỦ NGHĨA VIỆT NAM</w:t>
      </w:r>
    </w:p>
    <w:p>
      <w:r>
        <w:t>Độc lập - Tự do - Hạnh phúc</w:t>
      </w:r>
    </w:p>
    <w:p>
      <w:r>
        <w:t>---------------</w:t>
      </w:r>
    </w:p>
    <w:p>
      <w:r>
        <w:t>Số: 01/2024/QĐ-UBND</w:t>
      </w:r>
    </w:p>
    <w:p>
      <w:r>
        <w:t>Quận 10, ngày 22 tháng 3 năm 2024</w:t>
      </w:r>
    </w:p>
    <w:p>
      <w:r>
        <w:t>QUYẾT ĐỊNH</w:t>
      </w:r>
    </w:p>
    <w:p>
      <w:r>
        <w:t>BAN HÀNH QUY ĐỊNH VỀ CHỨC NĂNG, NHIỆM VỤ, QUYỀN HẠN VÀ TỔ CHỨC CỦA VĂN PHÒNG ỦY BAN NHÂN DÂN THUỘC ỦY BAN NHÂN DÂN QUẬN 10</w:t>
      </w:r>
    </w:p>
    <w:p>
      <w:r>
        <w:t>ỦY BAN NHÂN DÂN QUẬN 10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03/2024/QĐ-UBND ngày 11 tháng 01 năm 2024 của Ủy ban nhân dân Thành phố về ban hành quy định về hướng dẫn chức năng, nhiệm vụ, quyền hạn và tổ chức (quy chế mẫu) của Văn phòng Ủy ban nhân dân các quận;</w:t>
      </w:r>
    </w:p>
    <w:p>
      <w:r>
        <w:t>Theo đề nghị của Chánh Văn phòng Ủy ban nhân dân quận tại Tờ trình số 104/TTr-VP ngày 21 tháng 3 năm 2024; ý kiến của Phòng Tư pháp tại kết quả Báo cáo thẩm định so 192/BC-TP ngày 08 tháng 3 năm 2024 và ý kiến của các thành viên Ủy ban nhân dân quận.</w:t>
      </w:r>
    </w:p>
    <w:p>
      <w:r>
        <w:t>QUYẾT ĐỊNH:</w:t>
      </w:r>
    </w:p>
    <w:p>
      <w:r>
        <w:t>Điều 1. Ban hành Quy định</w:t>
      </w:r>
    </w:p>
    <w:p>
      <w:r>
        <w:t>Ban hành kèm theo Quyết định này là quy định về chức năng, nhiệm vụ, quyền hạn và tổ chức của Văn phòng Ủy ban nhân dân thuộc Ủy ban nhân dân Quận 10.</w:t>
      </w:r>
    </w:p>
    <w:p>
      <w:r>
        <w:t>Điều 2. Hiệu lực thi hành</w:t>
      </w:r>
    </w:p>
    <w:p>
      <w:r>
        <w:t>Quyết định này có hiệu lực thi hành kể từ ngày 01 tháng 4 năm 2024. Quyết định này thay thế Quyết định số 01/2017/QĐ-UBND ngày 05 tháng 9 năm 2017 của Ủy ban nhân dân Quận 10 về Quy chế tổ chức và hoạt động của Văn phòng Hội đồng nhân dân và Ủy ban nhân dân Quận 10.</w:t>
      </w:r>
    </w:p>
    <w:p>
      <w:r>
        <w:t>Điều 3. Trách nhiệm thi hành</w:t>
      </w:r>
    </w:p>
    <w:p>
      <w:r>
        <w:t>Chánh Văn phòng Ủy ban nhân dân, Trưởng phòng Nội vụ, Chủ tịch Ủy ban nhân dân các phường và Thủ trưởng các cơ quan có liên quan chịu trách nhiệm thi hành Quyết định này./.</w:t>
      </w:r>
    </w:p>
    <w:p>
      <w:r>
        <w:t>Nơi nhận:</w:t>
      </w:r>
    </w:p>
    <w:p>
      <w:r>
        <w:t>- Như Điều 3;</w:t>
      </w:r>
    </w:p>
    <w:p>
      <w:r>
        <w:t>- Ủy ban nhân dân Thành phố;</w:t>
      </w:r>
    </w:p>
    <w:p>
      <w:r>
        <w:t>- Văn phòng Ủy ban nhân dân Thành phố;</w:t>
      </w:r>
    </w:p>
    <w:p>
      <w:r>
        <w:t>- Sở Tư pháp Thành phố;</w:t>
      </w:r>
    </w:p>
    <w:p>
      <w:r>
        <w:t>- TT Quận ủy;</w:t>
      </w:r>
    </w:p>
    <w:p>
      <w:r>
        <w:t>- TT UBND: CT, các PCT;</w:t>
      </w:r>
    </w:p>
    <w:p>
      <w:r>
        <w:t>- Ủy ban MTTQ VN Quận 10;</w:t>
      </w:r>
    </w:p>
    <w:p>
      <w:r>
        <w:t>- Thành viên Ủy ban nhân dân quận;</w:t>
      </w:r>
    </w:p>
    <w:p>
      <w:r>
        <w:t>- Văn phòng Quận ủy;</w:t>
      </w:r>
    </w:p>
    <w:p>
      <w:r>
        <w:t>- VPUB: C, PCVP;</w:t>
      </w:r>
    </w:p>
    <w:p>
      <w:r>
        <w:t>- Trung tâm Công báo Thành phố;</w:t>
      </w:r>
    </w:p>
    <w:p>
      <w:r>
        <w:t>- Lưu: VT, Toan.</w:t>
      </w:r>
    </w:p>
    <w:p>
      <w:r>
        <w:t>CHỦ TỊCH</w:t>
      </w:r>
    </w:p>
    <w:p>
      <w:r>
        <w:t>Nguyễn Thị Thu Hường</w:t>
      </w:r>
    </w:p>
    <w:p>
      <w:r>
        <w:t>QUY ĐỊNH</w:t>
      </w:r>
    </w:p>
    <w:p>
      <w:r>
        <w:t>VỀ CHỨC NĂNG, NHIỆM VỤ, QUYỀN HẠN VÀ TỔ CHỨC CỦA VĂN PHÒNG ỦY BAN NHÂN DÂN THUỘC ỦY BAN NHÂN DÂN QUẬN 10</w:t>
      </w:r>
    </w:p>
    <w:p>
      <w:r>
        <w:t>(kèm theo Quyết định số 01/2024/QĐ-UBND ngày 22 tháng 3 năm 2024 của Ủy ban nhân dân Quận 10)</w:t>
      </w:r>
    </w:p>
    <w:p>
      <w:r>
        <w:t>Điều 1. Phạm vi điều chỉnh, đối tượng áp dụng</w:t>
      </w:r>
    </w:p>
    <w:p>
      <w:r>
        <w:t>1. Phạm vi điều chỉnh</w:t>
      </w:r>
    </w:p>
    <w:p>
      <w:r>
        <w:t>Quy định này quy định chức năng, nhiệm vụ, quyền hạn và tổ chức của Văn phòng Ủy ban nhân dân thuộc Ủy ban nhân dân Quận 10 (gọi tắt là Văn phòng Ủy ban nhân dân quận).</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10,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xã, thôn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cấp tỉnh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huyện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Tổ chức thực hiện</w:t>
      </w:r>
    </w:p>
    <w:p>
      <w:r>
        <w:t>1. Chánh Văn phòng Ủy ban nhân dân quận và Thủ trưởng các cơ quan, đơn vị liên quan có trách nhiệm tham mưu Ủy ban nhân dân quận ban hành và tổ chức thực hiện Quyết định quy định chức năng, nhiệm vụ, quyền hạn, chế độ làm việc, quy chế phối hợp và tổ chức của Văn phòng Ủy ban nhân dân quận phù hợp với đặc điểm của quận nhưng không trái với nội dung Quyết định này.</w:t>
      </w:r>
    </w:p>
    <w:p>
      <w:r>
        <w:t>2. Trong quá trình thực hiện, nếu phát sinh các vấn đề vượt quá thẩm quyền thì Chánh Văn phòng Ủy ban nhân dân quận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