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bãi bỏ văn bản quy phạm pháp luật do Ủy ban nhân dân Quận 9, quận Thủ Đức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THÀNH PHỐ THỦ ĐỨC</w:t>
      </w:r>
    </w:p>
    <w:p>
      <w:r>
        <w:t>-------</w:t>
      </w:r>
    </w:p>
    <w:p>
      <w:r>
        <w:t>CỘNG HÒA XÃ HỘI CHỦ NGHĨA VIỆT NAM</w:t>
      </w:r>
    </w:p>
    <w:p>
      <w:r>
        <w:t>Độc lập - Tự do - Hạnh phúc</w:t>
      </w:r>
    </w:p>
    <w:p>
      <w:r>
        <w:t>---------------</w:t>
      </w:r>
    </w:p>
    <w:p>
      <w:r>
        <w:t>Số: 01/2024/QĐ-UBND</w:t>
      </w:r>
    </w:p>
    <w:p>
      <w:r>
        <w:t>Thành phố Thủ Đức, ngày 04 tháng 12 năm 2024</w:t>
      </w:r>
    </w:p>
    <w:p>
      <w:r>
        <w:t>QUYẾT ĐỊNH</w:t>
      </w:r>
    </w:p>
    <w:p>
      <w:r>
        <w:t>BÃI BỎ VĂN BẢN QUY PHẠM PHÁP LUẬT DO ỦY BAN NHÂN DÂN QUẬN 9, QUẬN THỦ ĐỨC BAN HÀNH</w:t>
      </w:r>
    </w:p>
    <w:p>
      <w:r>
        <w:t>ỦY BAN NHÂN DÂN THÀNH PHỐ THỦ ĐỨC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10/2022/QĐ-UBND ngày 15 tháng 4 năm 2022 của Ủy ban nhân dân Thành phố Hồ Chí Minh về ban hành Quy chế về kiểm tra, xử lý, rà soát, hệ thống hóa văn bản quy phạm pháp luật, xây dựng Cơ sở dữ liệu quốc gia về pháp luật và tổ chức, quản lý cộng tác viên kiểm tra, rà soát, hệ thống hóa văn bản quy phạm pháp luật trên địa bàn Thành phố Hồ Chí Minh;</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Theo đề nghị của Trưởng phòng Nội vụ thành phố tại Tờ trình số 2019/TTr-NV ngày 29 tháng 11 năm 2024 và ý kiến thẩm định của Phòng Tư pháp thành phố tại Báo cáo số 1370/BC-TP ngày 28 tháng 11 năm 2024.</w:t>
      </w:r>
    </w:p>
    <w:p>
      <w:r>
        <w:t>QUYẾT ĐỊNH:</w:t>
      </w:r>
    </w:p>
    <w:p>
      <w:r>
        <w:t>Điều 1. Bãi bỏ toàn bộ các Quyết định</w:t>
      </w:r>
    </w:p>
    <w:p>
      <w:r>
        <w:t>Bãi bỏ toàn bộ các Quyết định sau:</w:t>
      </w:r>
    </w:p>
    <w:p>
      <w:r>
        <w:t>1. Quyết định số 06/2008/QĐ-UBND ngày 20 tháng 3 năm 2008 của Ủy ban nhân dân Quận 9 về việc đổi tên ấp thành khu phố, tổ nhân dân thành tổ dân phố đối với phường Long Thạnh Mỹ.</w:t>
      </w:r>
    </w:p>
    <w:p>
      <w:r>
        <w:t>2. Quyết định số 07/2008/QĐ-UBND ngày 20 tháng 3 năm 2008 của Ủy ban nhân dân Quận 9 về việc đổi tên ấp thành khu phố, tổ nhân dân thành tổ dân phố đối với phường Long Trường.</w:t>
      </w:r>
    </w:p>
    <w:p>
      <w:r>
        <w:t>3. Quyết định số 09/2008/QĐ-UBND ngày 20 tháng 3 năm 2008 của Ủy ban nhân dân Quận 9 về việc đổi tên ấp thành khu phố, tổ nhân dân thành tổ dân phố đối với phường Long Bình.</w:t>
      </w:r>
    </w:p>
    <w:p>
      <w:r>
        <w:t>4. Quyết định số 10/2008/QĐ-UBND ngày 20 tháng 3 năm 2008 của Ủy ban nhân dân Quận 9 về việc đổi tên ấp thành khu phố, tổ nhân dân thành tổ dân phố đối với phường Trường Thạnh.</w:t>
      </w:r>
    </w:p>
    <w:p>
      <w:r>
        <w:t>5. Quyết định số 02/2009/QĐ-UBND ngày 11 tháng 02 năm 2009 của Ủy ban nhân dân Quận 9 về việc thành lập tổ dân phố mới thuộc khu phố Thái Bình II tại phường Long Bình.</w:t>
      </w:r>
    </w:p>
    <w:p>
      <w:r>
        <w:t>6. Quyết định số 03/2009/QĐ-UBND ngày 20 tháng 02 năm 2009 của Ủy ban nhân dân Quận 9 về việc chia tách tổ dân phố tại khu phố 1 và khu phố 3 thuộc phường Tăng Nhơn Phú B.</w:t>
      </w:r>
    </w:p>
    <w:p>
      <w:r>
        <w:t>7. Quyết định số 05/2009/QĐ-UBND ngày 06 tháng 3 năm 2009 của Ủy ban nhân dân Quận 9 về việc chia tách tổ dân phố tại khu phố 2 thuộc phường Tăng Nhơn Phú B.</w:t>
      </w:r>
    </w:p>
    <w:p>
      <w:r>
        <w:t>8. Quyết định số 11/2009/QĐ-UBND ngày 24 tháng 4 năm 2009 của Ủy ban nhân dân Quận 9 về chia tách, sắp xếp lại khu phố 2 thuộc phường Tăng Nhơn Phú B, Quận 9.</w:t>
      </w:r>
    </w:p>
    <w:p>
      <w:r>
        <w:t>9. Quyết định số 23/2009/QĐ-UBND ngày 12 tháng 8 năm 2009 của Ủy ban nhân dân Quận 9 về việc chia tách tổ dân phố tại khu phố 1, khu phố 4 và khu phố 5 thuộc phường Phước Long B.</w:t>
      </w:r>
    </w:p>
    <w:p>
      <w:r>
        <w:t>10. Quyết định số 530/2005/QĐ-UBND ngày 01 tháng 7 năm 2005 của Ủy ban nhân dân quận Thủ Đức về việc công nhận tổ dân phố chia tách thành lập mới.</w:t>
      </w:r>
    </w:p>
    <w:p>
      <w:r>
        <w:t>11. Quyết định số 240/2007/QĐ-UBND ngày 16 tháng 01 năm 2007 của Ủy ban nhân dân quận Thủ Đức về việc chia tách, thành lập tổ dân phố mới.</w:t>
      </w:r>
    </w:p>
    <w:p>
      <w:r>
        <w:t>12. Quyết định số 241/2007/QĐ-UBND ngày 16 tháng 01 năm 2007 của Ủy ban nhân dân quận Thủ Đức về việc chia tách, thành lập tổ dân phố mới.</w:t>
      </w:r>
    </w:p>
    <w:p>
      <w:r>
        <w:t>13. Quyết định số 242/2007/QĐ-UBND ngày 16 tháng 01 năm 2007 của Ủy ban nhân dân quận Thủ Đức về việc chia tách, thành lập tổ dân phố mới.</w:t>
      </w:r>
    </w:p>
    <w:p>
      <w:r>
        <w:t>14. Quyết định số 243/2007/QĐ-UBND ngày 16 tháng 01 năm 2007 của Ủy ban nhân dân quận Thủ Đức về việc chia tách, thành lập tổ dân phố mới.</w:t>
      </w:r>
    </w:p>
    <w:p>
      <w:r>
        <w:t>15. Quyết định số 244/2007/QĐ-UBND ngày 16 tháng 01 năm 2007 của Ủy ban nhân dân quận Thủ Đức về việc chia tách, thành lập tổ dân phố mới.</w:t>
      </w:r>
    </w:p>
    <w:p>
      <w:r>
        <w:t>16. Quyết định số 245/2007/QĐ-UBND ngày 16 tháng 01 năm 2007 của Ủy ban nhân dân quận Thủ Đức về việc chia tách, thành lập tổ dân phố mới.</w:t>
      </w:r>
    </w:p>
    <w:p>
      <w:r>
        <w:t>17. Quyết định số 1617/2007/QĐ-UBND ngày 27 tháng 7 năm 2007 của Ủy ban nhân dân quận Thủ Đức về việc chia tách, thành lập tổ dân phố mới thuộc khu phố 8, phường Linh Đông.</w:t>
      </w:r>
    </w:p>
    <w:p>
      <w:r>
        <w:t>18. Quyết định số 1654/2007/QĐ-UBND ngày 07 tháng 8 năm 2007 của Ủy ban nhân dân quận Thủ Đức về việc chia tách, thành lập tổ dân phố mới thuộc khu phố 1, phường Linh Trung.</w:t>
      </w:r>
    </w:p>
    <w:p>
      <w:r>
        <w:t>19. Quyết định số 2030/2007/QĐ-UBND ngày 03 tháng 10 năm 2007 của Ủy ban nhân dân quận Thủ Đức về việc chia tách, thành lập tổ dân phố mới thuộc khu phố 2, phường Hiệp Bình Chánh.</w:t>
      </w:r>
    </w:p>
    <w:p>
      <w:r>
        <w:t>20. Quyết định số 2031/2007/QĐ-UBND ngày 03 tháng 10 năm 2007 của Ủy ban nhân dân quận Thủ Đức về việc chia tách, thành lập tổ dân phố mới thuộc khu phố 8, phường Hiệp Bình Chánh.</w:t>
      </w:r>
    </w:p>
    <w:p>
      <w:r>
        <w:t>21. Quyết định số 202/2008/QĐ-UBND ngày 25 tháng 01 năm 2008 của Ủy ban nhân dân quận Thủ Đức về việc chia tách, thành lập tổ dân phố mới thuộc khu phố 3, phường Linh Chiểu.</w:t>
      </w:r>
    </w:p>
    <w:p>
      <w:r>
        <w:t>22. Quyết định số 203/2008/QĐ-UBND ngày 25 tháng 01 năm 2008 của Ủy ban nhân dân quận Thủ Đức về việc chia tách, thành lập tổ dân phố mới thuộc khu phố 4, phường Linh Chiểu.</w:t>
      </w:r>
    </w:p>
    <w:p>
      <w:r>
        <w:t>23. Quyết định số 204/2008/QĐ-UBND ngày 25 tháng 01 năm 2008 của Ủy ban nhân dân quận Thủ Đức về việc chia tách, thành lập tổ dân phố mới thuộc khu phố 5, phường Linh Chiểu.</w:t>
      </w:r>
    </w:p>
    <w:p>
      <w:r>
        <w:t>24. Quyết định số 350/2008/QĐ-UBND ngày 15 tháng 02 năm 2008 của Ủy ban nhân dân quận Thủ Đức về việc chia tách, thành lập tổ dân phố mới thuộc khu phố 6, phường Hiệp Bình Chánh.</w:t>
      </w:r>
    </w:p>
    <w:p>
      <w:r>
        <w:t>25. Quyết định số 994/2008/QĐ-UBND ngày 30 tháng 5 năm 2008 của Ủy ban nhân dân quận Thủ Đức về việc sắp xếp lại các tổ dân phố thuộc khu phố 3, phường Tam Bình.</w:t>
      </w:r>
    </w:p>
    <w:p>
      <w:r>
        <w:t>26. Quyết định số 1565/2008/QĐ-UBND ngày 12 tháng 8 năm 2008 của Ủy ban nhân dân quận Thủ Đức về việc chia tách, thành lập tổ dân phố mới thuộc khu phố 4, phường Hiệp Bình Phước.</w:t>
      </w:r>
    </w:p>
    <w:p>
      <w:r>
        <w:t>27. Quyết định số 1567/2008/QĐ-UBND ngày 12 tháng 8 năm 2008 của Ủy ban nhân dân quận Thủ Đức về việc sắp xếp lại tổ dân phố 1 và tổ dân phố 2 thuộc khu phố 6, phường Hiệp Bình Phước.</w:t>
      </w:r>
    </w:p>
    <w:p>
      <w:r>
        <w:t>28. Quyết định số 1568/2008/QĐ-UBND ngày 12 tháng 8 năm 2008 của Ủy ban nhân dân quận Thủ Đức về việc chia tách, thành lập tổ dân phố mới thuộc khu phố 6, phường Hiệp Bình Phước.</w:t>
      </w:r>
    </w:p>
    <w:p>
      <w:r>
        <w:t>29. Quyết định số 1566/2008/QĐ-UBND ngày 12 tháng 8 năm 2008 của Ủy ban nhân dân quận Thủ Đức về việc chia tách, thành lập tổ dân phố mới thuộc khu phố 5, phường Hiệp Bình Phước.</w:t>
      </w:r>
    </w:p>
    <w:p>
      <w:r>
        <w:t>30. Quyết định số 04/2009/QĐ-UBND ngày 03 tháng 3 năm 2009 của Ủy ban nhân dân quận Thủ Đức về việc chia tách, thành lập tổ dân phố thuộc khu phố 5, phường Hiệp Bình Chánh.</w:t>
      </w:r>
    </w:p>
    <w:p>
      <w:r>
        <w:t>31. Quyết định số 05/2009/QĐ-UBND ngày 03 tháng 3 năm 2009 của Ủy ban nhân dân quận Thủ Đức về việc chia tách, thành lập tổ dân phố thuộc khu phố 4, phường Hiệp Bình Chánh.</w:t>
      </w:r>
    </w:p>
    <w:p>
      <w:r>
        <w:t>32. Quyết định số 06/2009/QĐ-UBND ngày 03 tháng 3 năm 2009 của Ủy ban nhân dân quận Thủ Đức về việc chia tách, thành lập tổ dân phố thuộc khu phố 9, phường Hiệp Bình Chánh.</w:t>
      </w:r>
    </w:p>
    <w:p>
      <w:r>
        <w:t>33. Quyết định số 24/2009/QĐ-UBND ngày 27 tháng 11 năm 2009 của Ủy ban nhân dân quận Thủ Đức về chia tách, thành lập tổ dân phố thuộc khu phố 7, phường Hiệp Bình Chánh.</w:t>
      </w:r>
    </w:p>
    <w:p>
      <w:r>
        <w:t>34. Quyết định số 22/2010/QĐ-UBND ngày 07 tháng 10 năm 2010 của Ủy ban nhân dân quận Thủ Đức về việc chia tách, thành lập tổ dân phố 2, tổ dân phố 2A, tổ dân phố 3 thuộc khu phố 2, phường Bình Chiểu.</w:t>
      </w:r>
    </w:p>
    <w:p>
      <w:r>
        <w:t>35. Quyết định số 28/2010/QĐ-UBND ngày 07 tháng 10 năm 2010 của Ủy ban nhân dân quận Thủ Đức về việc chia tách, thành lập tổ dân phố 17, tổ dân phố 21 thuộc khu phố 2, phường Bình Chiểu.</w:t>
      </w:r>
    </w:p>
    <w:p>
      <w:r>
        <w:t>36. Quyết định số 23/2010/QĐ-UBND ngày 07 tháng 10 năm 2010 của Ủy ban nhân dân quận Thủ Đức về việc chia tách, thành lập tổ dân phố 5, tổ dân phố 5A, tổ dân phố 5B, tổ dân phố 5C thuộc khu phố 2, phường Bình Chiểu.</w:t>
      </w:r>
    </w:p>
    <w:p>
      <w:r>
        <w:t>37. Quyết định số 24/2010/QĐ-UBND ngày 07 tháng 10 năm 2010 của Ủy ban nhân dân quận Thủ Đức về việc chia tách, thành lập tổ dân phố 8, tổ dân phố 8B thuộc khu phố 2, phường Bình Chiểu.</w:t>
      </w:r>
    </w:p>
    <w:p>
      <w:r>
        <w:t>38. Quyết định số 25/2010/QĐ-UBND ngày 07 tháng 10 năm 2010 của Ủy ban nhân dân quận Thủ Đức về việc chia tách, thành lập tổ dân phố 10, tổ dân phố 10A thuộc khu phố 2, phường Bình Chiểu.</w:t>
      </w:r>
    </w:p>
    <w:p>
      <w:r>
        <w:t>39. Quyết định số 26/2010/QĐ-UBND ngày 07 tháng 10 năm 2010 của Ủy ban nhân dân quận Thủ Đức về việc chia tách, thành lập tổ dân phố 12, tổ dân phố 12A thuộc khu phố 2, phường Bình Chiểu.</w:t>
      </w:r>
    </w:p>
    <w:p>
      <w:r>
        <w:t>40. Quyết định số 27/2010/QĐ-UBND ngày 07 tháng 10 năm 2010 của Ủy ban nhân dân quận Thủ Đức về việc chia tách, thành lập tổ dân phố 19A, tổ dân phố 19B, tổ dân phố 19C thuộc khu phố 2, phường Bình Chiểu.</w:t>
      </w:r>
    </w:p>
    <w:p>
      <w:r>
        <w:t>41. Quyết định số 30/2010/QĐ-UBND ngày 29 tháng 10 năm 2010 của Ủy ban nhân dân quận Thủ Đức về việc sắp xếp lại tổ dân phố 23, 24 và 25 thuộc khu phố 4, phường Hiệp Bình Chánh.</w:t>
      </w:r>
    </w:p>
    <w:p>
      <w:r>
        <w:t>42. Quyết định số 07/2011/QĐ-UBND ngày 07 tháng 12 năm 2011 của Ủy ban nhân dân quận Thủ Đức về việc chia tách, thành lập tổ dân phố 19, tổ dân phố 19A thuộc khu phố 3, phường Hiệp Bình Chánh.</w:t>
      </w:r>
    </w:p>
    <w:p>
      <w:r>
        <w:t>43. Quyết định số 08/2011/QĐ-UBND ngày 07 tháng 12 năm 2011 của Ủy ban nhân dân quận Thủ Đức về việc chia tách, thành lập tổ dân phố 21, tổ dân phố 21A thuộc khu phố 3, phường Hiệp Bình Chánh.</w:t>
      </w:r>
    </w:p>
    <w:p>
      <w:r>
        <w:t>44. Quyết định số 09/2011/QĐ-UBND ngày 07 tháng 12 năm 2011 của Ủy ban nhân dân quận Thủ Đức về việc chia tách, thành lập tổ dân phố 23, tổ dân phố 23B thuộc khu phố 4, phường Hiệp Bình Chánh.</w:t>
      </w:r>
    </w:p>
    <w:p>
      <w:r>
        <w:t>45. Quyết định số 01/2012/QĐ-UBND ngày 16 tháng 01 năm 2012 của Ủy ban nhân dân quận Thủ Đức về việc chia tách, thành lập tổ dân phố 9, tổ dân phố 9A thuộc khu phố 4, phường Tam Bình.</w:t>
      </w:r>
    </w:p>
    <w:p>
      <w:r>
        <w:t>46. Quyết định số 02/2012/QĐ-UBND ngày 16 tháng 01 năm 2012 của Ủy ban nhân dân quận Thủ Đức về việc chia tách, thành lập tổ dân phố 4, tổ dân phố 4A thuộc khu phố 4, phường Tam Bình.</w:t>
      </w:r>
    </w:p>
    <w:p>
      <w:r>
        <w:t>47. Quyết định số 03/2013/QĐ-UBND ngày 21 tháng 5 năm 2013 của Ủy ban nhân dân quận Thủ Đức về việc chia tách, thành lập tổ dân phố 40, tổ dân phố 40A thuộc khu phố 4, phường Linh Chiểu.</w:t>
      </w:r>
    </w:p>
    <w:p>
      <w:r>
        <w:t>Điều 2. Hiệu lực thi hành</w:t>
      </w:r>
    </w:p>
    <w:p>
      <w:r>
        <w:t>Quyết định này có hiệu lực thi hành kể từ ngày 12 tháng 12 năm 2024.</w:t>
      </w:r>
    </w:p>
    <w:p>
      <w:r>
        <w:t>Điều 3. Trách nhiệm thi hành</w:t>
      </w:r>
    </w:p>
    <w:p>
      <w:r>
        <w:t>Chánh văn phòng Hội đồng nhân dân và Ủy ban nhân dân thành phố Thủ Đức, Trưởng phòng Nội vụ thành phố Thủ Đức, Thủ trưởng các cơ quan, đơn vị, Chủ tịch Ủy ban nhân dân 34 phường và các cá nhân, tổ chức có liên quan chịu trách nhiệm thi hành Quyết định này./.</w:t>
      </w:r>
    </w:p>
    <w:p>
      <w:r>
        <w:t>Nơi nhận:</w:t>
      </w:r>
    </w:p>
    <w:p>
      <w:r>
        <w:t>- Như Điều 3;</w:t>
      </w:r>
    </w:p>
    <w:p>
      <w:r>
        <w:t>- UBND TP.HCM;</w:t>
      </w:r>
    </w:p>
    <w:p>
      <w:r>
        <w:t>- Sở Tư pháp;</w:t>
      </w:r>
    </w:p>
    <w:p>
      <w:r>
        <w:t>- TT TU, HĐND, UBND TP.TĐ;</w:t>
      </w:r>
    </w:p>
    <w:p>
      <w:r>
        <w:t>- Ủy ban MTTQ Việt Nam TP.TĐ;</w:t>
      </w:r>
    </w:p>
    <w:p>
      <w:r>
        <w:t>- Ban pháp chế HĐND TP.TĐ;</w:t>
      </w:r>
    </w:p>
    <w:p>
      <w:r>
        <w:t>- Trung tâm công báo;</w:t>
      </w:r>
    </w:p>
    <w:p>
      <w:r>
        <w:t>- Phòng Tư pháp TP.TĐ;</w:t>
      </w:r>
    </w:p>
    <w:p>
      <w:r>
        <w:t>- VP HĐND&amp;UBND TP.TĐ (để niêm yết);</w:t>
      </w:r>
    </w:p>
    <w:p>
      <w:r>
        <w:t>- Website thành phố Thủ Đức;</w:t>
      </w:r>
    </w:p>
    <w:p>
      <w:r>
        <w:t>- Lưu VT, NT, T-BHg.</w:t>
      </w:r>
    </w:p>
    <w:p>
      <w:r>
        <w:t>TM. ỦY BAN NHÂN DÂN</w:t>
      </w:r>
    </w:p>
    <w:p>
      <w:r>
        <w:t>CHỦ TỊCH</w:t>
      </w:r>
    </w:p>
    <w:p>
      <w:r>
        <w:t>Hoàng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