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quy định về chức năng, nhiệm vụ, quyền hạn và tổ chức của Phòng Nội vụ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01/2023/QĐ-UBND</w:t>
      </w:r>
    </w:p>
    <w:p>
      <w:r>
        <w:t>Quận 1, ngày 08 tháng 12 năm 2023</w:t>
      </w:r>
    </w:p>
    <w:p>
      <w:r>
        <w:t>QUYẾT ĐỊNH</w:t>
      </w:r>
    </w:p>
    <w:p>
      <w:r>
        <w:t>BAN HÀNH QUY ĐỊNH CHỨC NĂNG, NHIỆM VỤ, QUYỀN HẠN VÀ TỔ CHỨC CỦA PHÒNG NỘI VỤ QUẬN 1</w:t>
      </w:r>
    </w:p>
    <w:p>
      <w:r>
        <w:t>ỦY BAN NHÂN DÂN QUẬN 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về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31/2023/QĐ-UBND ngày 18 tháng 7 năm 2023 của Ủy ban nhân dân Thành phố về việc ban hành quy định về hướng dẫn chức năng, nhiệm vụ, quyền hạn và tổ chức của Phòng Nội vụ thuộc Ủy ban nhân dân thành phố Thủ Đức và các quận - huyện;</w:t>
      </w:r>
    </w:p>
    <w:p>
      <w:r>
        <w:t>Theo đề nghị của Trưởng phòng Nội vụ Quận 1 tại Tờ trình số 2057/TTr-NV ngày 06 tháng 12 năm 2023 và ý kiến của Trưởng phòng Tư pháp tại kết quả Báo cáo thẩm định số 101/BC-TP ngày 01 tháng 12 năm 2023.</w:t>
      </w:r>
    </w:p>
    <w:p>
      <w:r>
        <w:t>QUYẾT ĐỊNH:</w:t>
      </w:r>
    </w:p>
    <w:p>
      <w:r>
        <w:t>Điều 1.  Ban hành kèm theo Quyết định này là Quy định về chức năng, nhiệm vụ, quyền hạn và tổ chức của Phòng Nội vụ Quận 1.</w:t>
      </w:r>
    </w:p>
    <w:p>
      <w:r>
        <w:t>Điều 2.  Quyết định này có hiệu lực thi hành kể từ ngày 15 tháng 12 năm 2023. Quyết định này thay thế Quyết định số 01/2016/QĐ-UBND ngày 29 tháng 8 năm 2016 của Ủy ban nhân dân Quận 1 ban hành Quy chế tổ chức và hoạt động của Phòng Nội vụ Quận 1.</w:t>
      </w:r>
    </w:p>
    <w:p>
      <w:r>
        <w:t>Điều 3.  Chánh Văn phòng Ủy ban nhân dân Quận 1, Trưởng phòng Nội vụ Quận 1, Thủ trưởng các đơn vị có liên quan và Chủ tịch Ủy ban nhân dân 10 phường chịu trách nhiệm thi hành Quyết định này./.</w:t>
      </w:r>
    </w:p>
    <w:p>
      <w:r>
        <w:t>Nơi nhận:</w:t>
      </w:r>
    </w:p>
    <w:p>
      <w:r>
        <w:t>- Như Điều 3;</w:t>
      </w:r>
    </w:p>
    <w:p>
      <w:r>
        <w:t>- UBND TP;</w:t>
      </w:r>
    </w:p>
    <w:p>
      <w:r>
        <w:t>- Sở Nội vụ;</w:t>
      </w:r>
    </w:p>
    <w:p>
      <w:r>
        <w:t>- Sở Tư pháp;</w:t>
      </w:r>
    </w:p>
    <w:p>
      <w:r>
        <w:t>- Công báo TP HCM;</w:t>
      </w:r>
    </w:p>
    <w:p>
      <w:r>
        <w:t>- UBND Quận 1: CT, PCT;</w:t>
      </w:r>
    </w:p>
    <w:p>
      <w:r>
        <w:t>- Phòng Tư pháp;</w:t>
      </w:r>
    </w:p>
    <w:p>
      <w:r>
        <w:t>- VP UBND Q1 (để niêm yết);</w:t>
      </w:r>
    </w:p>
    <w:p>
      <w:r>
        <w:t>- TTCNTT Q1 (để đăng tin);</w:t>
      </w:r>
    </w:p>
    <w:p>
      <w:r>
        <w:t>- Lưu: VT, NV, Đạt (03b).</w:t>
      </w:r>
    </w:p>
    <w:p>
      <w:r>
        <w:t>CHỦ TỊCH</w:t>
      </w:r>
    </w:p>
    <w:p>
      <w:r>
        <w:t>Lê Đức Thanh</w:t>
      </w:r>
    </w:p>
    <w:p>
      <w:r>
        <w:t>QUY ĐỊNH</w:t>
      </w:r>
    </w:p>
    <w:p>
      <w:r>
        <w:t>VỀ CHỨC NĂNG, NHIỆM VỤ, QUYỀN HẠN VÀ TỔ CHỨC CỦA PHÒNG NỘI VỤ QUẬN 1</w:t>
      </w:r>
    </w:p>
    <w:p>
      <w:r>
        <w:t>(Kèm theo Quyết định số 01/2023/QĐ-UBND ngày 08 tháng 12 năm 2023 của Ủy ban nhân dân Quận 1)</w:t>
      </w:r>
    </w:p>
    <w:p>
      <w:r>
        <w:t>Chương I</w:t>
      </w:r>
    </w:p>
    <w:p>
      <w:r>
        <w:t>VỊ TRÍ VÀ CHỨC NĂNG</w:t>
      </w:r>
    </w:p>
    <w:p>
      <w:r>
        <w:t>Điều 1. Phạm vi điều chỉnh, đối tượng áp dụng</w:t>
      </w:r>
    </w:p>
    <w:p>
      <w:r>
        <w:t>1. Phạm vi điều chỉnh</w:t>
      </w:r>
    </w:p>
    <w:p>
      <w:r>
        <w:t>Quy định chức năng, nhiệm vụ, quyền hạn, tổ chức, chế độ làm việc và mối quan hệ công tác của Phòng Nội vụ Quận 1.</w:t>
      </w:r>
    </w:p>
    <w:p>
      <w:r>
        <w:t>2. Đối tượng áp dụng</w:t>
      </w:r>
    </w:p>
    <w:p>
      <w:r>
        <w:t>Quy định này áp dụng đối với công chức đang công tác tại Phòng Nội vụ Quận 1; các cá nhân, tổ chức có liên quan đến Quy định về chức năng, nhiệm vụ, quyền hạn và tổ chức của Phòng Nội vụ Quận 1.</w:t>
      </w:r>
    </w:p>
    <w:p>
      <w:r>
        <w:t>Điều 2. Vị trí và chức năng</w:t>
      </w:r>
    </w:p>
    <w:p>
      <w:r>
        <w:t>1. Vị trí</w:t>
      </w:r>
    </w:p>
    <w:p>
      <w:r>
        <w:t>Phòng Nội vụ Quận 1 là cơ quan chuyên môn thuộc Ủy ban nhân dân Quận 1.</w:t>
      </w:r>
    </w:p>
    <w:p>
      <w:r>
        <w:t>Phòng Nội vụ Quận 1 có tư cách pháp nhân, có con dấu và tài khoản riêng; chấp hành sự lãnh đạo, quản lý về tổ chức, biên chế và công tác của Ủy ban nhân dân Quận 1, đồng thời chấp hành sự chỉ đạo, kiểm tra, hướng dẫn về chuyên môn, nghiệp vụ của Sở Nội vụ.</w:t>
      </w:r>
    </w:p>
    <w:p>
      <w:r>
        <w:t>2. Chức năng</w:t>
      </w:r>
    </w:p>
    <w:p>
      <w:r>
        <w:t>Phòng Nội vụ Quận 1 có chức năng tham mưu, giúp Ủy ban nhân dân Quận 1 thực hiện chức năng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phường và những người hoạt động không chuyên trách ở phường, ở khu phố; tổ chức hội, tổ chức phi chính phủ; văn thư, lưu trữ nhà nước; tín ngưỡng, tôn giáo; thanh niên; thi đua - khen thưởng.</w:t>
      </w:r>
    </w:p>
    <w:p>
      <w:r>
        <w:t>Chương II</w:t>
      </w:r>
    </w:p>
    <w:p>
      <w:r>
        <w:t>NHIỆM VỤ VÀ QUYỀN HẠN</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Chủ tịch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Ủy ban nhân dân các phường thực hiện chính quyền đô thị;</w:t>
      </w:r>
    </w:p>
    <w:p>
      <w:r>
        <w:t>Thực hiện giao biên chế công chức đối với cơ quan, tổ chức thuộc Ủy ban nhân dân quận, Ủy ban nhân dân các phường thực hiện chính quyền đô thị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các phường thực hiện chính quyền đô thị; tổng hợp số lượng, chất lượng cán bộ phường, công chức phường,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Ủy ban nhân dân quận, trình Ủy ban nhân dân Quận 1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chương trình, kế hoạch cải cách hành chính dài hạn và hàng năm; các văn bản phân công các cơ quan, đơn vị thuộc Ủy ban nhân dân quận chủ trì hoặc phối hợp thực hiện các nội dung, nhiệm vụ của công tác cải cách hành chính, cải cách chế độ công chức, công vụ.</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đôn đốc các cơ quan, đơn vị thuộc Ủy ban nhân dân quận và Ủy ban nhân dân phường thực hiện công tác cải cách hành chính, cải cách chế độ công chức, công vụ trên địa bàn; chỉ đạo việc xây dựng, nhân rộng các mô hình, gương điển hình tiên tiến trong công tác cải cách hành chính và khen thưởng, biểu dương,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theo quy định của pháp luật;</w:t>
      </w:r>
    </w:p>
    <w:p>
      <w:r>
        <w:t>Trình cấp có thẩm quyền xem xét, quyết định việc thành lập, giải thể, nhập, chia tách khu phố; đặt tên, đổi tên khu phố trên địa bàn;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luân chuyển, biệt phái,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w:t>
      </w:r>
    </w:p>
    <w:p>
      <w:r>
        <w:t>b) Quản lý hồ sơ, mốc, bản đồ địa giới đơn vị hành chính của quận,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thuộc các cơ quan chuyên môn, đơn vị sự nghiệp công lập;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phường và người hoạt động không chuyên trách ở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quận, Chủ tịch Ủy ban nhân dân quận giao và theo quy định của pháp luật.</w:t>
      </w:r>
    </w:p>
    <w:p>
      <w:r>
        <w:t>Chương III</w:t>
      </w:r>
    </w:p>
    <w:p>
      <w:r>
        <w:t>TỔ CHỨC BỘ MÁY VÀ BIÊN CHẾ</w:t>
      </w:r>
    </w:p>
    <w:p>
      <w:r>
        <w:t>Điều 4. Tổ chức bộ máy</w:t>
      </w:r>
    </w:p>
    <w:p>
      <w:r>
        <w:t>1. Phòng Nội vụ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Nội vụ cho phù hợp và đúng quy định.</w:t>
      </w:r>
    </w:p>
    <w:p>
      <w:r>
        <w:t>2. Trưởng phòng Nội vụ</w:t>
      </w:r>
    </w:p>
    <w:p>
      <w:r>
        <w:t>a)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Nội vụ về tổ chức, hoạt động của Phòng Nội vụ; báo cáo công tác trước Ủy ban nhân dân quận, Chủ tịch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miễn nhiệm, điều động, luân chuyển, biệt phái, khen thưởng, kỷ luật, đình chỉ công tác,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định chức năng, nhiệm vụ, quyền hạn và tổ chức của Phòng Nội vụ Quận 1 và phân công của Ủy ban nhân dân quận.</w:t>
      </w:r>
    </w:p>
    <w:p>
      <w:r>
        <w:t>5. Các công chức chuyên môn</w:t>
      </w:r>
    </w:p>
    <w:p>
      <w:r>
        <w:t>Thực hiện các nhiệm vụ chuyên môn thuộc lĩnh vực được phân công phụ trách theo quy định.</w:t>
      </w:r>
    </w:p>
    <w:p>
      <w:r>
        <w:t>Quản lý hồ sơ tài liệu có liên quan đến công việc phụ trách và nộp lưu trữ theo quy định.</w:t>
      </w:r>
    </w:p>
    <w:p>
      <w:r>
        <w:t>Thường xuyên báo cáo kết quả thực hiện công việc được phân công cho lãnh đạo định kỳ hoặc đột xuất.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Nội vụ làm việc theo chế độ thủ trưởng.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3. Trong trường hợp Trưởng phòng trực tiếp yêu cầu các chuyên viên giải quyết công việc thuộc phạm vi thẩm quyền của Phó Trưởng phòng, yêu cầu đó được thực hiện nhưng chuyên viên phải báo cáo cho Phó Trưởng phòng trực tiếp phụ trách biết.</w:t>
      </w:r>
    </w:p>
    <w:p>
      <w:r>
        <w:t>Điều 7. Chế độ sinh hoạt hội họp</w:t>
      </w:r>
    </w:p>
    <w:p>
      <w:r>
        <w:t>1. Căn cứ vào chương trình công tác hàng năm, hàng tháng của Ủy ban nhân dân Quận 1 và yêu cầu giải quyết công việc, Trưởng phòng tổ chức họp toàn thể công chức một lần trong tháng để đánh giá việc thực hiện nhiệm vụ và phổ biến kế hoạch công tác cho tháng sau. Họp lãnh đạo phòng 02 lần /tháng.</w:t>
      </w:r>
    </w:p>
    <w:p>
      <w:r>
        <w:t>Các cuộc họp bất thường trong tháng chỉ được tổ chức để giải quyết những công việc đột xuất, khẩn cấp.</w:t>
      </w:r>
    </w:p>
    <w:p>
      <w:r>
        <w:t>2. Mỗi thành viên trong từng bộ phận có lịch công tác do lãnh đạo Phòng trực tiếp phê duyệt.</w:t>
      </w:r>
    </w:p>
    <w:p>
      <w:r>
        <w:t>3. Lịch làm việc với các tổ chức và cá nhân có liên quan, thể hiện trong lịch công tác hàng tuần, tháng của đơn vị; nội dung làm việc được Phòng chuẩn bị để giải quyết có hiệu quả các yêu cầu phát sinh liên quan đến hoạt động chuyên môn của Phòng.</w:t>
      </w:r>
    </w:p>
    <w:p>
      <w:r>
        <w:t>Điều 8. Mối quan hệ công tác</w:t>
      </w:r>
    </w:p>
    <w:p>
      <w:r>
        <w:t>1. Đối với Sở Nội vụ</w:t>
      </w:r>
    </w:p>
    <w:p>
      <w:r>
        <w:t>Phòng Nội vụ chịu sự chỉ đạo, hướng dẫn, kiểm tra và thanh tra về chuyên môn, nghiệp vụ của Sở Nội vụ, thực hiện việc báo cáo công tác chuyên môn định kỳ và theo yêu cầu của Sở Nội vụ.</w:t>
      </w:r>
    </w:p>
    <w:p>
      <w:r>
        <w:t>2. Đối với Ủy ban nhân dân Quận 1</w:t>
      </w:r>
    </w:p>
    <w:p>
      <w:r>
        <w:t>Phòng Nội vụ Quận 1 chịu sự lãnh đạo, chỉ đạo trực tiếp và toàn diện của Ủy ban nhân dân Quận 1 về toàn bộ công tác theo chức năng, nhiệm vụ của Phòng, Trưởng phòng trực tiếp nhận chỉ đạo và nội dung công tác từ Chủ tịch hoặc Phó Chủ tịch phụ trách khối và phải thường xuyên báo cáo với Chủ tịch, Phó Chủ tịch Ủy ban nhân dân Quận 1 về những mặt công tác đã được phân công;</w:t>
      </w:r>
    </w:p>
    <w:p>
      <w:r>
        <w:t>Theo định kỳ phải báo cáo với Chủ tịch, Phó Chủ tịch Ủy ban nhân dân Quận 1 về nội dung công tác của Phòng và đề xuất các biện pháp giải quyết công tác chuyên môn trong quản lý nhà nước thuộc lĩnh vực liên quan.</w:t>
      </w:r>
    </w:p>
    <w:p>
      <w:r>
        <w:t>3. Đối với Ban Tổ chức Quận ủy Quận 1</w:t>
      </w:r>
    </w:p>
    <w:p>
      <w:r>
        <w:t>Phòng Nội vụ phối hợp với Ban Tổ chức Quận ủy trong việc giải quyết những vấn đề về tổ chức cán bộ thuộc diện Quận ủy quản lý theo yêu cầu của Lãnh đạo Ủy ban nhân dân Quận 1 (đề bạt, bổ nhiệm, xây dựng kế hoạch, quy hoạch đào tạo cán bộ, công chức, viên chức) đồng thời thường xuyên liên hệ với Ban Tổ chức Quận ủy để nắm được chủ trương của cấp ủy qua từng thời kỳ về công tác tổ chức và cán bộ, qua đó có kế hoạch thực hiện tốt nhiệm vụ.</w:t>
      </w:r>
    </w:p>
    <w:p>
      <w:r>
        <w:t>4. Đối với các cơ quan chuyên môn khác thuộc Ủy ban nhân dân Quận 1</w:t>
      </w:r>
    </w:p>
    <w:p>
      <w:r>
        <w:t>Thực hiện mối quan hệ hợp tác và phối hợp trên cơ sở bình đẳng, theo chức năng nhiệm vụ, dưới sự điều hành chung của Ủy ban nhân dân Quận 1, nhằm đảm bảo hoàn thành nhiệm vụ chính trị, kế hoạch kinh tế - xã hội của Quận 1. Trong trường hợp Phòng Nội vụ Quận 1 chủ trì phối hợp giải quyết công việc, nếu chưa nhất trí với ý kiến của Thủ trưởng các cơ quan chuyên môn khác, Trưởng phòng Nội vụ Quận 1 tập hợp các ý kiến và trình Chủ tịch Ủy ban nhân dân Quận 1 xem xét, quyết định.</w:t>
      </w:r>
    </w:p>
    <w:p>
      <w:r>
        <w:t>5. Đối với Ủy ban Mặt trận Tổ quốc Việt Nam, các đơn vị sự nghiệp, các ban, ngành, đoàn thể, các tổ chức xã hội của Quận 1</w:t>
      </w:r>
    </w:p>
    <w:p>
      <w:r>
        <w:t>Khi Ủy ban Mặt trận Tổ quốc Việt Nam Quận 1, 10 phường, các đơn vị sự nghiệp, các ban, ngành, đoàn thể, các tổ chức xã hội của Quận 1 có yêu cầu, kiến nghị các vấn đề thuộc chức năng của Phòng, Trưởng phòng có trách nhiệm trình bày, giải quyết hoặc trình Chủ tịch Ủy ban nhân dân Quận 1 giải quyết các yêu cầu đó theo thẩm quyền.</w:t>
      </w:r>
    </w:p>
    <w:p>
      <w:r>
        <w:t>6. Đối với Ủy ban nhân dân 10 phường</w:t>
      </w:r>
    </w:p>
    <w:p>
      <w:r>
        <w:t>a) Phối hợp hỗ trợ và tạo điều kiện để Ủy ban nhân dân 10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TỔ CHỨC THỰC HIỆN</w:t>
      </w:r>
    </w:p>
    <w:p>
      <w:r>
        <w:t>Điều 9.  Trưởng phòng Nội vụ và Thủ trưởng các cơ quan, đơn vị liên quan thuộc Ủy ban nhân dân Quận 1 có trách nhiệm thực hiện Quy định này.</w:t>
      </w:r>
    </w:p>
    <w:p>
      <w:r>
        <w:t>Trong quá trình thực hiện, nếu phát sinh các vấn đề cần điều chỉnh, sửa đổi hoặc bổ sung, Trưởng phòng Nội vụ Quận 1 có trách nhiệm nghiên cứu đề xuất, kiến nghị với Chủ tịch Ủy ban nhân dân Quận 1 xem xét quyết định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