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bãi bỏ văn bản quy phạm pháp luật do Ủy ban nhân dân huyện Cần Giờ,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01/2023/QĐ-UBND</w:t>
      </w:r>
    </w:p>
    <w:p>
      <w:r>
        <w:t>Cần Giờ, ngày 16 tháng 5 năm 2023</w:t>
      </w:r>
    </w:p>
    <w:p>
      <w:r>
        <w:t>QUYẾT ĐỊNH</w:t>
      </w:r>
    </w:p>
    <w:p>
      <w:r>
        <w:t>VỀ VIỆC BÃI BỎ VĂN BẢN QUY PHẠM PHÁP LUẬT</w:t>
      </w:r>
    </w:p>
    <w:p>
      <w:r>
        <w:t>ỦY BAN NHÂN DÂN HUYỆN CẦN GIỜ</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và biện pháp thi hành Luật Ban hành văn bản quy phạm pháp luật;</w:t>
      </w:r>
    </w:p>
    <w:p>
      <w:r>
        <w:t>Căn cứ Nghị định số 154/2020/NĐ-CP ngày 31 tháng 12 năm 2020 của Chính phủ sửa đổi, bổ sung một số điều của Nghị định số 34/2016/NĐ-CP quy định chi tiết và biện pháp thi hành Luật Ban hành văn bản quy phạm pháp luật;</w:t>
      </w:r>
    </w:p>
    <w:p>
      <w:r>
        <w:t>Theo đề nghị của Trưởng phòng Kinh tế tại Công văn số 597/KT ngày 05 tháng 5 năm 2023 và ý kiến thẩm định của Phòng Tư pháp tại Báo cáo số 406/BC-TP ngày 15 tháng 5 năm 2023.</w:t>
      </w:r>
    </w:p>
    <w:p>
      <w:r>
        <w:t>QUYẾT ĐỊNH:</w:t>
      </w:r>
    </w:p>
    <w:p>
      <w:r>
        <w:t>Điều 1.  Bãi bỏ Quyết định số 02/2013/QĐ-UBND ngày 08 tháng 8 năm 2013 của Ủy ban nhân dân huyện về ban hành Quy chế quản lý vùng nuôi tôm thẻ chân trắng tập trung trên địa bàn huyện Cần Giờ, do căn cứ pháp lý ban hành văn bản và nội dung văn bản không còn phù hợp với quy định của pháp luật hiện hành.</w:t>
      </w:r>
    </w:p>
    <w:p>
      <w:r>
        <w:t>Điều 2. Điều khoản thi hành</w:t>
      </w:r>
    </w:p>
    <w:p>
      <w:r>
        <w:t>Quyết định này có hiệu lực từ ngày 23 tháng 5 năm 2023.</w:t>
      </w:r>
    </w:p>
    <w:p>
      <w:r>
        <w:t>Điều 3. Tổ chức thực hiện</w:t>
      </w:r>
    </w:p>
    <w:p>
      <w:r>
        <w:t>Chánh Văn phòng Hội đồng nhân dân và Ủy ban nhân dân huyện, Trưởng phòng Tư pháp, Trưởng phòng Nội vụ, Trưởng phòng Kinh tế, Thủ trưởng các cơ quan chuyên môn thuộc huyện, Chủ tịch Ủy ban nhân dân các xã, thị trấn và các tổ chức, cá nhân có liên quan chịu trách nhiệm thi hành Quyết định này./.</w:t>
      </w:r>
    </w:p>
    <w:p>
      <w:r>
        <w:t>Nơi nhận:</w:t>
      </w:r>
    </w:p>
    <w:p>
      <w:r>
        <w:t>- Như Điều 3;</w:t>
      </w:r>
    </w:p>
    <w:p>
      <w:r>
        <w:t>- Sở Nội vụ thành phố;</w:t>
      </w:r>
    </w:p>
    <w:p>
      <w:r>
        <w:t>- Sở Tư pháp thành phố;</w:t>
      </w:r>
    </w:p>
    <w:p>
      <w:r>
        <w:t>- Sở Nông nghiệp và Phát triển nông thôn thành phố;</w:t>
      </w:r>
    </w:p>
    <w:p>
      <w:r>
        <w:t>- Phòng Kiểm tra văn bản Sở Tư pháp;</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Phòng Kinh tế;</w:t>
      </w:r>
    </w:p>
    <w:p>
      <w:r>
        <w:t>- Phòng Tư pháp;</w:t>
      </w:r>
    </w:p>
    <w:p>
      <w:r>
        <w:t>- Trung tâm Văn hóa-Thể thao và Truyền thông;</w:t>
      </w:r>
    </w:p>
    <w:p>
      <w:r>
        <w:t>- VP: CVP, PCVP/TH;</w:t>
      </w:r>
    </w:p>
    <w:p>
      <w:r>
        <w:t>- Lưu: VT, Thảo-TP, Thg.</w:t>
      </w:r>
    </w:p>
    <w:p>
      <w:r>
        <w:t>TM. ỦY BAN NHÂN DÂN</w:t>
      </w:r>
    </w:p>
    <w:p>
      <w:r>
        <w:t>CHỦ TỊCH</w:t>
      </w:r>
    </w:p>
    <w:p>
      <w:r>
        <w:t>Nguyễn Văn Hồng</w:t>
      </w:r>
    </w:p>
    <w:p>
      <w:r>
        <w:t>DANH MỤC</w:t>
      </w:r>
    </w:p>
    <w:p>
      <w:r>
        <w:t>VĂN BẢN QUY PHẠM PHÁP LUẬT BỊ BÃI BỎ</w:t>
      </w:r>
    </w:p>
    <w:p>
      <w:r>
        <w:t>(Ban hành kèm theo Quyết định số 01/2023/QĐ-UBND ngày 16 tháng 5 năm 2023 của Ủy ban nhân dân huyện Cần Giờ về việc bãi bỏ văn bản quy phạm pháp luật)</w:t>
      </w:r>
    </w:p>
    <w:p>
      <w:r>
        <w:t>TT</w:t>
      </w:r>
    </w:p>
    <w:p>
      <w:r>
        <w:t>Tên loại văn bản</w:t>
      </w:r>
    </w:p>
    <w:p>
      <w:r>
        <w:t>Số, ký hiệu; ngày, tháng, năm ban hành văn bản</w:t>
      </w:r>
    </w:p>
    <w:p>
      <w:r>
        <w:t>Tên gọi của văn bản/Trích yếu nội dung của văn bản</w:t>
      </w:r>
    </w:p>
    <w:p>
      <w:r>
        <w:t>Ngày có hiệu lực</w:t>
      </w:r>
    </w:p>
    <w:p>
      <w:r>
        <w:t>Lý do bãi bỏ</w:t>
      </w:r>
    </w:p>
    <w:p>
      <w:r>
        <w:t>1</w:t>
      </w:r>
    </w:p>
    <w:p>
      <w:r>
        <w:t>Quyết định</w:t>
      </w:r>
    </w:p>
    <w:p>
      <w:r>
        <w:t>02/2013/QĐ-UBND Ngày 08/8/2013</w:t>
      </w:r>
    </w:p>
    <w:p>
      <w:r>
        <w:t>Quyết định về ban hành Quy chế quản lý vùng nuôi tôm thẻ chân trắng tập trung trên địa bàn huyện Cần Giờ.</w:t>
      </w:r>
    </w:p>
    <w:p>
      <w:r>
        <w:t>15/8/2013</w:t>
      </w:r>
    </w:p>
    <w:p>
      <w:r>
        <w:t>Căn cứ pháp lý ban hành văn bản và nội dung văn bản không còn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