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01/2023/QĐ-UBND bãi bỏ các Quyết định của Ủy ban nhân dân quận Tân Bình,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QUẬN TÂN BÌNH</w:t>
      </w:r>
    </w:p>
    <w:p>
      <w:r>
        <w:t>-------</w:t>
      </w:r>
    </w:p>
    <w:p>
      <w:r>
        <w:t>CỘNG HÒA XÃ HỘI CHỦ NGHĨA VIỆT NAM</w:t>
      </w:r>
    </w:p>
    <w:p>
      <w:r>
        <w:t>Độc lập - Tự do - Hạnh phúc</w:t>
      </w:r>
    </w:p>
    <w:p>
      <w:r>
        <w:t>---------------</w:t>
      </w:r>
    </w:p>
    <w:p>
      <w:r>
        <w:t>Số: 01/2023/QĐ-UBND</w:t>
      </w:r>
    </w:p>
    <w:p>
      <w:r>
        <w:t>Tân Bình, ngày 25 tháng 12 năm 2023</w:t>
      </w:r>
    </w:p>
    <w:p>
      <w:r>
        <w:t>QUYẾT ĐỊNH</w:t>
      </w:r>
    </w:p>
    <w:p>
      <w:r>
        <w:t>BÃI BỎ CÁC QUYẾT ĐỊNH CỦA ỦY BAN NHÂN DÂN QUẬN TÂN BÌNH</w:t>
      </w:r>
    </w:p>
    <w:p>
      <w:r>
        <w:t>ỦY BAN NHÂN DÂN QUẬN TÂN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131/2020/QH14 ngày 16 tháng 11 năm 2020 của Quốc hội (khóa XIV) về tổ chức chính quyền đô thị tại Thành phố Hồ Chí Minh;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Quyết định số 10/2022/QĐ-UBND ngày 15 tháng 4 năm 2022 của Ủy ban nhân dân Thành phố Hồ Chí Minh ban hành Quy chế về kiểm tra, xử lý, rà soát, hệ thống hóa văn bản quy phạm pháp luật và tổ chức, quản lý cộng tác viên kiểm tra, rà soát, hệ thống hóa văn bản quy phạm pháp luật trên địa bàn Thành phố Hồ Chí Minh;</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Theo đề nghị của Trưởng phòng Tư pháp tại Tờ trình số 954/TTr-TP ngày 05 tháng 12 năm 2023 và Báo cáo số 945/BC-TP ngày 05 tháng 12 năm 2023 của Phòng Tư pháp về kết quả thẩm định dự thảo Quyết định bãi bỏ 05 quyết định của Ủy ban nhân dân quận Tân Bình.</w:t>
      </w:r>
    </w:p>
    <w:p>
      <w:r>
        <w:t>QUYẾT ĐỊNH:</w:t>
      </w:r>
    </w:p>
    <w:p>
      <w:r>
        <w:t>Điều 1. Bãi bỏ toàn bộ các quyết định</w:t>
      </w:r>
    </w:p>
    <w:p>
      <w:r>
        <w:t>Bãi bỏ toàn bộ các quyết định sau đây:</w:t>
      </w:r>
    </w:p>
    <w:p>
      <w:r>
        <w:t>1. Quyết định số 13/2007/QĐ-UBND ngày 24 tháng 12 năm 2007 của Ủy ban nhân dân quận Tân Bình về thành lập Thanh tra Xây dựng 15 phường quận Tân Bình.</w:t>
      </w:r>
    </w:p>
    <w:p>
      <w:r>
        <w:t>2. Quyết định số 02/2008/QĐ-UBND ngày 24 tháng 01 năm 2008 của Ủy ban nhân dân quận Tân Bình về ban hành Kế hoạch thực hiện chủ đề “Năm 2008 - Năm thực hiện nếp sống văn minh đô thị”.</w:t>
      </w:r>
    </w:p>
    <w:p>
      <w:r>
        <w:t>3. Quyết định số 02/2010/QĐ-UBND ngày 02 tháng 7 năm 2010 của Ủy ban nhân dân quận Tân Bình ban hành Quy chế về tổ chức và hoạt động của Ban quản lý Chợ Tân Bình.</w:t>
      </w:r>
    </w:p>
    <w:p>
      <w:r>
        <w:t>4. Quyết định số 07/2010/QĐ-UBND ngày 15 tháng 10 năm 2010 của Ủy ban nhân dân quận Tân Bình ban hành Quy chế về tổ chức và hoạt động của Ban quản lý Chợ Phạm Văn Hai.</w:t>
      </w:r>
    </w:p>
    <w:p>
      <w:r>
        <w:t>5. Quyết định số 08/2010/QĐ-UBND ngày 15 tháng 10 năm 2010 của Ủy ban nhân dân quận Tân Bình ban hành Quy chế về tổ chức và hoạt động của Ban quản lý Chợ Bàu Cát.</w:t>
      </w:r>
    </w:p>
    <w:p>
      <w:r>
        <w:t>Điều 2. Hiệu lực thi hành</w:t>
      </w:r>
    </w:p>
    <w:p>
      <w:r>
        <w:t>Quyết định này có hiệu lực kể từ ngày 01 tháng 01 năm 2024.</w:t>
      </w:r>
    </w:p>
    <w:p>
      <w:r>
        <w:t>Điều 3. Tổ chức thực hiện</w:t>
      </w:r>
    </w:p>
    <w:p>
      <w:r>
        <w:t>Chánh Văn phòng Ủy ban nhân dân quận, Thủ trưởng các cơ quan, đơn vị thuộc quận, Chủ tịch Ủy ban nhân dân 15 phường, Trưởng Ban quản lý các chợ Tân Bình, Phạm Văn Hai, Bàu Cát chịu trách nhiệm thi hành Quyết định này./.</w:t>
      </w:r>
    </w:p>
    <w:p>
      <w:r>
        <w:t>Nơi nhận:</w:t>
      </w:r>
    </w:p>
    <w:p>
      <w:r>
        <w:t>- Như Điều 3;</w:t>
      </w:r>
    </w:p>
    <w:p>
      <w:r>
        <w:t>- Văn phòng UBND TP;</w:t>
      </w:r>
    </w:p>
    <w:p>
      <w:r>
        <w:t>- Sở Tư pháp;</w:t>
      </w:r>
    </w:p>
    <w:p>
      <w:r>
        <w:t>- Trung tâm Công báo TP;</w:t>
      </w:r>
    </w:p>
    <w:p>
      <w:r>
        <w:t>- Thường trực Quận ủy;</w:t>
      </w:r>
    </w:p>
    <w:p>
      <w:r>
        <w:t>- TTUB: CT, các PCT;</w:t>
      </w:r>
    </w:p>
    <w:p>
      <w:r>
        <w:t>- VPUB: CVP, các PCVP;</w:t>
      </w:r>
    </w:p>
    <w:p>
      <w:r>
        <w:t>- Các phòng, ban chuyên môn;</w:t>
      </w:r>
    </w:p>
    <w:p>
      <w:r>
        <w:t>- UBND 15 phường;</w:t>
      </w:r>
    </w:p>
    <w:p>
      <w:r>
        <w:t>- Chợ Tân Bình, Phạm Văn Hai, Bàu Cát;</w:t>
      </w:r>
    </w:p>
    <w:p>
      <w:r>
        <w:t>- Lưu: VT, PTP/H.</w:t>
      </w:r>
    </w:p>
    <w:p>
      <w:r>
        <w:t>CHỦ TỊCH</w:t>
      </w:r>
    </w:p>
    <w:p>
      <w:r>
        <w:t>Nguyễn Bá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