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trình 570/TTLLTPQG-QLHC năm 2024 thực hiện thí điểm cấp Phiếu lý lịch tư pháp trên ứng dụng định danh quốc gia VNeID do Trung tâm Lý lịch tư pháp quốc gia - Bộ Tư pháp và Cục Cảnh sát quản lý hành chính về trật tự xã hội (C06) -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570/TTLLTPQG-QLHC</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TƯ PHÁP - BỘ CÔNG AN</w:t>
      </w:r>
    </w:p>
    <w:p>
      <w:r>
        <w:t>TRUNG TÂM LÝ LỊCH TƯ PHÁP QUỐC GIA - CỤC CẢNH SÁT QUẢN LÝ HÀNH CHÍNH VỀ TRẬT TỰ XÃ HỘI</w:t>
      </w:r>
    </w:p>
    <w:p>
      <w:r>
        <w:t>-------</w:t>
      </w:r>
    </w:p>
    <w:p>
      <w:r>
        <w:t>CỘNG HÒA XÃ HỘI CHỦ NGHĨA VIỆT NAM</w:t>
      </w:r>
    </w:p>
    <w:p>
      <w:r>
        <w:t>Độc lập - Tự do - Hạnh phúc</w:t>
      </w:r>
    </w:p>
    <w:p>
      <w:r>
        <w:t>---------------</w:t>
      </w:r>
    </w:p>
    <w:p>
      <w:r>
        <w:t>Số: 570/TTLLTPQG-QLHC</w:t>
      </w:r>
    </w:p>
    <w:p>
      <w:r>
        <w:t>Hà Nội, ngày 20 tháng 9 năm 2024</w:t>
      </w:r>
    </w:p>
    <w:p>
      <w:r>
        <w:t>QUY TRÌNH</w:t>
      </w:r>
    </w:p>
    <w:p>
      <w:r>
        <w:t>THỰC HIỆN THÍ ĐIỂM CẤP PHIẾU LÝ LỊCH TƯ PHÁP TRÊN ỨNG DỤNG ĐỊNH DANH QUỐC GIA VNEID</w:t>
      </w:r>
    </w:p>
    <w:p>
      <w:r>
        <w:t>Căn cứ Luật Lý lịch tư pháp năm 2009;</w:t>
      </w:r>
    </w:p>
    <w:p>
      <w:r>
        <w:t>Căn cứ Nghị định số 111/2010/NĐ-CP ngày 23 tháng 11 năm 2010 của Chính phủ quy định chi tiết và hướng dẫn một số điều của Luật Lý lịch tư pháp;</w:t>
      </w:r>
    </w:p>
    <w:p>
      <w:r>
        <w:t>Căn cứ Thông tư số 06/2024/TT-BTP ngày 19 tháng 6 năm 2024 của Bộ trưởng Bộ Tư pháp sửa đổi, bổ sung một số điều của các Thông tư ban hành và hướng dẫn sử dụng biểu mẫu và mẫu sổ lý lịch tư pháp;</w:t>
      </w:r>
    </w:p>
    <w:p>
      <w:r>
        <w:t>Căn cứ Thông tư số 88/2020/TT-BCA ngày 06 tháng 8 năm 2020 của Bộ trưởng Bộ Công an quy định chức năng, nhiệm vụ, quyền hạn và tổ chức bộ máy của Cục Cảnh sát quản lý hành chính về trật tự xã hội;</w:t>
      </w:r>
    </w:p>
    <w:p>
      <w:r>
        <w:t>Căn cứ Quyết định số 1116/QĐ-BTP ngày 26 tháng 6 năm 2023 của Bộ trưởng Bộ Tư pháp quy định chức năng, nhiệm vụ, quyền hạn và cơ cấu tổ chức của Trung tâm Lý lịch tư pháp quốc gia;</w:t>
      </w:r>
    </w:p>
    <w:p>
      <w:r>
        <w:t>Căn cứ Công văn số 656/TTg-KSTT ngày 24 tháng 8 năm 2024 của Thủ tướng Chính phủ về việc mở rộng thí điểm cấp Phiếu lý lịch tư pháp qua Ứng dụng VNeID;</w:t>
      </w:r>
    </w:p>
    <w:p>
      <w:r>
        <w:t>Theo sự chỉ đạo của Lãnh đạo Bộ Tư pháp và Lãnh đạo Bộ Công an, Trung tâm Lý lịch tư pháp quốc gia - Bộ Tư pháp và Cục Cảnh sát Quản lý hành chính về trật tự xã hội - Bộ Công an thống nhất ban hành Quy trình thực hiện thí điểm cấp Phiếu lý lịch tư pháp trên Ứng dụng định danh quốc gia VNeID như sau:</w:t>
      </w:r>
    </w:p>
    <w:p>
      <w:r>
        <w:t>1. Mục đích, yêu cầu</w:t>
      </w:r>
    </w:p>
    <w:p>
      <w:r>
        <w:t>Việc ban hành Quy trình thực hiện thí điểm cấp Phiếu lý lịch tư pháp trên Ứng dụng định danh quốc gia VNeID (sau đây gọi tắt là Quy trình thí điểm) nhằm cụ thể hóa chính sách, văn bản của Chính phủ, Thủ tướng Chính phủ về việc mở rộng thí điểm cấp Phiếu lý lịch tư pháp trên Ứng dụng VNeID; đồng thời tạo điều kiện thuận lợi để công dân lựa chọn phương thức yêu cầu cấp Phiếu lý lịch tư pháp phù hợp. Bên cạnh phương thức yêu cầu cấp Phiếu lý lịch tư pháp trực tiếp, qua dịch vụ bưu chính và trực tuyến trên Hệ thống thông tin giải quyết thủ tục hành chính của Tỉnh/Thành phố, công dân có thể thực hiện thủ tục yêu cầu cấp Phiếu lý lịch tư pháp trên Ứng dụng định danh quốc gia VNeID (sau đây gọi tắt là ứng dụng VNeID).</w:t>
      </w:r>
    </w:p>
    <w:p>
      <w:r>
        <w:t>2. Phạm vi và đối tượng áp dụng</w:t>
      </w:r>
    </w:p>
    <w:p>
      <w:r>
        <w:t>a) Phạm vi áp dụng: Quy trình thí điểm áp dụng cho các tỉnh, thành phố trực thuộc Trung ương đã đáp ứng đầy đủ điều kiện về hạ tầng công nghệ và các yếu tố khác bảo đảm cho Quy trình thí điểm được thực hiện trên thực tế.</w:t>
      </w:r>
    </w:p>
    <w:p>
      <w:r>
        <w:t>b) Đối tượng áp dụng: Quy trình thí điểm áp dụng cho các Sở Tư pháp các tỉnh thành phố trực thuộc Trung ương; công dân khi lựa chọn yêu cầu cấp Phiếu lý lịch tư pháp trên Ứng dụng VNeID.</w:t>
      </w:r>
    </w:p>
    <w:p>
      <w:r>
        <w:t>3. Nội dung</w:t>
      </w:r>
    </w:p>
    <w:p>
      <w:r>
        <w:t>3.1. Quy trình</w:t>
      </w:r>
    </w:p>
    <w:p>
      <w:r>
        <w:t>Bước 1:  Công dân kê khai hồ sơ và thực hiện thanh toán phí cung cấp thông tin lý lịch tư pháp trên Ứng dụng VNeID</w:t>
      </w:r>
    </w:p>
    <w:p>
      <w:r>
        <w:t>Hồ sơ yêu cầu cấp Phiếu lý lịch tư pháp theo Quy trình thí điểm chỉ có 01 Tờ khai yêu cầu cấp Phiếu lý lịch tư pháp điện tử tương tác đã có sẵn trên Ứng dụng VNeID.</w:t>
      </w:r>
    </w:p>
    <w:p>
      <w:r>
        <w:t>Công dân truy cập vào Ứng dụng VNeID, vào mục Thủ tục hành chính/cấp Phiếu lý lịch tư pháp.</w:t>
      </w:r>
    </w:p>
    <w:p>
      <w:r>
        <w:t>- Trường hợp công dân dùng tài khoản của mình để yêu cầu cấp Phiếu LLTP thì điền thông tin theo biểu mẫu Tờ khai yêu cầu cấp Phiếu lý lịch tư pháp điện tử tương tác  (Biểu mẫu số 12/2024/LLTP của Thông tư số 06/2024/TT-BTP ngày 19/6/2024 của Bộ trưởng Bộ Tư pháp sửa đổi, bổ sung một số điều của các Thông tư ban hành và hướng dẫn sử dụng biểu mẫu và mẫu sổ lý lịch tư pháp (sau đây gọi tắt là Thông tư số 06/2024/TT-BTP)).</w:t>
      </w:r>
    </w:p>
    <w:p>
      <w:r>
        <w:t>- Trường hợp là công dân được ủy quyền yêu cầu cấp Phiếu lý lịch tư pháp thì dùng tài khoản định danh điện tử của mình đăng ký yêu cầu cấp Phiếu lý lịch tư pháp tại biểu mẫu Tờ khai yêu cầu cấp Phiếu lý lịch tư pháp điện tử tương tác trong trường hợp ủy quyền  (Biểu mẫu số 13/2024/LLTP của Thông tư số 06/2024/TT-BTP).</w:t>
      </w:r>
    </w:p>
    <w:p>
      <w:r>
        <w:t>- Trường hợp là trẻ chưa thành niên thì bố mẹ, người giám hộ sử dụng tài khoản định danh điện tử của mình để thực hiện đăng ký. Hệ thống định danh và xác thực điện tử tự động xác định mối quan hệ nhân thân giữa người đăng ký với trẻ chưa thành niên  (Biểu mẫu số 13/2024/LLTP của Thông tư số 06/2024/TT-BTP).</w:t>
      </w:r>
    </w:p>
    <w:p>
      <w:r>
        <w:t>Công dân tiến hành thanh toán trực tuyến phí cấp Phiếu lý lịch tư pháp ngay trên Ứng dụng VNeID và gửi Tờ khai yêu cầu cấp Phiếu lý lịch tư pháp. Trường hợp thuộc đối tượng miễn, giảm phí cung cấp thông tin thì người yêu cầu cấp Phiếu lý lịch tư pháp đính kèm giấy tờ chứng minh (đối tượng là trẻ em, người cao tuổi không cần phải đính kèm giấy tờ chứng minh do đã được xác thực thông tin về độ tuổi trên Hệ thống).</w:t>
      </w:r>
    </w:p>
    <w:p>
      <w:r>
        <w:t>Lưu ý:   Công dân chỉ được nộp hồ sơ yêu cầu cấp Phiếu lý lịch tư pháp số 1 hoặc hồ sơ yêu cầu cấp Phiếu lý lịch tư pháp số 2; không được chọn cả 02 loại Phiếu lý lịch tư pháp trong một hồ sơ yêu cầu cấp Phiếu lý lịch tư pháp.</w:t>
      </w:r>
    </w:p>
    <w:p>
      <w:r>
        <w:t>Bước 2: Gửi hồ sơ</w:t>
      </w:r>
    </w:p>
    <w:p>
      <w:r>
        <w:t>Sau khi nộp Tờ khai yêu cầu cấp Phiếu lý lịch tư pháp và nộp phí cấp Phiếu lý lịch tư pháp, thông tin của Hồ sơ yêu cầu cấp Phiếu lý lịch tư pháp hợp lệ sẽ gửi về Hệ thống thông tin giải quyết thủ tục hành chính của địa phương.</w:t>
      </w:r>
    </w:p>
    <w:p>
      <w:r>
        <w:t>Lưu ý:   Trường hợp người dân có hồ sơ yêu cầu cấp Phiếu lý lịch tư pháp được Sở Tư pháp đang giải quyết thì người dân không thực hiện nộp hồ sơ yêu cầu Phiếu lý lịch tư pháp mới (trừ trường hợp hồ sơ yêu cầu cấp Phiếu lý lịch tư pháp mới khác loại Phiếu với hồ sơ yêu cầu cấp Phiếu lý lịch tư pháp đang xử lý).</w:t>
      </w:r>
    </w:p>
    <w:p>
      <w:r>
        <w:t>Bước 3: Tiếp nhận hồ sơ</w:t>
      </w:r>
    </w:p>
    <w:p>
      <w:r>
        <w:t>Công chức tại Bộ phận Một cửa tiếp nhận và kiểm tra hồ sơ cấp Phiếu lý lịch tư pháp tại Hệ thống thông tin giải quyết thủ tục hành chính của địa phương và xử lý như sau:</w:t>
      </w:r>
    </w:p>
    <w:p>
      <w:r>
        <w:t>- Trường hợp hồ sơ yêu cầu cấp Phiếu lý lịch tư pháp đầy đủ và hợp lệ, công chức tại Bộ phận Một cửa tiến hành tiếp nhận hồ sơ và gửi Phiếu giấy hẹn trả kết quả.</w:t>
      </w:r>
    </w:p>
    <w:p>
      <w:r>
        <w:t>- Trường hợp hồ sơ yêu cầu cấp Phiếu lý lịch tư pháp chưa đầy đủ, công chức tại Bộ phận Một cửa gửi yêu cầu công dân bổ sung hồ sơ.</w:t>
      </w:r>
    </w:p>
    <w:p>
      <w:r>
        <w:t>- Trường hợp hồ sơ không đủ điều kiện, công chức tại Bộ phận Một cửa thông báo từ chối tiếp nhận. Việc hoàn phí cấp Phiếu lý lịch tư pháp cho công dân là tự động và hoàn trả về tài khoản người thanh toán sau khi nhận được thông báo từ chối tiếp nhận Hồ sơ yêu cầu cấp Phiếu lý lịch tư pháp.</w:t>
      </w:r>
    </w:p>
    <w:p>
      <w:r>
        <w:t>Mã số hồ sơ yêu cầu cấp Phiếu lý lịch tư pháp thành công được lấy từ Hệ thống thông tin giải quyết thủ tục hành chính của địa phương.</w:t>
      </w:r>
    </w:p>
    <w:p>
      <w:r>
        <w:t>Ngay sau khi tiếp nhận hồ sơ yêu cầu cấp Phiếu lý lịch tư pháp, công chức tại Bộ phận Một cửa thực hiện chuyển xử lý hồ sơ cho bộ phận chuyên môn về lý lịch tư pháp trên Hệ thống thông tin giải quyết thủ tục hành chính của tỉnh, thành phố.</w:t>
      </w:r>
    </w:p>
    <w:p>
      <w:r>
        <w:t>Bước 4: Đẩy dữ liệu sang hệ thống Phần mềm Quản lý lý lịch tư pháp dùng chung của Bộ Tư pháp</w:t>
      </w:r>
    </w:p>
    <w:p>
      <w:r>
        <w:t>Công chức Sở Tư pháp chuyển thông tin yêu cầu cấp Phiếu lý lịch tư pháp từ Hệ thống thông tin giải quyết thủ tục hành chính của tỉnh, thành phố sang Phần mềm Quản lý lý lịch tư pháp dùng chung của Bộ Tư pháp ngay sau khi nhận được hồ sơ do Bộ phận một cửa chuyển.</w:t>
      </w:r>
    </w:p>
    <w:p>
      <w:r>
        <w:t>Bước 5: Tiếp nhận hồ sơ từ Hệ thống thông tin giải quyết thủ tục hành chính sang Phần mềm Quản lý lý lịch tư pháp dùng chung của Bộ Tư pháp</w:t>
      </w:r>
    </w:p>
    <w:p>
      <w:r>
        <w:t>Công chức Sở Tư pháp tiếp nhận hồ sơ yêu cầu cấp Phiếu lý lịch tư pháp trên Phần mềm Quản lý lý lịch tư pháp dùng chung của Bộ Tư pháp.</w:t>
      </w:r>
    </w:p>
    <w:p>
      <w:r>
        <w:t>Bước 6: Tra cứu, xác minh thông tin</w:t>
      </w:r>
    </w:p>
    <w:p>
      <w:r>
        <w:t>- Trường hợp 1: Tra cứu, xác minh thông tin đối với hồ sơ yêu cầu cấp Phiếu lý lịch tư pháp của người sinh sau ngày 01/7/1996 hoặc đã cấp Phiếu lý lịch tư pháp lần đầu kể từ ngày 01/7/2010.</w:t>
      </w:r>
    </w:p>
    <w:p>
      <w:r>
        <w:t>Công chức Sở Tư pháp thực hiện tra cứu, khai thác thông tin tại Cơ sở dữ liệu lý lịch tư pháp của Sở Tư pháp, Cơ sở dữ liệu của Trung tâm Lý lịch tư pháp quốc gia.</w:t>
      </w:r>
    </w:p>
    <w:p>
      <w:r>
        <w:t>- Trường hợp 2: Tra cứu, xác minh thông tin án tích đối với hồ sơ yêu cầu cấp Phiếu lý lịch tư pháp của người sinh trước ngày 01/7/1996 và chưa cấp Phiếu lý lịch tư pháp kể từ ngày 01/7/2010.</w:t>
      </w:r>
    </w:p>
    <w:p>
      <w:r>
        <w:t>Công chức Sở Tư pháp thực hiện gửi yêu cầu tra cứu, xác minh thông tin án tích có trước ngày 01/7/2010 cho V06, PV06 trên Phần mềm Quản lý lý lịch tư pháp dùng chung của Bộ Tư pháp thông qua Hệ thống định danh và xác thực điện tử và thực hiện tra cứu, khai thác thông tin án tích có sau ngày 01/7/2010 tại Cơ sở dữ liệu lý lịch tư pháp của Sở Tư pháp, Cơ sở dữ liệu của Trung tâm Lý lịch tư pháp quốc gia.</w:t>
      </w:r>
    </w:p>
    <w:p>
      <w:r>
        <w:t>(Công chức Sở Tư pháp thực hiện các công việc từ Bước 3 đến Bước 6 trong thời hạn 1/2 ngày làm việc.)</w:t>
      </w:r>
    </w:p>
    <w:p>
      <w:r>
        <w:t>Bước 7: Cơ quan Công an thực hiện tra cứu, xác minh</w:t>
      </w:r>
    </w:p>
    <w:p>
      <w:r>
        <w:t>Đối với hồ sơ yêu cầu tra cứu, xác minh của các trường hợp 2 tại bước 6, cán bộ V06, PV06 nhận yêu cầu tra cứu, xác minh của Sở Tư pháp, thực hiện tra cứu, nhập kết quả vào phần mềm, ký số và trả kết quả về Phần mềm Quản lý lý lịch tư pháp của Bộ Tư pháp qua Hệ thống định danh và xác thực điện tử.</w:t>
      </w:r>
    </w:p>
    <w:p>
      <w:r>
        <w:t>Trường hợp cần sử dụng dữ liệu sinh trắc học để thực hiện tra cứu, sẽ thực hiện thông qua kết nối nội ngành Bộ Công an.</w:t>
      </w:r>
    </w:p>
    <w:p>
      <w:r>
        <w:t>Thời gian thực hiện Bước này không quá 02 ngày làm việc, trường hợp phức tạp là 07 ngày làm việc. Trường hợp phát hiện người yêu cầu cấp Phiếu lý lịch tư pháp là đối tượng truy nã; bị can, bị cáo trong vụ án; đối tượng quản lý có thông tin trong hồ sơ, tàng thư; đối tượng thuộc diện chú ý khi xuất, nhập cảnh, cấm đi khỏi nơi cư trú... cơ quan Hồ sơ cần phối hợp với các đơn vị liên quan xác minh, xử lý sẽ có thông báo riêng.</w:t>
      </w:r>
    </w:p>
    <w:p>
      <w:r>
        <w:t>Bước 8: Nhận, cập nhật kết quả tra cứu, xác minh</w:t>
      </w:r>
    </w:p>
    <w:p>
      <w:r>
        <w:t>- Đối với hồ sơ yêu cầu cấp Phiếu lý lịch tư pháp tại trường hợp 1 Bước 6, công chức Sở Tư pháp cập nhật ngay kết quả tra cứu, khai thác tại Cơ sở dữ liệu lý lịch tư pháp của Sở Tư pháp, Cơ sở dữ liệu lý lịch tư pháp của Trung tâm Lý lịch tư pháp quốc gia cho từng hồ sơ yêu cầu Phiếu lý lịch tư pháp.</w:t>
      </w:r>
    </w:p>
    <w:p>
      <w:r>
        <w:t>- Đối với hồ sơ yêu cầu cấp Phiếu lý lịch tư pháp tại trường hợp 2 Bước 6, sau khi nhận kết quả tra cứu, xác minh của V06, PV06 trên Phần mềm Quản lý lý lịch tư pháp dùng chung của Bộ Tư pháp, Sở Tư pháp căn cứ vào kết quả tra cứu của V06, PV06 và kết quả tra cứu tại Cơ sở dữ liệu lý lịch tư pháp của Sở Tư pháp, Cơ sở dữ liệu lý lịch tư pháp của Trung tâm Lý lịch tư pháp quốc gia thực hiện cập nhật kết quả cho từng hồ sơ yêu cầu Phiếu lý lịch tư pháp.</w:t>
      </w:r>
    </w:p>
    <w:p>
      <w:r>
        <w:t>Trường hợp sau khi đã tra cứu thông tin lý lịch tư pháp về án tích tại cơ quan Công an mà vẫn chưa đủ căn cứ để kết luận hoặc nội dung về tình trạng án tích của người yêu cầu cấp Phiếu lý lịch tư pháp có điểm chưa rõ ràng, đầy đủ để khẳng định có hay không có án tích, Sở Tư pháp thực hiện xác minh tiếp tại các cơ quan có liên quan theo quy định.</w:t>
      </w:r>
    </w:p>
    <w:p>
      <w:r>
        <w:t>Thời gian gửi văn bản đề nghị xác minh cho các cơ quan có liên quan là 01 ngày làm việc sau khi nhận được kết quả của V06, PV06. Trường hợp các thông tin về lý lịch tư pháp từ Tòa án nhân dân tối cao, Viện kiểm sát nhân dân tối cao, Bộ Quốc phòng đã được đồng bộ về Cơ sở dữ liệu quốc gia về dân cư, các thông tin này sẽ được gửi về hệ thống của Bộ Tư pháp để các Sở Tư pháp thực hiện tra cứu, xác minh.</w:t>
      </w:r>
    </w:p>
    <w:p>
      <w:r>
        <w:t>Bước 9: Lập Phiếu lý lịch tư pháp điện tử</w:t>
      </w:r>
    </w:p>
    <w:p>
      <w:r>
        <w:t>Ngay sau khi cập nhật kết quả cho từng hồ sơ yêu cầu Phiếu lý lịch tư pháp thì công chức Sở Tư pháp tiến hành lập Phiếu lý lịch tư pháp điện tử và trình người có thẩm quyền ký số Phiếu lý lịch tư pháp.</w:t>
      </w:r>
    </w:p>
    <w:p>
      <w:r>
        <w:t>Phiếu lý lịch tư pháp điện tử được ký số của người có thẩm quyền ký Phiếu lý lịch tư pháp và chữ ký của cơ quan có thẩm quyền hoặc được số hóa từ Phiếu lý lịch tư pháp bằng giấy sang bản điện tử và được ký số bởi cơ quan có thẩm quyền. Sở Tư pháp có thể ký số nhiều Phiếu lý lịch tư pháp theo hướng dẫn của Ban Cơ yếu Chính phủ.</w:t>
      </w:r>
    </w:p>
    <w:p>
      <w:r>
        <w:t>Phiếu lý lịch tư pháp điện tử sau khi được văn thư phát hành trên Phần mềm Quản lý lý lịch tư pháp dùng chung của Bộ Tư pháp sẽ được Hệ thống thông tin giải quyết thủ tục hành chính của tỉnh, thành phố chủ động kết nối để đồng bộ trạng thái và kết quả Phiếu lý lịch tư pháp điện tử.</w:t>
      </w:r>
    </w:p>
    <w:p>
      <w:r>
        <w:t>(Thời gian thực hiện Bước 8 và Bước 9 là 1/2 ngày làm việc.)</w:t>
      </w:r>
    </w:p>
    <w:p>
      <w:r>
        <w:t>Bước 10: Trả kết quả cho người dân</w:t>
      </w:r>
    </w:p>
    <w:p>
      <w:r>
        <w:t>Sau khi Hệ thống thông tin giải quyết thủ tục hành chính của địa phương nhận được kết quả là Phiếu lý lịch tư pháp điện tử từ Phần mềm Quản lý lý lịch tư pháp chuyển sang thì tự động cập nhật trạng thái “Đã xử lý” và kết quả là Phiếu lý lịch tư pháp điện tử; việc cập nhật trạng thái “Đã xử lý” được thực hiện cùng với Bước 9.</w:t>
      </w:r>
    </w:p>
    <w:p>
      <w:r>
        <w:t>Phiếu lý lịch tư pháp điện tử là file PDF có chữ ký số mặc định cùng trả trên Cổng dịch vụ công quốc gia, Hệ thống thông tin giải quyết thủ tục hành chính của tỉnh, thành phố và Hệ thống định danh và xác thực điện tử.</w:t>
      </w:r>
    </w:p>
    <w:p>
      <w:r>
        <w:t>Trong trường hợp công dân có nhu cầu nhận kết quả là bản giấy Phiếu lý lịch tư pháp, Công chức tại Bộ phận Một cửa tiến hành trả trực tiếp hoặc qua dịch vụ bưu chính theo quy định hiện hành.</w:t>
      </w:r>
    </w:p>
    <w:p>
      <w:r>
        <w:t>3.2. Tra cứu kết quả/trạng thái</w:t>
      </w:r>
    </w:p>
    <w:p>
      <w:r>
        <w:t>Hệ thống thông tin giải quyết thủ tục hành chính của tỉnh, thành phố phải đồng bộ trạng thái xử lý hồ sơ, kết quả Phiếu lý lịch tư pháp điện tử với Ứng dụng VNeID và Cổng dịch vụ Công quốc gia. Công dân có thể thực hiện tra cứu tình trạng hồ sơ và kết quả Phiếu lý lịch tư pháp điện tử tại Ứng dụng VNeID, Hệ thống thông tin giải quyết thủ tục hành chính của tỉnh, thành phố và Cổng dịch vụ công quốc gia.</w:t>
      </w:r>
    </w:p>
    <w:p>
      <w:r>
        <w:t>3.3. Bổ sung, đính chính, thu hồi, hủy bỏ Phiếu lý lịch tư pháp</w:t>
      </w:r>
    </w:p>
    <w:p>
      <w:r>
        <w:t>Trường hợp Phiếu lý lịch tư pháp đã cấp có nội dung không chính xác hoặc trái pháp luật theo quy định tại Điều 50 Luật Lý lịch tư pháp, Sở Tư pháp ra Quyết định (bổ sung, đính chính, thu hồi, hủy bỏ) Phiếu lý lịch tư pháp điện tử đã cấp và cấp lại Phiếu lý lịch tư pháp điện tử cho công dân (nếu có) và chuyển Quyết định và Phiếu lý lịch tư pháp điện tử đã được cấp lại cho Hệ thống giải quyết thủ tục hành chính của tỉnh, thành phố để đồng bộ kết quả với Ứng dụng VNeID và Cổng dịch vụ công quốc gia. Phiếu lý lịch tư pháp đã cấp có nội dung không chính xác hoặc trái pháp luật phải thể hiện trạng thái đã được bổ sung, đính chính, thu hồi hoặc hủy bỏ.</w:t>
      </w:r>
    </w:p>
    <w:p>
      <w:r>
        <w:t>3.4. Thời hạn cấp Phiếu lý lịch tư pháp trên ứng dụng VNeID</w:t>
      </w:r>
    </w:p>
    <w:p>
      <w:r>
        <w:t>Thời hạn cấp Phiếu lý lịch tư pháp là 03 ngày làm việc; trường hợp phức tạp (có thông tin về án tích và công tác nghiệp vụ khác) là 09 ngày làm việc. Trường hợp trả Phiếu lý lịch tư pháp bằng giấy cho công dân thì cộng thêm 01 ngày so với ngày trả Phiếu lý lịch tư pháp điện tử.</w:t>
      </w:r>
    </w:p>
    <w:p>
      <w:r>
        <w:t>4. Thời gian thực hiện</w:t>
      </w:r>
    </w:p>
    <w:p>
      <w:r>
        <w:t>Việc thực hiện thí điểm cấp Phiếu lý lịch tư pháp trên ứng dụng VNeID từ ngày 01/10/2024 đến ngày 30/6/2025.</w:t>
      </w:r>
    </w:p>
    <w:p>
      <w:r>
        <w:t>5. Tổ chức thực hiện</w:t>
      </w:r>
    </w:p>
    <w:p>
      <w:r>
        <w:t>Để đảm bảo việc thực hiện thí điểm cấp Phiếu lý lịch tư pháp trên Ứng dụng VNeID hiệu quả, các cơ quan có nhiệm vụ như sau:</w:t>
      </w:r>
    </w:p>
    <w:p>
      <w:r>
        <w:t>a) Trung tâm Lý lịch tư pháp quốc gia - Bộ Tư pháp:</w:t>
      </w:r>
    </w:p>
    <w:p>
      <w:r>
        <w:t>- Tham mưu Lãnh đạo Bộ Tư pháp có văn bản hướng dẫn thực hiện thí điểm cấp Phiếu lý lịch tư pháp trên Ứng dụng VNeID.</w:t>
      </w:r>
    </w:p>
    <w:p>
      <w:r>
        <w:t>- Chủ trì, phối hợp với Cục Cảnh sát Quản lý hành chính về trật tự xã hội - Bộ Công an xây dựng Tài liệu hướng dẫn sử dụng cấp Phiếu lý lịch tư pháp trên Ứng dụng VNeID.</w:t>
      </w:r>
    </w:p>
    <w:p>
      <w:r>
        <w:t>- Phối hợp với Cục Công nghệ thông tin - Bộ Tư pháp rà soát, chỉnh lý Tài liệu hướng dẫn kỹ thuật thực hiện thí điểm cấp Phiếu lý lịch tư pháp trên Ứng dụng VNeID; tập huấn nghiệp vụ, kỹ thuật cho công chức làm công tác lý lịch tư pháp tại Sở Tư pháp các tỉnh thành phố và hướng dẫn xử lý các vướng mắc phát sinh về nghiệp vụ, kỹ thuật.</w:t>
      </w:r>
    </w:p>
    <w:p>
      <w:r>
        <w:t>- Chủ trì, phối hợp với Cục Cảnh sát Quản lý hành chính về trật tự xã hội xây dựng Báo cáo tổng kết thực hiện thí điểm cấp Phiếu lý lịch tư pháp trên Ứng dụng VNeID.</w:t>
      </w:r>
    </w:p>
    <w:p>
      <w:r>
        <w:t>b) Cục Cảnh sát Quản lý hành chính về trật tự xã hội - Bộ Công an:</w:t>
      </w:r>
    </w:p>
    <w:p>
      <w:r>
        <w:t>- Phối hợp với Cục Công nghệ thông tin - Bộ Tư pháp rà soát, chỉnh lý Tài liệu hướng dẫn kỹ thuật thực hiện thí điểm cấp Phiếu lý lịch tư pháp trên Ứng dụng VNeID.</w:t>
      </w:r>
    </w:p>
    <w:p>
      <w:r>
        <w:t>- Chủ trì bảo đảm về kỹ thuật, bảo mật, an ninh, an toàn thông tin cho Hệ thống định danh và xác thực điện tử VNeID, nhận và trả kết quả tra cứu, xác minh thông tin với Phần mềm Quản lý lý lịch tư pháp dùng chung của Bộ Tư pháp.</w:t>
      </w:r>
    </w:p>
    <w:p>
      <w:r>
        <w:t>- Phối hợp với V06, Bộ Công an tổ chức tập huấn cho lực lượng cán bộ Phòng Hồ sơ nghiệp vụ Công an các tỉnh thực hiện tra cứu, xác minh, trả kết quả đối với hồ sơ cấp Phiếu lý lịch tư pháp qua Ứng dụng VNeID; hỗ trợ xử lý các vấn đề về kỹ thuật phát sinh trong quá trình thực hiện.</w:t>
      </w:r>
    </w:p>
    <w:p>
      <w:r>
        <w:t>- Phối hợp với Trung tâm Lý lịch tư pháp quốc gia - Bộ Tư pháp xây dựng Báo cáo tổng kết thực hiện thí điểm cấp Phiếu lý lịch tư pháp trên Ứng dụng VNeID.</w:t>
      </w:r>
    </w:p>
    <w:p>
      <w:r>
        <w:t>Quy trình này có hiệu lực kể từ ngày 01 tháng 10 năm 2024 và thay thế Quy trình số 9118/QLHC-TTLLTPQG ngày 05 tháng 12 năm 2023 của Cục Cảnh sát Quản lý hành chính về trật tự xã hội - Bộ Công an và Trung tâm Lý lịch tư pháp quốc gia - Bộ Tư pháp về thực hiện thí điểm cấp Phiếu lý lịch tư pháp trên ứng dụng định danh và xác thực điện tử VNeID tại tỉnh Thừa Thiên Huế.</w:t>
      </w:r>
    </w:p>
    <w:p>
      <w:r>
        <w:t>Nơi nhận:</w:t>
      </w:r>
    </w:p>
    <w:p>
      <w:r>
        <w:t>- Tổ công tác triển khai Đề án 06/CP</w:t>
      </w:r>
    </w:p>
    <w:p>
      <w:r>
        <w:t>của Chính phủ (để b/c);</w:t>
      </w:r>
    </w:p>
    <w:p>
      <w:r>
        <w:t>- Đ/c Phó Thủ tướng Lê Thành Long</w:t>
      </w:r>
    </w:p>
    <w:p>
      <w:r>
        <w:t>(để b/c);</w:t>
      </w:r>
    </w:p>
    <w:p>
      <w:r>
        <w:t>- Đ/c Nguyễn Hải Ninh, Bộ trưởng Bộ Tư pháp (để b/c);</w:t>
      </w:r>
    </w:p>
    <w:p>
      <w:r>
        <w:t>- Đ/c Lương Tam Quang, Bộ trưởng Bộ Công an (để b/c);</w:t>
      </w:r>
    </w:p>
    <w:p>
      <w:r>
        <w:t>- Các Thứ trưởng Bộ Công an, Bộ Tư pháp (để b/c);</w:t>
      </w:r>
    </w:p>
    <w:p>
      <w:r>
        <w:t>- Văn phòng Chính phủ (để biết);</w:t>
      </w:r>
    </w:p>
    <w:p>
      <w:r>
        <w:t>- UBND các tỉnh, thành phố trực thuộc Trung ương (để chỉ đạo thực hiện);</w:t>
      </w:r>
    </w:p>
    <w:p>
      <w:r>
        <w:t>- Cục Hồ sơ nghiệp vụ, Bộ Công an</w:t>
      </w:r>
    </w:p>
    <w:p>
      <w:r>
        <w:t>(để ph/h thực hiện);</w:t>
      </w:r>
    </w:p>
    <w:p>
      <w:r>
        <w:t>- Cục Công nghệ thông tin, Bộ Tư pháp (để ph/h thực hiện);</w:t>
      </w:r>
    </w:p>
    <w:p>
      <w:r>
        <w:t>- Sở Tư pháp các tỉnh, thành phố trực thuộc Trung ương (để th/h);</w:t>
      </w:r>
    </w:p>
    <w:p>
      <w:r>
        <w:t>- Công an các tỉnh, thành phố trực thuộc Trung ương (để th/h);</w:t>
      </w:r>
    </w:p>
    <w:p>
      <w:r>
        <w:t>- Lưu: VT, C06 (Bộ Công an);</w:t>
      </w:r>
    </w:p>
    <w:p>
      <w:r>
        <w:t>- Lưu: VT, Trung tâm LLTP quốc gia</w:t>
      </w:r>
    </w:p>
    <w:p>
      <w:r>
        <w:t>(Bộ Tư pháp).</w:t>
      </w:r>
    </w:p>
    <w:p>
      <w:r>
        <w:t>KT. GIÁM ĐỐC</w:t>
      </w:r>
    </w:p>
    <w:p>
      <w:r>
        <w:t>PHÓ GIÁM ĐỐC</w:t>
      </w:r>
    </w:p>
    <w:p>
      <w:r>
        <w:t>TRUNG TÂM LÝ LỊCH TƯ PHÁP QUỐC GIA</w:t>
      </w:r>
    </w:p>
    <w:p>
      <w:r>
        <w:t>Phạm Quang Đại</w:t>
      </w:r>
    </w:p>
    <w:p>
      <w:r>
        <w:t>KT. CỤC TRƯỞNG</w:t>
      </w:r>
    </w:p>
    <w:p>
      <w:r>
        <w:t>PHÓ CỤC TRƯỞNG</w:t>
      </w:r>
    </w:p>
    <w:p>
      <w:r>
        <w:t>CỤC CẢNH SÁT QUẢN LÝ HÀNH CHÍNH VỀ TRẬT TỰ XÃ HỘI</w:t>
      </w:r>
    </w:p>
    <w:p>
      <w:r>
        <w:t>Đại tá Vũ Văn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