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362-QĐ/TW năm 2025 về chức năng, nhiệm vụ, mối quan hệ công tác của đảng bộ, chi bộ cơ sở Ủy ban nhân dân trực thuộc đảng ủy xã, phường, đặc khu do Ban Chấp hành Trung 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30/08/2025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Còn hiệu lực</w:t>
            </w:r>
          </w:p>
        </w:tc>
      </w:tr>
    </w:tbl>
    <w:p/>
    <w:p>
      <w:r>
        <w:t>BAN CHẤP HÀNH TRUNG ƯƠNG</w:t>
      </w:r>
    </w:p>
    <w:p>
      <w:r>
        <w:t>*</w:t>
      </w:r>
    </w:p>
    <w:p>
      <w:r>
        <w:t>ĐẢNG CỘNG SẢN VIỆT NAM</w:t>
      </w:r>
    </w:p>
    <w:p>
      <w:r>
        <w:t>---------------</w:t>
      </w:r>
    </w:p>
    <w:p>
      <w:r>
        <w:t>Số 362-QĐ/TW</w:t>
      </w:r>
    </w:p>
    <w:p>
      <w:r>
        <w:t>Hà Nội, ngày 30 tháng 8 năm 2025</w:t>
      </w:r>
    </w:p>
    <w:p>
      <w:r>
        <w:t>QUY ĐỊNH</w:t>
      </w:r>
    </w:p>
    <w:p>
      <w:r>
        <w:t>CHỨC NĂNG, NHIỆM VỤ, MỐI QUAN HỆ CÔNG TÁC CỦA ĐẢNG BỘ, CHỈ BỘ CƠ SỞ ỦY BAN NHÂN DÂN TRỰC THUỘC ĐẢNG ỦY XÃ, PHƯỜNG, ĐẶC KHU</w:t>
      </w:r>
    </w:p>
    <w:p>
      <w:r>
        <w:t>- Căn cứ Điều lệ Đảng và quy định thi hành Điều lệ Đảng;</w:t>
      </w:r>
    </w:p>
    <w:p>
      <w:r>
        <w:t>- Căn cứ Kết luận số 139-KL/TW, ngày 28/3/2025 của Bộ Chính trị, Ban Bí thư về Đề án hệ thống tổ chức đảng ở địa phương (cấp tỉnh và cấp xã);</w:t>
      </w:r>
    </w:p>
    <w:p>
      <w:r>
        <w:t>- Căn cứ Quy chế làm việc của Ban Chấp hành Trung ương, Bộ Chính trị và Ban Bí thư khoá XIII,</w:t>
      </w:r>
    </w:p>
    <w:p>
      <w:r>
        <w:t>Ban Bí thư quy định chức năng, nhiệm vụ, mối quan hệ công tác của đảng bộ, chi bộ cơ sở ủy ban nhân dân trực thuộc đảng ủy xã, phường, đặc khu  (sau đây gọi tắt là đảng bộ, chi bộ ủy ban nhân dân cấp xã)  như sau:</w:t>
      </w:r>
    </w:p>
    <w:p>
      <w:r>
        <w:t>Điều 1. Vị trí, chức năng</w:t>
      </w:r>
    </w:p>
    <w:p>
      <w:r>
        <w:t>Đảng bộ, chi bộ ủy ban nhân dân cấp xã là tổ chức cơ sở đảng trực thuộc đảng ủy cấp xã; chịu sự lãnh đạo, chỉ đạo của đảng ủy cấp xã, trực tiếp và thường xuyên là ban thường vụ đảng ủy cấp xã; có chức năng lãnh đạo các cấp ủy, tổ chức đảng trực thuộc, đảng viên công tác ở các cơ quan chuyên môn, đơn vị của ủy ban nhân dân cấp xã theo quy định của Điều lệ Đảng, các quy định, hướng dẫn của Trung ương, của cấp ủy cấp tỉnh và của đảng ủy, ban thường vụ đảng ủy cấp xã.</w:t>
      </w:r>
    </w:p>
    <w:p>
      <w:r>
        <w:t>Điều 2. Nhiệm vụ của đảng bộ, chi bộ</w:t>
      </w:r>
    </w:p>
    <w:p>
      <w:r>
        <w:t>1. Chấp hành chủ trương, đường lối của Đảng, chính sách, pháp luật của Nhà nước; đề ra chủ trương và lãnh đạo thực hiện có hiệu quả các chủ trương, nhiệm vụ chính trị của đảng bộ, chi bộ; lãnh đạo cụ thể hoá, thực hiện các chủ trương, nghị quyết của cấp ủy cấp trên.</w:t>
      </w:r>
    </w:p>
    <w:p>
      <w:r>
        <w:t>2. Xây dựng đảng bộ, chi bộ trong sạch, vững mạnh về chính trị, tư tưởng và tổ chức; thực hiện đúng nguyên tắc tập trung dân chủ; nâng cao chất lượng sinh hoạt đảng, thực hiện tự phê bình và phê bình, giữ gìn kỷ luật và tăng cường đoàn kết thống nhất trong Đảng; thường xuyên giáo dục, rèn luyện và quản lý cán bộ, đảng viên, nâng cao phẩm chất đạo đức cách mạng, tính chiến đấu, trình độ kiến thức, năng lực công tác; làm công tác phát triển đảng viên.</w:t>
      </w:r>
    </w:p>
    <w:p>
      <w:r>
        <w:t>3. Xây dựng cấp ủy có đủ phẩm chất, năng lực, hoạt động có hiệu quả, tiêu biểu cho đảng bộ, chi bộ được đảng viên và quần chúng tín nhiệm; thường xuyên bồi dưỡng nâng cao năng lực lãnh đạo, kỹ năng và nghiệp vụ công tác đảng cho các đồng chí đảng ủy viên, chi ủy viên.</w:t>
      </w:r>
    </w:p>
    <w:p>
      <w:r>
        <w:t>4. Lãnh đạo xây dựng cơ quan chuyên môn, đơn vị của ủy ban nhân dân cấp xã, các tổ chức chính trị - xã hội ở cơ quan, đơn vị trong đảng bộ, chi bộ trong sạch, vững mạnh; thực hiện nhiệm vụ chính trị của cơ quan, đơn vị; chấp hành đúng pháp luật và phát huy quyền làm chủ của cán bộ, công chức, viên chức, người lao động.</w:t>
      </w:r>
    </w:p>
    <w:p>
      <w:r>
        <w:t>5. Liên hệ mật thiết, chăm lo đời sống vật chất, tinh thần và bảo vệ lợi ích chính đáng của cán bộ, công chức, viên chức, người lao động. Lãnh đạo các tổ chức chính trị - xã hội và cán bộ, công chức, viên chức và người lao động tham gia giám sát, phản biện xã hội, bảo vệ chủ trương, đường lối của Đảng, chính sách, pháp luật của Nhà nước và chủ trương, nhiệm vụ của cơ quan, đơn vị.</w:t>
      </w:r>
    </w:p>
    <w:p>
      <w:r>
        <w:t>6. Kiểm tra, giám sát việc thực hiện bảo đảm các nghị quyết, chỉ thị của Đảng, pháp luật của Nhà nước được chấp hành nghiêm chỉnh; kiểm tra, giám sát tổ chức đảng và đảng viên chấp hành Điều lệ Đảng.</w:t>
      </w:r>
    </w:p>
    <w:p>
      <w:r>
        <w:t>7. Thực hiện các nhiệm vụ của tổ chức cơ sở đảng theo Điều lệ Đảng, các quy định, hướng dẫn của Trung ương và cấp ủy cấp trên.</w:t>
      </w:r>
    </w:p>
    <w:p>
      <w:r>
        <w:t>8. Thực hiện các nhiệm vụ khác do đảng ủy, ban thường vụ đảng ủy cấp trên giao.</w:t>
      </w:r>
    </w:p>
    <w:p>
      <w:r>
        <w:t>Điều 3. Nhiệm vụ của đảng ủy</w:t>
      </w:r>
    </w:p>
    <w:p>
      <w:r>
        <w:t>1. Lãnh đạo thực hiện nhiệm vụ chính trị</w:t>
      </w:r>
    </w:p>
    <w:p>
      <w:r>
        <w:t>a) Quyết định chương trình làm việc, chương trình kiểm tra, giám sát toàn khoá, hằng năm của đảng ủy; quy chế làm việc của đảng ủy, ủy ban kiểm tra đảng ủy. Căn cứ nội dung, tính chất của từng lĩnh vực, đảng ủy ban hành văn bản để lãnh đạo, chỉ đạo thực hiện nhiệm vụ chính trị của đảng bộ.</w:t>
      </w:r>
    </w:p>
    <w:p>
      <w:r>
        <w:t>b) Lãnh đạo cụ thể hoá, thực hiện các nghị quyết của đại hội đảng bộ, chủ trương, nghị quyết của cấp ủy cấp trên.</w:t>
      </w:r>
    </w:p>
    <w:p>
      <w:r>
        <w:t>c) Lãnh đạo thực hiện có hiệu quả các chủ trương, nhiệm vụ chính trị của đảng bộ; triển khai và tổ chức sơ kết, tổng kết việc thực hiện các nghị quyết của đảng ủy, các chủ trương, nghị quyết của cấp ủy cấp trên. Chấp hành chủ trương, đường lối của Đảng, chính sách, pháp luật của Nhà nước.</w:t>
      </w:r>
    </w:p>
    <w:p>
      <w:r>
        <w:t>d) Lãnh đạo cơ quan chuyên môn, đơn vị của ủy ban nhân dân cấp xã thực hiện đúng chủ trương, đường lối, nghị quyết, quy định, kết luận của Đảng, pháp luật của Nhà nước; cải cách hành chính, chuyển đổi số, đổi mới phương pháp, lề lối làm việc; thực hiện tốt các nhiệm vụ được giao, tham mưu, giúp việc cho cấp ủy, ban thường vụ cấp ủy, hội đồng nhân dân, thường trực hội đồng nhân dân, Ủy ban Mặt trận Tổ quốc cấp xã nâng cao hiệu quả lãnh đạo, chỉ đạo của cấp ủy, ban thường vụ đảng ủy, hoạt động của hội đồng nhân dân, Mặt trận Tổ quốc và các tổ chức chính trị - xã hội cấp xã, xây dựng địa phương giàu đẹp, hiện đại, văn minh, phát triển bền vững; giữ vững an ninh, chính trị, trật tự, an toàn xã hội.</w:t>
      </w:r>
    </w:p>
    <w:p>
      <w:r>
        <w:t>đ) Lãnh đạo cán bộ, đảng viên, công chức, viên chức và người lao động đề cao tinh thần trách nhiệm, phát huy tính chủ động, sáng tạo, tham gia xây dựng và triển khai thực hiện nhiệm vụ chính trị của cơ quan, đơn vị theo đúng chủ trương, đường lối của Đảng, chính sách, pháp luật của Nhà nước; tôn trọng, tận tuỵ phục vụ Nhân dân; làm tốt chức năng nghiên cứu, tham mưu, giúp việc, đề xuất, kiến nghị với lãnh đạo cơ quan, đơn vị về những vấn đề cần thiết; thường xuyên đổi mới phương pháp, lề lối làm việc, nâng cao hiệu quả công tác; thực hiện tốt quy định của Đảng, pháp luật của Nhà nước về khuyến khích, bảo vệ cán bộ, đảng viên năng động, sáng tạo, dám nghĩ, dám làm, dám đột phá, dám chịu trách nhiệm vì lợi ích chung.</w:t>
      </w:r>
    </w:p>
    <w:p>
      <w:r>
        <w:t>e) Lãnh đạo xây dựng và thực hiện dân chủ ở cơ sở, phát huy quyền làm chủ của cán bộ, công chức, viên chức và người lao động, đấu tranh phòng, chống tham nhũng, lãng phí, tiêu cực. Lãnh đạo chăm lo đời sống vật chất, tinh thần, cải thiện điều kiện làm việc của cán bộ, công chức, viên chức, người lao động.</w:t>
      </w:r>
    </w:p>
    <w:p>
      <w:r>
        <w:t>2. Lãnh đạo công tác chính trị, tư tưởng và đạo đức</w:t>
      </w:r>
    </w:p>
    <w:p>
      <w:r>
        <w:t>a) Tổ chức tuyên truyền, học tập, quán triệt nghị quyết, chỉ thị, văn bản của các cấp ủy đảng; thường xuyên giáo dục, bồi dưỡng chủ nghĩa Mác - Lênin, tư tưởng Hồ Chí Minh; đẩy mạnh việc học tập và làm theo tư tưởng, đạo đức, phong cách Hồ Chí Minh; thực hành cần, kiệm, liêm, chính, chí công vô tư, trách nhiệm nêu gương, phòng, chống tham nhũng, lãng phí, tiêu cực. Kịp thời nắm bắt tâm tư, nguyện vọng của cán bộ, đảng viên, công chức, viên chức, người lao động để giải quyết hoặc đề xuất cấp ủy cấp trên giải quyết.</w:t>
      </w:r>
    </w:p>
    <w:p>
      <w:r>
        <w:t>b) Kịp thời phổ biến, quán triệt để cán bộ, đảng viên, công chức, viên chức, người lao động nắm vững và chấp hành đúng chủ trương, đường lối của Đảng, chính sách, pháp luật của Nhà nước và chủ trương, nhiệm vụ của cơ quan, đơn vị. Thường xuyên bồi dưỡng, nâng cao trình độ lý luận chính trị, kiến thức và năng lực công tác cho cán bộ, đảng viên.</w:t>
      </w:r>
    </w:p>
    <w:p>
      <w:r>
        <w:t>c) Lãnh đạo cán bộ, đảng viên, công chức, viên chức, người lao động nêu cao tinh thần trách nhiệm, ý thức tổ chức kỷ luật; tăng cường bảo vệ nền tảng tư tưởng của Đảng, đấu tranh, phản bác các quan điểm sai trái, thù địch; kiên quyết đấu tranh chống chủ nghĩa cá nhân, ngăn chặn, đẩy lùi sự suy thoái về tư tưởng chính trị, đạo đức, lối sống, biểu hiện ''tự diễn biến", "tự chuyển hoá".</w:t>
      </w:r>
    </w:p>
    <w:p>
      <w:r>
        <w:t>3. Lãnh đạo công tác tổ chức, cán bộ</w:t>
      </w:r>
    </w:p>
    <w:p>
      <w:r>
        <w:t>a) Lãnh đạo, tổ chức thực hiện các nghị quyết, kết luận, chỉ thị, quy chế, quy định, quyết định về công tác tổ chức, cán bộ theo phân công, phân cấp và ủy quyền của cấp trên. Lãnh đạo việc đổi mới, kiện toàn tổ chức của đảng ủy và các cấp ủy, tổ chức đảng trực thuộc.</w:t>
      </w:r>
    </w:p>
    <w:p>
      <w:r>
        <w:t>b) Tham gia xây dựng và lãnh đạo thực hiện chủ trương về kiện toàn tổ chức, quy chế hoạt động của cơ quan, đơn vị.</w:t>
      </w:r>
    </w:p>
    <w:p>
      <w:r>
        <w:t>c) Tham gia ý kiến với lãnh đạo cơ quan, đơn vị về công tác cán bộ thuộc thẩm quyền quản lý và lãnh đạo việc thực hiện các quyết định về công tác cán bộ. Chú trọng phát hiện, đào tạo, bồi dưỡng cán bộ trẻ, cán bộ có năng lực, kiến thức, trình độ chuyên môn, có triển vọng phát triển.</w:t>
      </w:r>
    </w:p>
    <w:p>
      <w:r>
        <w:t>d) Đề nghị cấp trên xem xét, quyết định các vấn đề về tổ chức, cán bộ theo thẩm quyền quy định.</w:t>
      </w:r>
    </w:p>
    <w:p>
      <w:r>
        <w:t>4. Lãnh đạo xây dựng tổ chức đảng</w:t>
      </w:r>
    </w:p>
    <w:p>
      <w:r>
        <w:t>a) Đề ra chủ trương, nhiệm vụ, biện pháp xây dựng đảng bộ trong sạch, vững mạnh; nâng cao năng lực lãnh đạo, sức chiến đấu của tổ chức đảng trực thuộc và chất lượng đội ngũ đảng viên. Thực hiện nghiêm các nguyên tắc tổ chức và sinh hoạt đảng, nhất là nguyên tắc tập trung dân chủ, tự phê bình và phê bình, các quy định, quy chế, hướng dẫn của cấp trên; giữ gìn kỷ luật và tăng cường đoàn kết thống nhất nội bộ; thực hiện có nền nếp, đổi mới và nâng cao chất lượng sinh hoạt đảng, nhất là sinh hoạt chi bộ, bảo đảm tính lãnh đạo, tính giáo dục và tính chiến đấu.</w:t>
      </w:r>
    </w:p>
    <w:p>
      <w:r>
        <w:t>b) Xây dựng kế hoạch, biện pháp quản lý đảng viên, phân công nhiệm vụ và tạo điều kiện cho đảng viên học tập nâng cao trình độ lý luận chính trị, chuyên môn, nghiệp vụ, phát huy vai trò tiên phong, gương mẫu, thực hiện tốt các nhiệm vụ được giao; lãnh đạo, thực hiện việc giới thiệu đảng viên đang công tác thường xuyên giữ mối liên hệ với tổ chức đảng và Nhân dân nơi cư trú theo quy định. Thực hiện công tác đánh giá, xếp loại tổ chức đảng, đảng viên. Biểu dương, khen thưởng kịp thời tổ chức đảng, cán bộ, đảng viên có thành tích xuất sắc.</w:t>
      </w:r>
    </w:p>
    <w:p>
      <w:r>
        <w:t>c) Xây dựng kế hoạch phát triển đảng viên; làm tốt công tác tạo nguồn, phát triển đảng viên, bảo đảm về tiêu chuẩn và quy trình, chú trọng đối tượng là đoàn viên thanh niên Cộng sản Hồ Chí Minh, quần chúng ưu tú, giỏi về chuyên môn, nghiệp vụ. Thực hiện nghiêm công tác rà soát, sàng lọc, kịp thời đưa những đảng viên không còn đủ tư cách ra khỏi Đảng.</w:t>
      </w:r>
    </w:p>
    <w:p>
      <w:r>
        <w:t>5. Lãnh đạo công tác kiểm tra, giám sát và kỷ luật của Đảng</w:t>
      </w:r>
    </w:p>
    <w:p>
      <w:r>
        <w:t>a) Lãnh đạo và tổ chức thực hiện công tác kiểm tra, giám sát và kỷ luật của Đảng theo quy định của Điều lệ Đảng và quy định, hướng dẫn của Trung ương, của cấp ủy, ban thường vụ cấp ủy, ủy ban kiểm tra cấp trên.</w:t>
      </w:r>
    </w:p>
    <w:p>
      <w:r>
        <w:t>b) Chú trọng công tác giám sát, nhất là giám sát thường xuyên đối với tổ chức đảng trực thuộc, đảng viên thuộc phạm vi quản lý; chủ động phòng ngừa, phát hiện, ngăn chặn và xử lý kịp thời những biểu hiện tham nhũng, lãng phí, tiêu cực, vi phạm quy định của Đảng, pháp luật của Nhà nước.</w:t>
      </w:r>
    </w:p>
    <w:p>
      <w:r>
        <w:t>c) Xem xét, thi hành kỷ luật đảng đối với tổ chức đảng, đảng viên vi phạm bảo đảm công minh, chính xác, kịp thời theo quy định.</w:t>
      </w:r>
    </w:p>
    <w:p>
      <w:r>
        <w:t>6. Lãnh đạo các tổ chức chính trị - xã hội ở cơ quan, đơn vị trong đảng bộ, chi bộ (nếu có)</w:t>
      </w:r>
    </w:p>
    <w:p>
      <w:r>
        <w:t>a) Lãnh đạo các tổ chức chính trị - xã hội ở cơ quan, đơn vị xây dựng tổ chức vững mạnh, thực hiện đúng chức năng, nhiệm vụ theo quy định của pháp luật và điều lệ của mỗi tổ chức; phát huy quyền làm chủ của cán bộ, công chức, viên chức và người lao động, đẩy mạnh các phong trào thi đua, thực hiện có hiệu quả các nhiệm vụ được giao.</w:t>
      </w:r>
    </w:p>
    <w:p>
      <w:r>
        <w:t>b) Lãnh đạo các tổ chức chính trị - xã hội và cán bộ, công chức, viên chức và người lao động tham gia giám sát, phản biện xã hội, bảo vệ chủ trương, đường lối của Đảng, chính sách, pháp luật của Nhà nước và chủ trương, nhiệm vụ của cơ quan, đơn vị.</w:t>
      </w:r>
    </w:p>
    <w:p>
      <w:r>
        <w:t>7. Tham gia ý kiến với cấp trên trong việc xây dựng, ban hành chủ trương, chính sách, nghị quyết, chỉ thị, quy định, quyết định, kết luận, quy chế của Đảng, nhất là những vấn đề liên quan đến đảng bộ.</w:t>
      </w:r>
    </w:p>
    <w:p>
      <w:r>
        <w:t>8. Thực hiện các nhiệm vụ khác theo Điều lệ Đảng, các quy định, hướng dẫn của Trung ương và cấp ủy cấp trên; do đảng ủy, ban thường vụ đảng ủy cấp trên giao.</w:t>
      </w:r>
    </w:p>
    <w:p>
      <w:r>
        <w:t>Điều 4. Nhiệm vụ của ban thường vụ đảng ủy</w:t>
      </w:r>
    </w:p>
    <w:p>
      <w:r>
        <w:t>1. Thay mặt đảng ủy chỉ đạo, giải quyết những công việc thường xuyên của đảng ủy, những vấn đề đột xuất phát sinh giữa hai kỳ họp đảng ủy.</w:t>
      </w:r>
    </w:p>
    <w:p>
      <w:r>
        <w:t>2. Quyết định chương trình làm việc của ban thường vụ đảng ủy; tham mưu đảng ủy thảo luận, thống nhất phân công công tác đối với đảng ủy viên, ủy viên ban thường vụ đảng ủy.</w:t>
      </w:r>
    </w:p>
    <w:p>
      <w:r>
        <w:t>3. Triệu tập các cuộc họp thường kỳ của đảng ủy, báo cáo tình hình và đề xuất chủ trương chỉ đạo tiếp theo.</w:t>
      </w:r>
    </w:p>
    <w:p>
      <w:r>
        <w:t>4. Lãnh đạo, chỉ đạo công tác kiểm tra, giám sát, kỷ luật đảng theo quy định, hướng dẫn của Trung ương và cấp ủy cấp trên; chỉ đạo đại hội của các chi bộ trực thuộc.</w:t>
      </w:r>
    </w:p>
    <w:p>
      <w:r>
        <w:t>5. Thực hiện nhiệm vụ khác theo các quy định, hướng dẫn của Trung ương; theo sự chỉ đạo của cấp trên; nhiệm vụ được đảng ủy ủy quyền và chịu trách nhiệm trước đảng ủy về các nhiệm vụ đó.</w:t>
      </w:r>
    </w:p>
    <w:p>
      <w:r>
        <w:t>Điều 5. Nhiệm vụ của chi ủy</w:t>
      </w:r>
    </w:p>
    <w:p>
      <w:r>
        <w:t>1. Xây dựng dự thảo chương trình công tác của chi bộ, dự thảo quy chế làm việc, dự thảo kế hoạch sinh hoạt chuyên đề; phân công công tác đối với các đồng chí chi ủy viên; thảo luận, chuẩn bị các nội dung như báo cáo, nghị quyết... trình chi bộ xem xét, quyết định.</w:t>
      </w:r>
    </w:p>
    <w:p>
      <w:r>
        <w:t>2. Phổ biến, quán triệt nghị quyết, chỉ thị, các quy định của Đảng, chính sách, pháp luật của Nhà nước, chủ trương, định hướng, nhiệm vụ, kế hoạch công tác của chi ủy, chi bộ cho cán bộ, đảng viên và người lao động; nắm chắc diễn biến tư tưởng của cán bộ, đảng viên, quần chúng; giáo dục, bồi dưỡng nâng cao nhận thức chính trị và năng lực công tác cho cán bộ, đảng viên.</w:t>
      </w:r>
    </w:p>
    <w:p>
      <w:r>
        <w:t>3. Chuẩn bị văn kiện, nhân sự chi ủy, các điều kiện cần thiết và quyết định triệu tập đại hội chi bộ theo quy định của Điều lệ Đảng, chỉ thị, hướng dẫn của cấp ủy cấp trên.</w:t>
      </w:r>
    </w:p>
    <w:p>
      <w:r>
        <w:t>4. Thực hiện nhiệm vụ khác theo các quy định, hướng dẫn của Trung ương; theo sự chỉ đạo của cấp trên.</w:t>
      </w:r>
    </w:p>
    <w:p>
      <w:r>
        <w:t>Điều 6. Tổ chức, bố trí cán bộ chuyên trách</w:t>
      </w:r>
    </w:p>
    <w:p>
      <w:r>
        <w:t>1. Cơ cấu, số lượng ủy viên ban chấp hành, ban thường vụ, phó bí thư, ủy ban kiểm tra đảng ủy; chi ủy viên, bí thư, phó bí thư chi bộ thực hiện theo Điều lệ Đảng, quy định, hướng dẫn của Trung ương và định hướng của cấp ủy cấp trên.</w:t>
      </w:r>
    </w:p>
    <w:p>
      <w:r>
        <w:t>2. Đảng bộ, chi bộ cơ sở các cơ quan đảng cấp xã không thành lập cơ quan chuyên trách tham mưu, giúp việc; việc bố trí cán bộ chuyên trách công tác đảng thực hiện theo quy định, hướng dẫn thi hành Điều lệ Đảng và trong tổng số biên chế được cấp có thẩm quyền giao.</w:t>
      </w:r>
    </w:p>
    <w:p>
      <w:r>
        <w:t>Điều 7. Mối quan hệ công tác của đảng bộ, chi bộ</w:t>
      </w:r>
    </w:p>
    <w:p>
      <w:r>
        <w:t>1. Với đảng ủy, ban thường vụ đảng ủy cấp xã</w:t>
      </w:r>
    </w:p>
    <w:p>
      <w:r>
        <w:t>a) Chịu sự lãnh đạo, chỉ đạo trực tiếp và toàn diện của đảng ủy, ban thường vụ đảng ủy cấp xã.</w:t>
      </w:r>
    </w:p>
    <w:p>
      <w:r>
        <w:t>b) Thực hiện chế độ thông tin, báo cáo định kỳ hoặc đột xuất theo quy định. Kịp thời phản ánh, xin ý kiến đảng ủy, ban thường vụ đảng ủy cấp xã về những vấn đề nhạy cảm, phức tạp, đột xuất phát sinh.</w:t>
      </w:r>
    </w:p>
    <w:p>
      <w:r>
        <w:t>2. Với các cơ quan chuyên trách tham mưu, giúp việc đảng ủy cấp xã, các cấp ủy, tổ chức đảng, đơn vị trực thuộc đảng ủy cấp xã, Mặt trận Tổ quốc Việt Nam và các tổ chức chính trị - xã hội cấp xã</w:t>
      </w:r>
    </w:p>
    <w:p>
      <w:r>
        <w:t>a) Thực hiện sự hướng dẫn, kiểm tra, giám sát về chuyên môn, nghiệp vụ công tác xây dựng Đảng của các cơ quan chuyên trách tham mưu, giúp việc đảng ủy cấp xã theo quy định.</w:t>
      </w:r>
    </w:p>
    <w:p>
      <w:r>
        <w:t>b) Phối hợp với các cấp ủy, tổ chức đảng, đơn vị trực thuộc đảng ủy cấp xã, Mặt trận Tổ quốc Việt Nam và các tổ chức chính trị - xã hội cấp xã trong thực hiện các nhiệm vụ liên quan theo quy định; là quan hệ phối hợp trong thực hiện nhiệm vụ được giao, dưới sự lãnh đạo, chỉ đạo của đảng ủy, ban thường vụ đảng ủy cấp xã.</w:t>
      </w:r>
    </w:p>
    <w:p>
      <w:r>
        <w:t>3. Với các chi ủy, tổ chức đảng trực thuộc</w:t>
      </w:r>
    </w:p>
    <w:p>
      <w:r>
        <w:t>Lãnh đạo các cấp ủy, tổ chức đảng trực thuộc theo quy định, hướng dẫn của Trung ương và của cấp ủy cấp trên; tạo điều kiện để các chi ủy, tổ chức đảng trực thuộc phát huy tính chủ động, sáng tạo, hoàn thành tốt chức năng, nhiệm vụ được giao.</w:t>
      </w:r>
    </w:p>
    <w:p>
      <w:r>
        <w:t>Điều 8. Tổ chức thực hiện</w:t>
      </w:r>
    </w:p>
    <w:p>
      <w:r>
        <w:t>1. Các tỉnh ủy, thành ủy trực thuộc Trung ương, đảng ủy cấp xã có trách nhiệm chỉ đạo, hướng dẫn, kiểm tra, giám sát việc thực hiện Quy định này.</w:t>
      </w:r>
    </w:p>
    <w:p>
      <w:r>
        <w:t>2. Ban chấp hành đảng bộ, chi bộ ủy ban nhân dân cấp xã căn cứ Quy định này và các văn bản hướng dẫn của cấp ủy cấp trên xây dựng, ban hành quy chế làm việc  (trước ngày 30/9/2025)  để thực hiện.</w:t>
      </w:r>
    </w:p>
    <w:p>
      <w:r>
        <w:t>3. Quy định này có hiệu lực kể từ ngày ký.</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đảng ủy đơn vị sự nghiệp Trung ương,</w:t>
      </w:r>
    </w:p>
    <w:p>
      <w:r>
        <w:t>- Các đồng chí Ủy viên Ban Chấp hành Trung ương Đảng,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