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11-QĐ/UBKTTW năm 2025 về quản lý, sử dụng Phần mềm cơ sở dữ liệu thống kê ngành Kiểm tra Đảng do Uỷ ban Kiểm tra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11-QĐ/UBKTTW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BAN CHẤP HÀNH TRUNG ƯƠNG</w:t>
      </w:r>
    </w:p>
    <w:p>
      <w:r>
        <w:t>ỦY BAN KIỂM TRA</w:t>
      </w:r>
    </w:p>
    <w:p>
      <w:r>
        <w:t>*</w:t>
      </w:r>
    </w:p>
    <w:p>
      <w:r>
        <w:t>ĐẢNG CỘNG SẢN VIỆT NAM</w:t>
      </w:r>
    </w:p>
    <w:p>
      <w:r>
        <w:t>---------------</w:t>
      </w:r>
    </w:p>
    <w:p>
      <w:r>
        <w:t>Số 11-QĐ/UBKTTW</w:t>
      </w:r>
    </w:p>
    <w:p>
      <w:r>
        <w:t>Hà Nội, ngày 11 tháng 11 năm 2025</w:t>
      </w:r>
    </w:p>
    <w:p>
      <w:r>
        <w:t>QUY ĐỊNH</w:t>
      </w:r>
    </w:p>
    <w:p>
      <w:r>
        <w:t>QUẢN LÝ, SỬ DỤNG PHẦN MỀM CƠ SỞ DỮ LIỆU THỐNG KÊ NGÀNH KIỂM TRA ĐẢNG</w:t>
      </w:r>
    </w:p>
    <w:p>
      <w:r>
        <w:t>-----</w:t>
      </w:r>
    </w:p>
    <w:p>
      <w:r>
        <w:t>- Căn cứ Điều lệ Đảng;</w:t>
      </w:r>
    </w:p>
    <w:p>
      <w:r>
        <w:t>- Căn cứ Quy chế làm việc của Ủy ban Kiểm tra Trung ương khóa XIII;</w:t>
      </w:r>
    </w:p>
    <w:p>
      <w:r>
        <w:t>- Căn cứ Nghị quyết số 57-NQ/TW, ngày 22/12/2024 của Bộ Chính trị về đột phá phát triển khoa học, công nghệ, đổi mới sáng tạo và chuyển đổi số quốc gia;</w:t>
      </w:r>
    </w:p>
    <w:p>
      <w:r>
        <w:t>- Căn cứ Quy định 296-QĐ/TW, ngày 30/5/2025 của Ban Chấp hành Trung ương về công tác kiểm tra, giám sát và kỷ luật của Đảng;</w:t>
      </w:r>
    </w:p>
    <w:p>
      <w:r>
        <w:t>- Căn cứ Luật Dữ liệu và các văn bản liên quan;</w:t>
      </w:r>
    </w:p>
    <w:p>
      <w:r>
        <w:t>- Căn cứ Quyết định số 219-QĐ/TW, ngày 28/12/2024 của Bộ Chính trị về chức năng, nhiệm vụ, tổ chức bộ máy của Cơ quan Ủy ban Kiểm tra Trung ương;</w:t>
      </w:r>
    </w:p>
    <w:p>
      <w:r>
        <w:t>- Căn cứ Quyết định số 2011-QĐ/UBKTTW, ngày 08/8/2025 của Ủy ban Kiểm tra Trung ương ban hành mẫu báo cáo thống kê về công tác kiểm tra, giám sát và kỷ luật của Đảng,</w:t>
      </w:r>
    </w:p>
    <w:p>
      <w:r>
        <w:t>- Xét đề nghị của Vụ Tổng hợp,</w:t>
      </w:r>
    </w:p>
    <w:p>
      <w:r>
        <w:t>Ủy ban Kiểm tra (UBKT) Trung ương ban hành Quy định quản lý, sử dụng Phần mềm cơ sở dữ liệu thống kê ngành Kiểm tra Đảng như sau:</w:t>
      </w:r>
    </w:p>
    <w:p>
      <w:r>
        <w:t>Chương I</w:t>
      </w:r>
    </w:p>
    <w:p>
      <w:r>
        <w:t>QUY ĐỊNH CHUNG</w:t>
      </w:r>
    </w:p>
    <w:p>
      <w:r>
        <w:t>Điều 1. Phạm vi điều chỉnh và đối tượng áp dụng</w:t>
      </w:r>
    </w:p>
    <w:p>
      <w:r>
        <w:t>1. Phạm vi điều chỉnh:</w:t>
      </w:r>
    </w:p>
    <w:p>
      <w:r>
        <w:t>Quy định này quy định về việc quản lý, sử dụng Phần mềm cơ sở dữ liệu thống kê ngành Kiểm tra Đảng (sau đây gọi tắt là Phần mềm) và việc cập nhật, khai thác, sử dụng cơ sở dữ liệu thống kê về công tác kiểm tra, giám sát và kỷ luật của Đảng (sau đây gọi tắt là cơ sở dữ liệu).</w:t>
      </w:r>
    </w:p>
    <w:p>
      <w:r>
        <w:t>2. Đối tượng áp dụng:</w:t>
      </w:r>
    </w:p>
    <w:p>
      <w:r>
        <w:t>Quy định này áp dụng đối với UBKT cấp ủy từ cấp trên trực tiếp cơ sở trở lên; các vụ, đơn vị thuộc Cơ quan UBKT Trung ương; các cơ quan, đơn vị có liên quan và cán bộ, công chức khi sử dụng Phần mềm để thực hiện chế độ báo cáo theo Quyết định số 2011-QĐ/UBKTTW, ngày 08/8/2025 của UBKT Trung ương.</w:t>
      </w:r>
    </w:p>
    <w:p>
      <w:r>
        <w:t>Điều 2. Thông tin chung và giải thích từ ngữ</w:t>
      </w:r>
    </w:p>
    <w:p>
      <w:r>
        <w:t>1. Phần mềm được UBKT Trung ương xây dựng và triển khai, có chức năng thực hiện việc cập nhật, tổng hợp, theo dõi, hỗ trợ việc khai thác số liệu thống kê; thực hiện chế độ báo cáo thống kê theo quy định.</w:t>
      </w:r>
    </w:p>
    <w:p>
      <w:r>
        <w:t>2. Địa chỉ truy cập: thongke.ubkttw.vn</w:t>
      </w:r>
    </w:p>
    <w:p>
      <w:r>
        <w:t>3. Phần mềm được triển khai trên mạng internet, sử dụng máy tính có kết nối mạng, truy cập bằng các trình duyệt internet thông dụng (phiên bản mới nhất) và đăng nhập bằng tài khoản định danh điện tử VneID mức độ 2 đang hoạt động.</w:t>
      </w:r>
    </w:p>
    <w:p>
      <w:r>
        <w:t>4. Cơ sở dữ liệu thống kê trên Phần mềm là tập hợp những dữ liệu, thông tin thống kê được sắp xếp, tổ chức theo một cấu trúc thống nhất để quản lý, cập nhật và khai thác sử dụng.</w:t>
      </w:r>
    </w:p>
    <w:p>
      <w:r>
        <w:t>5. Danh mục động là các danh mục dữ liệu mà các đơn vị sử dụng Phần mềm phải cập nhật, chuẩn hóa trước khi cập nhật, tổng hợp số liệu vào các biểu mẫu báo cáo trên Phần mềm.</w:t>
      </w:r>
    </w:p>
    <w:p>
      <w:r>
        <w:t>6. Cập nhật cơ sở dữ liệu trên Phần mềm là việc thêm mới, sửa đổi hoặc xóa bỏ dữ liệu, nguồn dữ liệu hiện có bởi người có thẩm quyền.</w:t>
      </w:r>
    </w:p>
    <w:p>
      <w:r>
        <w:t>7. Quản lý cơ sở dữ liệu trên Phần mềm là việc tổ chức bảo đảm mức độ tin cậy, toàn vẹn và sẵn sàng của hệ thống nhằm phục vụ cho cập nhật, khai thác, sử dụng dữ liệu.</w:t>
      </w:r>
    </w:p>
    <w:p>
      <w:r>
        <w:t>8. Cấu hình là việc xây dựng, thiết lập các chỉ tiêu, thông số về thống kê, cập nhật số liệu nhằm đáp ứng yêu cầu về dữ liệu.</w:t>
      </w:r>
    </w:p>
    <w:p>
      <w:r>
        <w:t>Điều 3. Tạo lập, cấp phát và quản lý tài khoản người dùng</w:t>
      </w:r>
    </w:p>
    <w:p>
      <w:r>
        <w:t>1. Mỗi cơ quan, đơn vị, cá nhân sử dụng Phần mềm được cấp tài khoản riêng để truy cập, sử dụng, phù hợp với vai trò của cơ quan, đơn vị, cá nhân đó trong việc sử dụng Phần mềm (sau đây gọi là tài khoản người dùng).</w:t>
      </w:r>
    </w:p>
    <w:p>
      <w:r>
        <w:t>a) Có 04 (bốn) loại tài khoản bao gồm: (1) Tài khoản quản trị; (2) Tài khoản phê duyệt; (3) Tài khoản thống kê; (4) Tài khoản tra cứu.</w:t>
      </w:r>
    </w:p>
    <w:p>
      <w:r>
        <w:t>b) Tài khoản quản trị do UBKT cấp trên tạo lập, cấp phát theo đề nghị của UBKT cấp dưới bằng văn bản.</w:t>
      </w:r>
    </w:p>
    <w:p>
      <w:r>
        <w:t>c) Tài khoản quản trị của UBKT các cấp có trách nhiệm tạo lập, cấp phát và quản lý Tài khoản phê duyệt, Tài khoản thống kê, Tài khoản tra cứu của cấp mình đảm bảo theo quy định.</w:t>
      </w:r>
    </w:p>
    <w:p>
      <w:r>
        <w:t>d) Trong trường hợp cần thiết, có thể tạo loại tài khoản với 02 chức năng: Quản trị, phê duyệt (thay thế 01 tài khoản quản trị và 01 tài khoản phê duyệt) hoặc Quản trị, thống kê (thay thế 01 tài khoản quản trị và 01 tài khoản thống kê). Việc tạo tài khoản 02 chức năng do tài khoản quản trị của UBKT cấp trên trực tiếp thực hiện và đảm bảo nguyên tắc tài khoản thống kê và tài khoản phê duyệt là 02 cá nhân riêng biệt.</w:t>
      </w:r>
    </w:p>
    <w:p>
      <w:r>
        <w:t>2. Vụ Tổng hợp, Cơ quan UBKT Trung ương được cấp 03 loại tài khoản người dùng, gồm:</w:t>
      </w:r>
    </w:p>
    <w:p>
      <w:r>
        <w:t>a) Tài khoản quản trị hệ thống dùng để quản lý các tài khoản người dùng trên toàn hệ thống; thực hiện cấp mới, phân quyền, thiết lập tài khoản người dùng tại các đơn vị thuộc UBKT cấp ủy trực thuộc Trung ương; quản lý dữ liệu về danh mục động, các dữ liệu tham số phần mềm; mở, đóng, cấu hình kỳ báo cáo.</w:t>
      </w:r>
    </w:p>
    <w:p>
      <w:r>
        <w:t>b) Tài khoản phê duyệt được cấp cho lãnh đạo cấp vụ dùng để phê duyệt báo cáo thống kê theo quy định.</w:t>
      </w:r>
    </w:p>
    <w:p>
      <w:r>
        <w:t>c) Tài khoản thống kê dùng để cập nhật, tiếp nhận, kiểm tra, rà soát, tổng hợp số liệu báo cáo thống kê được gửi bởi UBKT cấp ủy trực thuộc Trung ương.</w:t>
      </w:r>
    </w:p>
    <w:p>
      <w:r>
        <w:t>3. Văn phòng Cơ quan; Vụ Nghiên cứu, Đào tạo nghiệp vụ, Cơ quan UBKT Trung ương thuộc diện phải cập nhật báo cáo thống kê theo quy định; mỗi vụ, đơn vị được cấp 02 tài khoản, gồm:</w:t>
      </w:r>
    </w:p>
    <w:p>
      <w:r>
        <w:t>a) 01 tài khoản phê duyệt dành cho lãnh đạo cấp vụ dùng để phê duyệt báo cáo thống kê của vụ, đơn vị.</w:t>
      </w:r>
    </w:p>
    <w:p>
      <w:r>
        <w:t>b) 01 tài khoản thống kê dành cho cán bộ, công chức được phân công tổng hợp, cập nhật số liệu thống kê.</w:t>
      </w:r>
    </w:p>
    <w:p>
      <w:r>
        <w:t>4. Các vụ địa bàn thuộc Cơ quan UBKT Trung ương được cấp 01 tài khoản tra cứu để theo dõi, nắm tình hình địa bàn được phân công theo dõi.</w:t>
      </w:r>
    </w:p>
    <w:p>
      <w:r>
        <w:t>5. Mỗi UBKT cấp ủy trực thuộc Trung ương được cấp 04 loại tài khoản, gồm:</w:t>
      </w:r>
    </w:p>
    <w:p>
      <w:r>
        <w:t>a) Tài khoản quản trị dùng để quản lý các tài khoản người dùng trên hệ thống; thực hiện cấp mới, phân quyền, thiết lập mật khẩu tài khoản người dùng tại các đơn vị trực thuộc UBKT cấp ủy trực thuộc Trung ương và UBKT cấp trên trực tiếp cơ sở trực thuộc. Tài khoản này không có chức năng thống kê và các chức năng khác liên quan đến cơ sở dữ liệu thống kê.</w:t>
      </w:r>
    </w:p>
    <w:p>
      <w:r>
        <w:t>b) Tài khoản phê duyệt dành cho Lãnh đạo UBKT hoặc Lãnh đạo cấp phòng (trường hợp được Lãnh đạo UBKT ủy quyền bằng văn bản) dùng để phê duyệt báo cáo thống kê theo quy định.</w:t>
      </w:r>
    </w:p>
    <w:p>
      <w:r>
        <w:t>c) Tài khoản thống kê dành cho cán bộ, công chức được phân công tổng hợp, cập nhật số liệu thống kê; hướng dẫn, kiểm tra, rà soát, phê duyệt dữ liệu thống kê của cấp dưới.</w:t>
      </w:r>
    </w:p>
    <w:p>
      <w:r>
        <w:t>d) Tài khoản tra cứu dành cho cán bộ để theo dõi, nắm tình hình địa bàn được phân công theo dõi.</w:t>
      </w:r>
    </w:p>
    <w:p>
      <w:r>
        <w:t>e) UBKT cấp ủy trực thuộc Trung ương chịu trách nhiệm quản lý, tạo lập, cấp phát tài khoản của cấp mình, đảm bảo an toàn, an ninh, bảo mật thông tin và đảm bảo nguyên tắc tại một thời điểm không được vượt quá 10 tài khoản đang hoạt động, cụ thể 01 tài khoản quản trị, 01 tài khoản phê duyệt, 08 tài khoản thống kê và tài khoản tra cứu.</w:t>
      </w:r>
    </w:p>
    <w:p>
      <w:r>
        <w:t>g) UBKT cấp ủy trực thuộc Trung ương xây dựng phân công nhiệm vụ cho cán bộ quản lý, sử dụng phần mềm theo quy định. Riêng đối với các tài khoản thống kê, phân công 01 đồng chí (tương ứng 01 tài khoản thống kê) thực hiện nhập dữ liệu của cấp mình.</w:t>
      </w:r>
    </w:p>
    <w:p>
      <w:r>
        <w:t>6. Mỗi UBKT cấp trên trực tiếp cơ sở được cấp 03 loại tài khoản, gồm:</w:t>
      </w:r>
    </w:p>
    <w:p>
      <w:r>
        <w:t>a) Tài khoản quản trị để quản lý các tài khoản người dùng; thực hiện cấp mới, phân quyền, thiết lập mật khẩu tài khoản người dùng tại đơn vị.</w:t>
      </w:r>
    </w:p>
    <w:p>
      <w:r>
        <w:t>b) Tài khoản phê duyệt dành cho Lãnh đạo UBKT dùng để phê duyệt báo cáo thống kê theo quy định.</w:t>
      </w:r>
    </w:p>
    <w:p>
      <w:r>
        <w:t>c) Tài khoản thống kê dành cho cán bộ, công chức được phân công tổng hợp, cập nhật số liệu thống kê.</w:t>
      </w:r>
    </w:p>
    <w:p>
      <w:r>
        <w:t>d) UBKT cấp trên trực tiếp cơ sở chịu trách nhiệm quản lý, tạo lập, cấp phát tài khoản của cấp mình, đảm bảo an toàn, an ninh, bảo mật thông tin và đảm bảo nguyên tắc tại một thời điểm không được vượt quá 03 tài khoản đang hoạt động, cụ thể 01 tài khoản quản trị, 01 tài khoản phê duyệt, 01 tài khoản thống kê.</w:t>
      </w:r>
    </w:p>
    <w:p>
      <w:r>
        <w:t>e) UBKT cấp trên trực tiếp cơ sở xây dựng phân công nhiệm vụ cho cán bộ quản lý, sử dụng phần mềm theo quy định.</w:t>
      </w:r>
    </w:p>
    <w:p>
      <w:r>
        <w:t>7. Việc cấp tài khoản cho người dùng mới (cấp mới) hoặc vì lý do công vụ phải thu hồi tài khoản đã cấp cho người dùng, cơ quan, đơn vị phải được phê duyệt của cấp có thẩm quyền theo quy định.</w:t>
      </w:r>
    </w:p>
    <w:p>
      <w:r>
        <w:t>Điều 4. Nguyên tắc quản lý, vận hành Phần mềm và cập nhật, khai thác sử dụng cơ sở dữ liệu</w:t>
      </w:r>
    </w:p>
    <w:p>
      <w:r>
        <w:t>1. Tuân thủ các quy định của Đảng, pháp luật của Nhà nước về thống kê; đảm bảo an toàn, an ninh thông tin và chế độ báo cáo thống kê theo quy định.</w:t>
      </w:r>
    </w:p>
    <w:p>
      <w:r>
        <w:t>2. Trong mỗi kỳ báo cáo thống kê, số liệu phải được cập nhật kịp thời, đầy đủ, chính xác vào Phần mềm theo đúng thời điểm chốt số liệu, đúng thời hạn gửi báo cáo và các quy định khác theo chế độ báo cáo thống kê của ngành Kiểm tra Đảng.</w:t>
      </w:r>
    </w:p>
    <w:p>
      <w:r>
        <w:t>3. Số liệu thống kê trên Phần mềm khi được phê duyệt và gửi đi là báo cáo chính thức thay thế cho báo cáo thống kê số liệu bằng văn bản của cơ quan, đơn vị.</w:t>
      </w:r>
    </w:p>
    <w:p>
      <w:r>
        <w:t>4. Thực hiện đúng mục đích, quy trình, thủ tục quản lý, vận hành, cập nhật, khai thác, sử dụng dữ liệu và phù hợp với chức năng, nhiệm vụ, thẩm quyền của cơ quan, đơn vị, cán bộ, công chức.</w:t>
      </w:r>
    </w:p>
    <w:p>
      <w:r>
        <w:t>Điều 5. Những hành vi bị nghiêm cấm trong quản lý, vận hành Phần mềm và cập nhật, khai thác, sử dụng cơ sở dữ liệu trên Phần mềm</w:t>
      </w:r>
    </w:p>
    <w:p>
      <w:r>
        <w:t>1. Cung cấp, phát tán, chia sẻ thông tin về Phần mềm; tự ý chia sẻ tên, mật khẩu sử dụng Phần mềm cho người khác; truy cập bất hợp pháp vào Phần mềm bằng tên, mật khẩu của người khác khi chưa được ủy quyền.</w:t>
      </w:r>
    </w:p>
    <w:p>
      <w:r>
        <w:t>2. Tự ý thay đổi, làm sai lệch, hủy hoại cơ sở dữ liệu lưu trữ trên Phần mềm.</w:t>
      </w:r>
    </w:p>
    <w:p>
      <w:r>
        <w:t>3. Sử dụng Phần mềm, cơ sở dữ liệu không đúng mục đích, không đúng chức năng, nhiệm vụ của cơ quan, đơn vị hoặc nhiệm vụ được phân công.</w:t>
      </w:r>
    </w:p>
    <w:p>
      <w:r>
        <w:t>4. Phá hoại hệ thống cơ sở hạ tầng thông tin, cản trở quá trình vận hành của Phần mềm.</w:t>
      </w:r>
    </w:p>
    <w:p>
      <w:r>
        <w:t>Chương II</w:t>
      </w:r>
    </w:p>
    <w:p>
      <w:r>
        <w:t>QUY TRÌNH TỔNG HỢP, CẬP NHẬT SỐ LIỆU BÁO CÁO THỐNG KÊ TRÊN PHẦN MỀM</w:t>
      </w:r>
    </w:p>
    <w:p>
      <w:r>
        <w:t>Điều 6. Cập nhật dữ liệu trên Phần mềm</w:t>
      </w:r>
    </w:p>
    <w:p>
      <w:r>
        <w:t>1. Cơ quan, đơn vị có trách nhiệm cập nhật dữ liệu thống kê thuộc phạm vi quản lý trực tiếp trên Phần mềm. Trường hợp hạ tầng kết nối chưa đáp ứng để cập nhật trực tiếp thì cơ quan, đơn vị tiến hành thống kê và cung cấp dữ liệu cho cơ quan, đơn vị cấp trên trực tiếp để được hỗ trợ cập nhật vào Phần mềm.</w:t>
      </w:r>
    </w:p>
    <w:p>
      <w:r>
        <w:t>2. Số liệu thống kê chỉ được Phần mềm tự động tổng hợp và đủ điều kiện gửi lên cấp trên khi đã tiếp nhận, phê duyệt đầy đủ báo cáo thống kê (100%) của tất cả các đơn vị cấp dưới (nếu có) và đã cập nhật, hoàn thiện số liệu báo cáo của cấp mình.</w:t>
      </w:r>
    </w:p>
    <w:p>
      <w:r>
        <w:t>Trường hợp cơ quan, đơn vị không gửi được số liệu thống kê do kỳ báo cáo đã bị khoá (quá thời hạn báo cáo theo quy định) thì phải có văn bản đề nghị ghi rõ nguyên nhân và gửi UBKT Trung ương (qua Vụ Tổng hợp) để xem xét, hỗ trợ.</w:t>
      </w:r>
    </w:p>
    <w:p>
      <w:r>
        <w:t>3. Trường hợp đột xuất, UBKT Trung ương có văn bản riêng để yêu cầu, nhiệm vụ cụ thể; cơ quan, đơn vị có trách nhiệm tổ chức thống kê và tiến hành cập nhật dữ liệu thống kê theo quy trình nêu tại các Điều 7, 8, 9, 10 Quy định này.</w:t>
      </w:r>
    </w:p>
    <w:p>
      <w:r>
        <w:t>4. Trường hợp UBKT cấp ủy trực thuộc Trung ương không thể hoàn thành kỳ báo cáo đúng thời hạn vì lý do bất khả kháng phải có văn bản báo cáo trong đó nêu rõ lý do, thời gian cần gia hạn gửi UBKT Trung ương (qua Vụ Tổng hợp) để xem xét, quyết định.</w:t>
      </w:r>
    </w:p>
    <w:p>
      <w:r>
        <w:t>Điều 7. Mở kỳ báo cáo thống kê</w:t>
      </w:r>
    </w:p>
    <w:p>
      <w:r>
        <w:t>1. Vụ Tổng hợp, Cơ quan UBKT Trung ương có trách nhiệm mở kỳ báo cáo thống kê mới, chậm nhất trước 15 ngày kể từ thời điểm kết thúc lấy số liệu thực tế ở mỗi kỳ báo cáo thống kê.</w:t>
      </w:r>
    </w:p>
    <w:p>
      <w:r>
        <w:t>2. Các cơ quan, đơn vị sử dụng Phần mềm phải hoàn thành chế độ báo cáo thống kê của kỳ báo cáo trước.</w:t>
      </w:r>
    </w:p>
    <w:p>
      <w:r>
        <w:t>3. Kỳ báo cáo đang thực hiện sẽ bị khóa sau khi hết thời hạn báo cáo theo quy định; báo cáo thống kê của các cơ quan, đơn vị đang thực hiện trên Phần mềm sẽ tự động chuyển sang trạng thái kết thúc (khóa chức năng cập nhật, tổng hợp số liệu trong kỳ báo cáo, số liệu của các báo cáo này không được gửi lên UBKT cấp trên trực tiếp).</w:t>
      </w:r>
    </w:p>
    <w:p>
      <w:r>
        <w:t>4. Mở kỳ báo cáo đột xuất: tùy theo yêu cầu công việc, UBKT Trung ương có thể mở các kỳ báo cáo đột xuất và sẽ có thông báo trên Phần mềm đến các cơ quan, đơn vị.</w:t>
      </w:r>
    </w:p>
    <w:p>
      <w:r>
        <w:t>Điều 8. Cập nhật, tổng hợp số liệu thống kê</w:t>
      </w:r>
    </w:p>
    <w:p>
      <w:r>
        <w:t>Cán bộ, công chức được giao nhiệm vụ tổng hợp, cập nhật số liệu báo cáo thống kê (sau đây gọi chung là cán bộ tổng hợp), thực hiện các bước công việc sau đây:</w:t>
      </w:r>
    </w:p>
    <w:p>
      <w:r>
        <w:t>1. Cập nhật, chuẩn hóa các danh mục có liên quan đến các biểu báo cáo thống kê được giao trước khi thực hiện cập nhật số liệu trên Phần mềm.</w:t>
      </w:r>
    </w:p>
    <w:p>
      <w:r>
        <w:t>2. Kiểm tra, tiếp nhận, tiếp nhận lại, phê duyệt các biểu báo cáo thống kê hợp lệ của các cơ quan, đơn vị cấp dưới (nếu có); trả lại các biểu mẫu báo cáo thống kê không hợp lệ, chưa đảm bảo, chưa đầy đủ yêu cầu cập nhật, điều chỉnh, bổ sung (nếu có). Trường hợp yêu cầu cập nhật, điều chỉnh cần phải nêu rõ lý do.</w:t>
      </w:r>
    </w:p>
    <w:p>
      <w:r>
        <w:t>3. Kiểm tra, cập nhật, hoàn thiện số liệu các biểu báo cáo thống kê của cơ quan, đơn vị mình.</w:t>
      </w:r>
    </w:p>
    <w:p>
      <w:r>
        <w:t>4. Chuyển biểu báo cáo thống kê bao gồm của cấp dưới và cấp mình cho Lãnh đạo phê duyệt.</w:t>
      </w:r>
    </w:p>
    <w:p>
      <w:r>
        <w:t>Điều 9. Kiểm tra, phê duyệt báo cáo thống kê gửi UBKT cấp trên</w:t>
      </w:r>
    </w:p>
    <w:p>
      <w:r>
        <w:t>Lãnh đạo UBKT được phân công phê duyệt biểu mẫu báo cáo thống kê thực hiện các bước công việc sau đây:</w:t>
      </w:r>
    </w:p>
    <w:p>
      <w:r>
        <w:t>1. Kiểm tra, phê duyệt biểu báo cáo thống kê hợp lệ của cấp mình và cấp dưới.</w:t>
      </w:r>
    </w:p>
    <w:p>
      <w:r>
        <w:t>2. Trả lại biểu báo cáo thống kê nếu thấy số liệu không hợp lệ, yêu cầu cập nhật, bổ sung, điều chỉnh (nếu có); đồng thời, ghi rõ lý do trả lại.</w:t>
      </w:r>
    </w:p>
    <w:p>
      <w:r>
        <w:t>3. Gửi báo cáo thống kê hợp lệ, đã được phê duyệt lên UBKT cấp trên trực tiếp để kết thúc quá trình cập nhật dữ liệu. Số liệu chỉ được gửi đi khi có đầy đủ số liệu thống kê của cấp mình và cấp dưới.</w:t>
      </w:r>
    </w:p>
    <w:p>
      <w:r>
        <w:t>Điều 10. Chỉnh lý, bổ sung số liệu trong kỳ báo cáo thống kê</w:t>
      </w:r>
    </w:p>
    <w:p>
      <w:r>
        <w:t>1. Số liệu thống kê đã được cập nhật lên Phần mềm phải được chỉnh lý bổ sung kịp thời ngay trong kỳ báo cáo nếu phát hiện có sai sót trong quá trình tổng hợp hoặc cập nhật số liệu.</w:t>
      </w:r>
    </w:p>
    <w:p>
      <w:r>
        <w:t>2. Việc chỉnh lý, bổ sung số liệu thống kê được thực hiện như sau:</w:t>
      </w:r>
    </w:p>
    <w:p>
      <w:r>
        <w:t>a) Khi cán bộ tổng hợp phát hiện báo cáo đã chuyển Lãnh đạo phê duyệt có sai sót, cần được chỉnh lý, bổ sung thì kịp thời báo cáo Lãnh đạo cơ quan, đơn vị để người có thẩm quyền trả lại báo cáo. Trường hợp này, báo cáo thống kê được gửi trực tiếp về tài khoản của cán bộ tổng hợp.</w:t>
      </w:r>
    </w:p>
    <w:p>
      <w:r>
        <w:t>b) Khi cán bộ tổng hợp của UBKT cấp trên phát hiện báo cáo của UBKT cấp dưới có sai sót, cần được chỉnh lý, bổ sung hoặc khi UBKT cấp dưới đề nghị được chỉnh sửa thì thực hiện gửi trả báo cáo số liệu trực tiếp về tài khoản của cán bộ tổng hợp cấp dưới và ghi rõ lý do trên hệ thống.</w:t>
      </w:r>
    </w:p>
    <w:p>
      <w:r>
        <w:t>c) Cán bộ tổng hợp phải kịp thời cập nhật, chỉnh lý, bổ sung, hoàn thiện các biểu báo cáo thống kê bị trả lại và chuyển cho Lãnh đạo phê duyệt lại báo cáo trước khi gửi lên UBKT cấp trên trực tiếp.</w:t>
      </w:r>
    </w:p>
    <w:p>
      <w:r>
        <w:t>d) Các yêu cầu chỉnh lý, bổ sung số liệu sau kỳ báo cáo phải có văn bản đề nghị của UBKT cấp ủy trực thuộc Trung ương (trong đó ghi rõ lý do, nội dung cần chỉnh lý) gửi về UBKT Trung ương (qua Vụ Tổng hợp) để xem xét, quyết định.</w:t>
      </w:r>
    </w:p>
    <w:p>
      <w:r>
        <w:t>e) Lãnh đạo UBKT được phân công phê duyệt báo cáo thống kê thực hiện các bước kiểm tra, phê duyệt và gửi báo cáo thống kê đến UBKT cấp trên theo quy định tại Điều 9 của Quy định này.</w:t>
      </w:r>
    </w:p>
    <w:p>
      <w:r>
        <w:t>Chương III</w:t>
      </w:r>
    </w:p>
    <w:p>
      <w:r>
        <w:t>SỬ DỤNG, KHAI THÁC TÍCH HỢP, CHIA SẺ SỐ LIỆU BÁO CÁO THỐNG KÊ VỚI CÁC PHẦN MỀM NGHIỆP VỤ</w:t>
      </w:r>
    </w:p>
    <w:p>
      <w:r>
        <w:t>Điều 11. Sử dụng, khai thác cơ sở dữ liệu thống kê trên Phần mềm</w:t>
      </w:r>
    </w:p>
    <w:p>
      <w:r>
        <w:t>1. Vụ Tổng hợp, Cơ quan UBKT Trung ương được khai thác, sử dụng toàn bộ số liệu thống kê do các cơ quan, đơn vị báo cáo trên Phần mềm để phục vụ công tác tham mưu Cơ quan UBKT Trung ương theo chức năng, nhiệm vụ.</w:t>
      </w:r>
    </w:p>
    <w:p>
      <w:r>
        <w:t>2. Phân quyền truy cập, khai thác, tra cứu cơ sở dữ liệu trên Phần mềm và trách nhiệm, quyền hạn, cụ thể:</w:t>
      </w:r>
    </w:p>
    <w:p>
      <w:r>
        <w:t>a) Cơ quan, đơn vị cấp trên được cấp quyền truy cập khai thác, sử dụng toàn bộ cơ sở dữ liệu của cấp mình và cơ quan, đơn vị cấp dưới.</w:t>
      </w:r>
    </w:p>
    <w:p>
      <w:r>
        <w:t>b) Người đứng đầu cơ quan, đơn vị được cấp quyền truy cập Phần mềm, khai thác và sử dụng toàn bộ cơ sở dữ liệu của cơ quan, đơn vị mình và dữ liệu thuộc địa bàn, lĩnh vực, đơn vị mình phụ trách.</w:t>
      </w:r>
    </w:p>
    <w:p>
      <w:r>
        <w:t>c) Cán bộ, công chức được cấp quyền truy cập, khai thác, sử dụng cơ sở dữ liệu trên Phần mềm theo phạm vi nhiệm vụ được giao.</w:t>
      </w:r>
    </w:p>
    <w:p>
      <w:r>
        <w:t>3. Trường hợp tổ chức, cá nhân có nhu cầu khai thác, sử dụng cơ sở dữ liệu phục vụ công việc nhưng không được phân quyền khai thác, tra cứu, sử dụng thì phải thực hiện quy trình khai thác, cụ thể như sau:</w:t>
      </w:r>
    </w:p>
    <w:p>
      <w:r>
        <w:t>- Có văn bản đề nghị UBKT Trung ương, UBKT cấp ủy trực thuộc Trung ương (nêu rõ mục đích, thời gian, phạm vi, thời hạn cung cấp dữ liệu).</w:t>
      </w:r>
    </w:p>
    <w:p>
      <w:r>
        <w:t>- UBKT Trung ương, UBKT cấp ủy trực thuộc Trung ương có thẩm quyền xem xét, quyết định.</w:t>
      </w:r>
    </w:p>
    <w:p>
      <w:r>
        <w:t>Điều 12. Tích hợp số liệu thống kê từ các phần mềm nghiệp vụ và cơ sở dữ liệu khác</w:t>
      </w:r>
    </w:p>
    <w:p>
      <w:r>
        <w:t>1. Các phần mềm nghiệp vụ, cơ sở dữ liệu chuyên ngành của UBKT Trung ương có liên quan đến hoạt động thống kê của Ngành được xây dựng theo hướng có khả năng kết nối để tích hợp, cập nhật số liệu thống kê vào Phần mềm.</w:t>
      </w:r>
    </w:p>
    <w:p>
      <w:r>
        <w:t>2. Việc kết nối vào Phần mềm quy định tại Khoản 1 Điều này thực hiện khi:</w:t>
      </w:r>
    </w:p>
    <w:p>
      <w:r>
        <w:t>a) Đáp ứng được yêu cầu kỹ thuật có thể kết nối, tích hợp số liệu; có phương án kết nối, tích hợp số liệu đảm bảo chính xác, an toàn, an ninh thông tin và thuận tiện cho người dùng.</w:t>
      </w:r>
    </w:p>
    <w:p>
      <w:r>
        <w:t>b) Vụ Tổng hợp, Cơ quan UBKT Trung ương phối hợp với đơn vị xây dựng Phần mềm, đơn vị phụ trách cơ sở dữ liệu và các đơn vị có liên quan có văn bản thống nhất về việc kết nối và được cấp có thẩm quyền phê duyệt.</w:t>
      </w:r>
    </w:p>
    <w:p>
      <w:r>
        <w:t>Điều 13. Bảo quản, bảo mật thông tin dữ liệu</w:t>
      </w:r>
    </w:p>
    <w:p>
      <w:r>
        <w:t>1. Số liệu thống kê của mỗi cơ quan, đơn vị và dữ liệu thống kê tổng hợp toàn Ngành được lưu trữ, sao lưu dự phòng thường xuyên, đảm bảo tính toàn vẹn của dữ liệu.</w:t>
      </w:r>
    </w:p>
    <w:p>
      <w:r>
        <w:t>2. Cơ sở dữ liệu của Phần mềm được thực hiện các biện pháp bảo đảm an toàn hệ thống thông tin theo quy định của pháp luật về an toàn thông tin mạng.</w:t>
      </w:r>
    </w:p>
    <w:p>
      <w:r>
        <w:t>Chương IV</w:t>
      </w:r>
    </w:p>
    <w:p>
      <w:r>
        <w:t>TRÁCH NHIỆM QUẢN LÝ, VẬN HÀNH PHẦN MỀM VÀ CẬP NHẬT, KHAI THÁC, SỬ DỤNG CƠ SỞ DỮ LIỆU</w:t>
      </w:r>
    </w:p>
    <w:p>
      <w:r>
        <w:t>Điều 14. Vụ Tổng hợp, Cơ quan UBKT Trung ương</w:t>
      </w:r>
    </w:p>
    <w:p>
      <w:r>
        <w:t>1. Là đơn vị chủ trì vận hành Phần mềm.</w:t>
      </w:r>
    </w:p>
    <w:p>
      <w:r>
        <w:t>2. Tiếp nhận, tổng hợp số liệu thống kê được gửi trên Phần mềm từ UBKT cấp ủy trực thuộc Trung ương theo quy định; cập nhật số liệu thống kê về nghiệp vụ công tác kiểm tra, giám sát, thi hành kỷ luật đảng của UBKT Trung ương; khai thác, sử dụng cơ sở dữ liệu thống kê, xây dựng báo cáo theo chức năng, nhiệm vụ được giao.</w:t>
      </w:r>
    </w:p>
    <w:p>
      <w:r>
        <w:t>3. Phối hợp với các vụ địa bàn thuộc Cơ quan UBKT Trung ương đôn đốc, tiếp nhận, tổng hợp cơ sở dữ liệu do UBKT cấp ủy trực thuộc Trung ương báo cáo, cập nhật trên Phần mềm; tham mưu kiểm tra việc cập nhật cơ sở dữ liệu thống kê trên Phần mềm.</w:t>
      </w:r>
    </w:p>
    <w:p>
      <w:r>
        <w:t>4. Hỗ trợ người sử dụng xử lý các vướng mắc liên quan đến thống kê số liệu; đề xuất bổ sung, chỉnh sửa, nâng cấp Phần mềm phục vụ nhu cầu thống kê số liệu.</w:t>
      </w:r>
    </w:p>
    <w:p>
      <w:r>
        <w:t>5. Tham mưu giúp UBKT Trung ương thống nhất quản lý cơ sở dữ liệu trên Phần mềm.</w:t>
      </w:r>
    </w:p>
    <w:p>
      <w:r>
        <w:t>6. Chủ trì phối hợp với các đơn vị có liên quan nghiên cứu, đề xuất việc chỉnh sửa, nâng cấp, tích hợp liên quan đến Phần mềm phục vụ công tác quản lý, điều hành và chuyên môn nghiệp vụ kiểm tra, giám sát.</w:t>
      </w:r>
    </w:p>
    <w:p>
      <w:r>
        <w:t>Điều 15. Văn phòng Cơ quan UBKT Trung ương</w:t>
      </w:r>
    </w:p>
    <w:p>
      <w:r>
        <w:t>1. Phối hợp với các đơn vị liên quan (đơn vị xây dựng Phần mềm và đơn vị vận hành Trung tâm dữ liệu): Bảo đảm các điều kiện về hạ tầng kỹ thuật (máy chủ, thiết bị lưu trữ dữ liệu, thiết bị kết nối, hệ thống giám sát, quản trị và các thiết bị phụ trợ...) để phục vụ duy trì, vận hành Phần mềm; đảm bảo an toàn, an ninh thông tin cho các dữ liệu được cập nhật trên Phần mềm; xử lý, khắc phục các sự cố về kỹ thuật đảm bảo Phần mềm luôn được vận hành ổn định, chính xác.</w:t>
      </w:r>
    </w:p>
    <w:p>
      <w:r>
        <w:t>2. Đảm bảo đáp ứng các yêu cầu kỹ thuật khi thực hiện tích hợp số liệu thống kê từ các Phần mềm nghiệp vụ hoặc cơ sở dữ liệu; chia sẻ số liệu thống kê từ Phần mềm cho các hệ thống, phần mềm báo cáo thống kê khác khi có yêu cầu của cấp có thẩm quyền.</w:t>
      </w:r>
    </w:p>
    <w:p>
      <w:r>
        <w:t>3. Tham mưu bố trí kinh phí theo quy định đảm bảo cho các hoạt động quản lý, nâng cấp, vận hành, tập huấn sử dụng Phần mềm.</w:t>
      </w:r>
    </w:p>
    <w:p>
      <w:r>
        <w:t>4. Cập nhật số liệu về tình hình đội ngũ cán bộ, công chức của UBKT Trung ương và Cơ quan UBKT Trung ương.</w:t>
      </w:r>
    </w:p>
    <w:p>
      <w:r>
        <w:t>Điều 16. Các vụ, đơn vị thuộc Cơ quan UBKT Trung ương</w:t>
      </w:r>
    </w:p>
    <w:p>
      <w:r>
        <w:t>1. Các vụ địa bàn: Phối hợp với Vụ Tổng hợp trong việc đôn đốc UBKT cấp ủy cấp dưới (thuộc phạm vi địa bàn phụ trách) cập nhật số liệu lên Phần mềm.</w:t>
      </w:r>
    </w:p>
    <w:p>
      <w:r>
        <w:t>2. Vụ Nghiên cứu, Đào tạo nghiệp vụ: Cập nhật số liệu về đào tạo, bồi dưỡng nghiệp vụ ngành Kiểm tra Đảng.</w:t>
      </w:r>
    </w:p>
    <w:p>
      <w:r>
        <w:t>3. Khai thác cơ sở dữ liệu thống kê trên Phần mềm để xây dựng các báo cáo, thực hiện các nhiệm vụ trong phạm vi lĩnh vực, địa bàn phụ trách.</w:t>
      </w:r>
    </w:p>
    <w:p>
      <w:r>
        <w:t>4. Phối hợp với Vụ Tổng hợp tham mưu giúp UBKT Trung ương trong cập nhật cơ sở dữ liệu thống kê trên Phần mềm và tham mưu chỉnh sửa, nâng cấp Phần mềm đáp ứng yêu cầu nhiệm vụ.</w:t>
      </w:r>
    </w:p>
    <w:p>
      <w:r>
        <w:t>Điều 17. UBKT cấp ủy trực thuộc Trung ương</w:t>
      </w:r>
    </w:p>
    <w:p>
      <w:r>
        <w:t>1. Chỉ đạo việc cập nhật số liệu thống kê của đơn vị mình; tổng hợp, phê duyệt dữ liệu thống kê của cấp dưới và chịu trách nhiệm về kết quả tổng hợp của toàn Đảng bộ. Trường hợp UBKT cấp dưới không thể trực tiếp cập nhật số liệu lên Phần mềm thì hỗ trợ tiếp nhận dữ liệu và cập nhật lên Phần mềm.</w:t>
      </w:r>
    </w:p>
    <w:p>
      <w:r>
        <w:t>2. Khai thác, sử dụng cơ sở dữ liệu thống kê thuộc phạm vi quản lý để thực hiện chức năng, nhiệm vụ được giao và chịu trách nhiệm về việc bảo mật, an toàn thông tin.</w:t>
      </w:r>
    </w:p>
    <w:p>
      <w:r>
        <w:t>3. Chủ trì, phối hợp với cơ quan, tổ chức, đơn vị có liên quan thực hiện việc quản lý, vận hành Phần mềm theo quy định.</w:t>
      </w:r>
    </w:p>
    <w:p>
      <w:r>
        <w:t>4. Kiểm tra, đôn đốc UBKT cấp dưới thực hiện việc cập nhật số liệu thống kê vào Phần mềm.</w:t>
      </w:r>
    </w:p>
    <w:p>
      <w:r>
        <w:t>5. Phối hợp với các vụ, đơn vị trực thuộc Cơ quan UBKT Trung ương trong việc tập huấn, hướng dẫn, hỗ trợ, giải đáp khó khăn, vướng mắc khi sử dụng Phần mềm cho các tổ chức, cá nhân trực thuộc.</w:t>
      </w:r>
    </w:p>
    <w:p>
      <w:r>
        <w:t>Điều 18. UBKT cấp trên trực tiếp cơ sở</w:t>
      </w:r>
    </w:p>
    <w:p>
      <w:r>
        <w:t>1. Cập nhật số liệu thống kê của cấp mình và số liệu thống kê của cấp dưới vào Phần mềm, chịu trách nhiệm về kết quả cập nhật, tổng hợp số liệu chung.</w:t>
      </w:r>
    </w:p>
    <w:p>
      <w:r>
        <w:t>2. Sử dụng Phần mềm để khai thác, sử dụng cơ sở dữ liệu thống kê thuộc phạm vi quản lý để phục vụ thực hiện chức năng, nhiệm vụ được giao và chịu trách nhiệm về việc bảo mật, an toàn thông tin.</w:t>
      </w:r>
    </w:p>
    <w:p>
      <w:r>
        <w:t>Điều 19. Cán bộ, công chức khi thực hiện nhiệm vụ trên Phần mềm</w:t>
      </w:r>
    </w:p>
    <w:p>
      <w:r>
        <w:t>1. Bảo mật thông tin tài khoản, mật khẩu theo quy định của pháp luật về an toàn thông tin.</w:t>
      </w:r>
    </w:p>
    <w:p>
      <w:r>
        <w:t>2. Thực hiện nhiệm vụ, vai trò được giao trên Phần mềm đúng theo hướng dẫn sử dụng Phần mềm, đúng quy trình, chức năng đã được phân quyền và các điều khoản tại Quy định này.</w:t>
      </w:r>
    </w:p>
    <w:p>
      <w:r>
        <w:t>3. Khi gặp sự cố kỹ thuật, phát hiện lỗi trên Phần mềm, quên thông tin tài khoản, mật khẩu hoặc nghi ngờ, phát hiện bị lộ thông tin tài khoản và những khó khăn, vướng mắc phát sinh khác trong quá trình truy cập, sử dụng Phần mềm thì kịp thời thông tin, phản ánh, báo cáo cho bộ phận quản trị, lãnh đạo đơn vị biết để được hỗ trợ, xử lý.</w:t>
      </w:r>
    </w:p>
    <w:p>
      <w:r>
        <w:t>Điều 20. Xử lý vi phạm</w:t>
      </w:r>
    </w:p>
    <w:p>
      <w:r>
        <w:t>Trường hợp tổ chức, cá nhân vi phạm Quy định này, tùy tính chất, mức độ vi phạm sẽ bị xem xét, xử lý theo một trong các hình thức sau: (1) Nhắc nhở, phê bình tại cơ quan, đơn vị; (2) Khóa tài khoản; (3) Kiểm điểm, xem xét xử lý trách nhiệm; (4) Hình thức khác.</w:t>
      </w:r>
    </w:p>
    <w:p>
      <w:r>
        <w:t>Chương V</w:t>
      </w:r>
    </w:p>
    <w:p>
      <w:r>
        <w:t>TỔ CHỨC THỰC HIỆN</w:t>
      </w:r>
    </w:p>
    <w:p>
      <w:r>
        <w:t>Điều 21. Tổ chức thực hiện</w:t>
      </w:r>
    </w:p>
    <w:p>
      <w:r>
        <w:t>1. UBKT cấp trên trực tiếp cơ sở trở lên; các vụ, đơn vị trực thuộc Cơ quan UBKT Trung ương và các tổ chức, cá nhân có liên quan chịu trách nhiệm thi hành Quy định này.</w:t>
      </w:r>
    </w:p>
    <w:p>
      <w:r>
        <w:t>2. UBKT cấp ủy trực thuộc Trung ương căn cứ vào quy định của Đảng, nhu cầu của địa phương, đơn vị để hướng dẫn UBKT cấp dưới thực hiện việc thống kê số liệu, tiến hành cập nhật vào Phần mềm cho phù hợp.</w:t>
      </w:r>
    </w:p>
    <w:p>
      <w:r>
        <w:t>Điều 22. Hiệu lực thi hành</w:t>
      </w:r>
    </w:p>
    <w:p>
      <w:r>
        <w:t>1. Quy định này có hiệu lực kể từ ngày ký.</w:t>
      </w:r>
    </w:p>
    <w:p>
      <w:r>
        <w:t>2. Trong quá trình tổ chức thực hiện, nếu có khó khăn, vướng mắc, các địa phương, đơn vị gửi văn bản về UBKT Trung ương (qua Vụ Tổng hợp) để xem xét, giải quyết.</w:t>
      </w:r>
    </w:p>
    <w:p>
      <w:r>
        <w:t>Nơi nhận:</w:t>
      </w:r>
    </w:p>
    <w:p>
      <w:r>
        <w:t>- Ban Bí thư (để báo cáo),</w:t>
      </w:r>
    </w:p>
    <w:p>
      <w:r>
        <w:t>- Ban Chỉ đạo Chuyển đổi số trong các cơ quan Đảng ở Trung ương,</w:t>
      </w:r>
    </w:p>
    <w:p>
      <w:r>
        <w:t>- Văn phòng Trung ương Đảng,</w:t>
      </w:r>
    </w:p>
    <w:p>
      <w:r>
        <w:t>- Các ban Đảng ở Trung ương,</w:t>
      </w:r>
    </w:p>
    <w:p>
      <w:r>
        <w:t>- Ban thường vụ các tỉnh ủy, thành ủy, đảng ủy trực thuộc Trung ương,</w:t>
      </w:r>
    </w:p>
    <w:p>
      <w:r>
        <w:t>- Ủy ban kiểm tra các tỉnh ủy, thành ủy, đảng ủy trực thuộc Trung ương,</w:t>
      </w:r>
    </w:p>
    <w:p>
      <w:r>
        <w:t>- Cục Chuyển đổi số - Cơ yếu, VPTWĐ,</w:t>
      </w:r>
    </w:p>
    <w:p>
      <w:r>
        <w:t>- Cục C06 - Bộ Công an,</w:t>
      </w:r>
    </w:p>
    <w:p>
      <w:r>
        <w:t>- Các đồng chí Thành viên Ủy ban,</w:t>
      </w:r>
    </w:p>
    <w:p>
      <w:r>
        <w:t>- Các vụ, đơn vị thuộc Cơ quan UBKTTW,</w:t>
      </w:r>
    </w:p>
    <w:p>
      <w:r>
        <w:t>- Lưu VT.</w:t>
      </w:r>
    </w:p>
    <w:p>
      <w:r>
        <w:t>T/M ỦY BAN KIỂM TRA</w:t>
      </w:r>
    </w:p>
    <w:p>
      <w:r>
        <w:t>PHÓ CHỦ NHIỆM THƯỜNG TRỰC</w:t>
      </w:r>
    </w:p>
    <w:p>
      <w:r>
        <w:t>Trần Văn Rón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