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97:2025/BGTVT về Thiết bị nâng trên các công trình biển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QCVN97:2025/BGTVT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97:2025/BGTVT</w:t>
      </w:r>
    </w:p>
    <w:p>
      <w:r>
        <w:t>QUY CHUẨN   KỸ THUẬT QUỐC GIA VỀ THIẾT BỊ NÂNG TRÊN CÁC CÔNG TRÌNH BIỂN</w:t>
      </w:r>
    </w:p>
    <w:p>
      <w:r>
        <w:t>National technical regulation for lifting appliances on offshore units</w:t>
      </w:r>
    </w:p>
    <w:p>
      <w:r>
        <w:t>Lời nói đầu</w:t>
      </w:r>
    </w:p>
    <w:p>
      <w:r>
        <w:t>Quy chuẩn kỹ thuật quốc gia về thiết bị nâng trên các công trình biển, mã số QCVN 97:2025/BGTVT thay thế cho QCVN 97:2016/BGTVT, do Cục Đăng kiểm Việt Nam biên soạn, Bộ Khoa học và Công nghệ thẩm định, Bộ trưởng Bộ Giao thông vận tải ban hành theo Thông tư số 10/2025/TT-BGTVT ngày 14 tháng 2 năm 2025.</w:t>
      </w:r>
    </w:p>
    <w:p>
      <w:r>
        <w:t>MỤC LỤC</w:t>
      </w:r>
    </w:p>
    <w:p>
      <w:r>
        <w:t>Lời nói đầu</w:t>
      </w:r>
    </w:p>
    <w:p>
      <w:r>
        <w:t>Mục lục</w:t>
      </w:r>
    </w:p>
    <w:p>
      <w:r>
        <w:t>I  Quy định chung</w:t>
      </w:r>
    </w:p>
    <w:p>
      <w:r>
        <w:t>1.1  Phạm vi điều chỉnh</w:t>
      </w:r>
    </w:p>
    <w:p>
      <w:r>
        <w:t>1.2  Đối tượng áp dụng</w:t>
      </w:r>
    </w:p>
    <w:p>
      <w:r>
        <w:t>1.3  Tài liệu viện dẫn</w:t>
      </w:r>
    </w:p>
    <w:p>
      <w:r>
        <w:t>1.4  Giải thích từ ngữ</w:t>
      </w:r>
    </w:p>
    <w:p>
      <w:r>
        <w:t>II  Quy định kỹ thuật</w:t>
      </w:r>
    </w:p>
    <w:p>
      <w:r>
        <w:t>Chương 1  Quy định chung</w:t>
      </w:r>
    </w:p>
    <w:p>
      <w:r>
        <w:t>1.1  Quy định chung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