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chuẩn kỹ thuật quốc gia QCVN 91:2025/BNNMT về Phân cấp và đóng tàu cá có chiều dài lớn nhất từ 24 mét trở lên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QCVN91:2025/BNNMT</w:t>
            </w:r>
          </w:p>
        </w:tc>
      </w:tr>
      <w:tr>
        <w:tc>
          <w:tcPr>
            <w:tcW w:type="dxa" w:w="4320"/>
          </w:tcPr>
          <w:p>
            <w:r>
              <w:t>Loại văn bản</w:t>
            </w:r>
          </w:p>
        </w:tc>
        <w:tc>
          <w:tcPr>
            <w:tcW w:type="dxa" w:w="4320"/>
          </w:tcPr>
          <w:p>
            <w:r>
              <w:t>Quy chuẩn</w:t>
            </w:r>
          </w:p>
        </w:tc>
      </w:tr>
      <w:tr>
        <w:tc>
          <w:tcPr>
            <w:tcW w:type="dxa" w:w="4320"/>
          </w:tcPr>
          <w:p>
            <w:r>
              <w:t>Ngày ban hành</w:t>
            </w:r>
          </w:p>
        </w:tc>
        <w:tc>
          <w:tcPr>
            <w:tcW w:type="dxa" w:w="4320"/>
          </w:tcPr>
          <w:p>
            <w:r>
              <w:t>11/09/2025</w:t>
            </w:r>
          </w:p>
        </w:tc>
      </w:tr>
      <w:tr>
        <w:tc>
          <w:tcPr>
            <w:tcW w:type="dxa" w:w="4320"/>
          </w:tcPr>
          <w:p>
            <w:r>
              <w:t>Ngày hiệu lực</w:t>
            </w:r>
          </w:p>
        </w:tc>
        <w:tc>
          <w:tcPr>
            <w:tcW w:type="dxa" w:w="4320"/>
          </w:tcPr>
          <w:p>
            <w:r>
              <w:t>10/03/2026</w:t>
            </w:r>
          </w:p>
        </w:tc>
      </w:tr>
      <w:tr>
        <w:tc>
          <w:tcPr>
            <w:tcW w:type="dxa" w:w="4320"/>
          </w:tcPr>
          <w:p>
            <w:r>
              <w:t>Tình trạng</w:t>
            </w:r>
          </w:p>
        </w:tc>
        <w:tc>
          <w:tcPr>
            <w:tcW w:type="dxa" w:w="4320"/>
          </w:tcPr>
          <w:p>
            <w:r>
              <w:t>Chưa xác định</w:t>
            </w:r>
          </w:p>
        </w:tc>
      </w:tr>
    </w:tbl>
    <w:p/>
    <w:p>
      <w:r>
        <w:t>QCVN 91:2025/BNNMT</w:t>
      </w:r>
    </w:p>
    <w:p>
      <w:r>
        <w:t>QUY CHUẨN   KỸ THUẬT QUỐC GIA VỀ PHÂN CẤP VÀ ĐÓNG TÀU CÁ CÓ CHIỀU DÀI LỚN NHẤT TỪ 24M TRỞ LÊN</w:t>
      </w:r>
    </w:p>
    <w:p>
      <w:r>
        <w:t>National technical regulations for the classification and construction of fishing vessels of largest length from 24m or more</w:t>
      </w:r>
    </w:p>
    <w:p>
      <w:r>
        <w:t>Lời nói đầu:</w:t>
      </w:r>
    </w:p>
    <w:p>
      <w:r>
        <w:t>QCVN 91:2025/BNNMT do Cục Thủy sản và Kiểm ngư biên soạn và trình duyệt, Bộ Khoa học và Công nghệ thẩm định, Bộ trưởng Bộ Nông nghiệp và Môi trường ban hành theo Thông tư số 57/2025/TT-BNNMT ngày 11 tháng 9 năm 2025.</w:t>
      </w:r>
    </w:p>
    <w:p>
      <w:r>
        <w:t>Quy chuẩn này được biên soạn trên cơ sở Quy phạm phân cấp và đóng tàu cá biển (TCVN 6718:2000).</w:t>
      </w:r>
    </w:p>
    <w:p>
      <w:r>
        <w:t>MỤC LỤC</w:t>
      </w:r>
    </w:p>
    <w:p>
      <w:r>
        <w:t>Lời nói đầu:</w:t>
      </w:r>
    </w:p>
    <w:p>
      <w:r>
        <w:t>Phần I. QUY ĐỊNH CHUNG</w:t>
      </w:r>
    </w:p>
    <w:p>
      <w:r>
        <w:t>Mục I.I. QUY ĐỊNH CHUNG</w:t>
      </w:r>
    </w:p>
    <w:p>
      <w:r>
        <w:t>1. Phạm vi điều chỉnh và đối tượng áp dụng</w:t>
      </w:r>
    </w:p>
    <w:p>
      <w:r>
        <w:t>2. Tài liệu viện dẫn</w:t>
      </w:r>
    </w:p>
    <w:p>
      <w:r>
        <w:t>3. Giải thích từ ngữ</w:t>
      </w:r>
    </w:p>
    <w:p>
      <w:r>
        <w:t>Mục I.II. QUY ĐỊNH VỀ HOẠT ĐỘNG GIÁM SÁT KỸ THUẬT</w:t>
      </w:r>
    </w:p>
    <w:p>
      <w:r>
        <w:t>1. Cơ sở tiến hành hoạt động giám sát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