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83:2024/BTNMT về Trám lấp giếng không sử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QCVN83:2024/BTNMT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QCVN 83:2024/BTNMT</w:t>
      </w:r>
    </w:p>
    <w:p>
      <w:r>
        <w:t>QUY CHUẨN   KỸ THUẬT QUỐC GIA VỀ TRÁM LẤP GIẾNG KHÔNG SỬ DỤNG</w:t>
      </w:r>
    </w:p>
    <w:p>
      <w:r>
        <w:t>National technical regulations on plugging unused wells</w:t>
      </w:r>
    </w:p>
    <w:p>
      <w:r>
        <w:t>MỤC LỤC</w:t>
      </w:r>
    </w:p>
    <w:p>
      <w:r>
        <w:t>Lời nói đầu</w:t>
      </w:r>
    </w:p>
    <w:p>
      <w:r>
        <w:t>I. QUY ĐỊNH CHUNG</w:t>
      </w:r>
    </w:p>
    <w:p>
      <w:r>
        <w:t>1. Phạm vi điều chỉnh</w:t>
      </w:r>
    </w:p>
    <w:p>
      <w:r>
        <w:t>2. Đối tượng áp dụng</w:t>
      </w:r>
    </w:p>
    <w:p>
      <w:r>
        <w:t>3. Giải thích từ ngữ</w:t>
      </w:r>
    </w:p>
    <w:p>
      <w:r>
        <w:t>II. QUY ĐỊNH KỸ THUẬT</w:t>
      </w:r>
    </w:p>
    <w:p>
      <w:r>
        <w:t>1. Yêu cầu chung</w:t>
      </w:r>
    </w:p>
    <w:p>
      <w:r>
        <w:t>2. Quy trình trám lấp giếng không sử dụng</w:t>
      </w:r>
    </w:p>
    <w:p>
      <w:r>
        <w:t>3. Yêu cầu, quy định kỹ thuật trám lấp giếng</w:t>
      </w:r>
    </w:p>
    <w:p>
      <w:r>
        <w:t>3.1. Thông báo về việc trám lấp giếng</w:t>
      </w:r>
    </w:p>
    <w:p>
      <w:r>
        <w:t>3.2. Kiểm tra, đánh giá tình trạng giếng</w:t>
      </w:r>
    </w:p>
    <w:p>
      <w:r>
        <w:t>3.3. Vệ sinh giếng</w:t>
      </w:r>
    </w:p>
    <w:p>
      <w:r>
        <w:t>3.4. Chuẩn bị vật liệu, dụng cụ, máy móc, thiết bị và nhân lực trám lấp giếng</w:t>
      </w:r>
    </w:p>
    <w:p>
      <w:r>
        <w:t>3.5. Thi công trám lấp giếng</w:t>
      </w:r>
    </w:p>
    <w:p>
      <w:r>
        <w:t>3.6. Báo cáo kết quả thi công trám lấp giếng</w:t>
      </w:r>
    </w:p>
    <w:p>
      <w:r>
        <w:t>III. QUY ĐỊNH VỀ QUẢN LÝ</w:t>
      </w:r>
    </w:p>
    <w:p>
      <w:r>
        <w:t>IV. TRÁCH NHIỆM CỦA TỔ CHỨC, HỘ GIA ĐÌNH VÀ CÁ NHÂN</w:t>
      </w:r>
    </w:p>
    <w:p>
      <w:r>
        <w:t>V. TỔ CHỨC THỰC HIỆN</w:t>
      </w:r>
    </w:p>
    <w:p>
      <w:r>
        <w:t>Phụ lục A: Mẫu thông báo về phương án trám lấp giếng không sử dụng của tổ chức</w:t>
      </w:r>
    </w:p>
    <w:p>
      <w:r>
        <w:t>Phụ lục B: Mẫu thông báo trám lấp giếng không sử dụng của hộ gia đình và cá nhân</w:t>
      </w:r>
    </w:p>
    <w:p>
      <w:r>
        <w:t>Phụ lục C: Mẫu báo cáo kết quả thi công trám lấp giếng không sử dụng của tổ chức</w:t>
      </w:r>
    </w:p>
    <w:p>
      <w:r>
        <w:t>Phụ lục D: Mẫu báo cáo kết quả thi công trám lấp giếng không sử dụng của tổ chức</w:t>
      </w:r>
    </w:p>
    <w:p>
      <w:r>
        <w:t>Phụ lục Đ: Mẫu báo cáo kết quả thi công trám lấp giếng không sử dụng của hộ gia đình và cá nhân</w:t>
      </w:r>
    </w:p>
    <w:p>
      <w:r>
        <w:t>Lời nói đầu</w:t>
      </w:r>
    </w:p>
    <w:p>
      <w:r>
        <w:t>QCVN 83:2024/BTNMT do Cục Quản lý tài nguyên nước biên soạn, Vụ Khoa học và Công nghệ trình duyệt, Bộ Khoa học và Công nghệ thẩm định, Bộ trưởng Bộ Tài nguyên và Môi trường ban hành kèm theo Thông tư số  /2024/TT-BTNMT ngày  tháng  năm 2024.</w:t>
      </w:r>
    </w:p>
    <w:p>
      <w:r>
        <w:t>QUY CHUẨN KỸ THUẬT QUỐC GIA VỀ TRÁM LẤP GIẾNG KHÔNG SỬ DỤNG</w:t>
      </w:r>
    </w:p>
    <w:p>
      <w:r>
        <w:t>National technical regulations on plugging unused wells</w:t>
      </w:r>
    </w:p>
    <w:p>
      <w:r>
        <w:t>I. QUY ĐỊNH CHUNG</w:t>
      </w:r>
    </w:p>
    <w:p>
      <w:r>
        <w:t>1. Phạm vi điều chỉnh</w:t>
      </w:r>
    </w:p>
    <w:p>
      <w:r>
        <w:t>1.1. Quy chuẩn này quy định quy trình kỹ thuật về trám lấp giếng bị hỏng, không còn sử dụng hoặc không có kế hoạch tiếp tục sử dụng quy định tại khoản 1 Điều 31 của Luật Tài nguyên nước, gồm:</w:t>
      </w:r>
    </w:p>
    <w:p>
      <w:r>
        <w:t>1.1.1. Giếng khoan, giếng đào (sau đây gọi chung là giếng) để điều tra, đánh giá, thăm dò, khai thác nước dưới đất;</w:t>
      </w:r>
    </w:p>
    <w:p>
      <w:r>
        <w:t>1.1.2. Giếng khoan khảo sát địa chất công trình, xử lý nền móng công trình xây dựng, xây dựng công trình ngầm;</w:t>
      </w:r>
    </w:p>
    <w:p>
      <w:r>
        <w:t>1.1.3. Giếng khoan thăm dò địa chất, thăm dò, khai thác khoáng sản.</w:t>
      </w:r>
    </w:p>
    <w:p>
      <w:r>
        <w:t>1.2. Giếng khoan thăm dò, khai thác dầu khí không thuộc phạm vi điều chỉnh của Quy chuẩn này.</w:t>
      </w:r>
    </w:p>
    <w:p>
      <w:r>
        <w:t>2. Đối tượng áp dụng</w:t>
      </w:r>
    </w:p>
    <w:p>
      <w:r>
        <w:t>Quy chuẩn này áp dụng đối với cơ quan quản lý nhà nước về tài nguyên nước, tổ chức, hộ gia đình và cá nhân có liên quan đến việc trám lấp giếng không sử dụng quy định tại điểm 1.1 phần I của Quy chuẩn này.</w:t>
      </w:r>
    </w:p>
    <w:p>
      <w:r>
        <w:t>3. Giải thích từ ngữ</w:t>
      </w:r>
    </w:p>
    <w:p>
      <w:r>
        <w:t>Trong quy chuẩn này, các từ ngữ dưới đây được hiểu như sau:</w:t>
      </w:r>
    </w:p>
    <w:p>
      <w:r>
        <w:t>3.1. Ống chống: là ống được kết cấu vào lỗ khoan nhằm giữ ổn định thành lỗ khoan và cách ly lỗ khoan với môi trường đất đá bên ngoài.</w:t>
      </w:r>
    </w:p>
    <w:p>
      <w:r>
        <w:t>3.2. Tầng chứa nước: là một thành tạo hoặc một nhóm thành tạo địa chất, một phần của một thành tạo địa chất có chứa nước trong các lỗ hổng, khe nứt của chúng và lượng nước đó có ý nghĩa trong việc khai thác để cung cấp nước.</w:t>
      </w:r>
    </w:p>
    <w:p>
      <w:r>
        <w:t>3.3. Trám lấp giếng: là việc sử dụng vật liệu trám lấp để lấp đầy giếng nhằm ngăn chặn nước, chất bẩn từ trên mặt đất xâm nhập vào các tầng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