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81:2024/BTNMT về Quy trình thành lập bản đồ địa hình quốc gia tỷ lệ 1:2.000, 1:5.000, 1:10.000 từ cơ sở dữ liệu nền địa lý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QCVN81:2024/BTNMT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QCVN 81:2024/BTNMT</w:t>
      </w:r>
    </w:p>
    <w:p>
      <w:r>
        <w:t>QUY CHUẨN   KỸ THUẬT QUỐC GIA VỀ QUY TRÌNH THÀNH LẬP BẢN ĐỒ ĐỊA HÌNH QUỐC GIA TỶ LỆ 1:2.000, 1:5.000, 1:10.000 TỪ CƠ SỞ DỮ LIỆU NỀN ĐỊA LÝ QUỐC GIA</w:t>
      </w:r>
    </w:p>
    <w:p>
      <w:r>
        <w:t>National technical regulation on the workflow of establishing the national topographic maps at scales 1:2 000, 1:5 000, 1:10 000 from the national fundamental geographic database</w:t>
      </w:r>
    </w:p>
    <w:p>
      <w:r>
        <w:t>Lời nói đầu</w:t>
      </w:r>
    </w:p>
    <w:p>
      <w:r>
        <w:t>I. QUY ĐỊNH CHUNG</w:t>
      </w:r>
    </w:p>
    <w:p>
      <w:r>
        <w:t>1. Phạm vi điều chỉnh</w:t>
      </w:r>
    </w:p>
    <w:p>
      <w:r>
        <w:t>2. Đối tượng áp dụng</w:t>
      </w:r>
    </w:p>
    <w:p>
      <w:r>
        <w:t>3. Tài liệu viện dẫn</w:t>
      </w:r>
    </w:p>
    <w:p>
      <w:r>
        <w:t>II. QUY ĐỊNH KỸ THUẬT</w:t>
      </w:r>
    </w:p>
    <w:p>
      <w:r>
        <w:t>1. Quy trình thành lập bản đồ địa hình quốc gia tỷ lệ 1:2.000, 1:5.000, 1:10.000 từ cơ sở dữ liệu nền địa lý quốc gia</w:t>
      </w:r>
    </w:p>
    <w:p>
      <w:r>
        <w:t>2. Yêu cầu kỹ thuật thực hiện các bước quy trình thành lập bản đồ địa hình quốc gia tỷ lệ 1:2.000, 1:5.000, 1:10.000 từ cơ sở dữ liệu nền địa lý quốc gia</w:t>
      </w:r>
    </w:p>
    <w:p>
      <w:r>
        <w:t>III. QUY ĐỊNH VỀ QUẢN LÝ</w:t>
      </w:r>
    </w:p>
    <w:p>
      <w:r>
        <w:t>1. Phương thức đánh giá sự phù hợp</w:t>
      </w:r>
    </w:p>
    <w:p>
      <w:r>
        <w:t>2. Quy định về công bố hợp quy</w:t>
      </w:r>
    </w:p>
    <w:p>
      <w:r>
        <w:t>3. Phương pháp thử</w:t>
      </w:r>
    </w:p>
    <w:p>
      <w:r>
        <w:t>IV. TRÁCH NHIỆM CỦA TỔ CHỨC, CÁ NHÂN</w:t>
      </w:r>
    </w:p>
    <w:p>
      <w:r>
        <w:t>V. TỔ CHỨC THỰC HIỆN</w:t>
      </w:r>
    </w:p>
    <w:p>
      <w:r>
        <w:t>Phụ lục A (Quy định) Trình bày các đối tượng địa lý theo ký hiệu bản đồ địa hình quốc gia tỷ lệ 1:2.000, 1:5.000 quy định tại Phụ lục A, Phụ lục B QCVN 72:2023/BTNMT</w:t>
      </w:r>
    </w:p>
    <w:p>
      <w:r>
        <w:t>Phụ lục B (Quy định) Trình bày các đối tượng địa lý theo ký hiệu bản đồ địa hình quốc gia tỷ lệ 1:10.000 quy định tại Phụ lục 1, Phụ lục 2 Thông tư số 12/2020/TT-BTNMT</w:t>
      </w:r>
    </w:p>
    <w:p>
      <w:r>
        <w:t>Phụ lục C (Quy định) Trình bày tên và ghi chú các đối tượng địa lý trên bản đồ địa hình quốc gia</w:t>
      </w:r>
    </w:p>
    <w:p>
      <w:r>
        <w:t>Phụ lục D (Quy định) Mẫu nhập thông tin siêu dữ liệu bản đồ địa hình quốc gia</w:t>
      </w:r>
    </w:p>
    <w:p>
      <w:r>
        <w:t>Phụ lục E (Quy định) Đóng gói giao nộp sản phẩm</w:t>
      </w:r>
    </w:p>
    <w:p>
      <w:r>
        <w:t>Phụ lục F (Tham khảo) Mẫu biên tập trình bày địa hình đặc trưng</w:t>
      </w:r>
    </w:p>
    <w:p>
      <w:r>
        <w:t>Lời nói đầu</w:t>
      </w:r>
    </w:p>
    <w:p>
      <w:r>
        <w:t>QCVN 81:2024/BTNMT do Cục Đo đạc, Bản đồ và Thông tin địa lý Việt Nam biên soạn, Vụ Khoa học và Công nghệ trình duyệt, Bộ Khoa học và Công nghệ thẩm định, Bộ trưởng Bộ Tài nguyên và Môi trường ban hành theo Thông tư số 24/2024/TT-BTNMT ngày 26 tháng 11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