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78:2023/BTNMT về Quy trình thiết lập bộ dữ liệu lớp phủ mặt đất phục vụ tính toán phát thải khí nhà kính sử dụng dữ liệu viễn thám quang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QCVN78:2023/BTNMT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78:2023/BTNMT</w:t>
      </w:r>
    </w:p>
    <w:p>
      <w:r>
        <w:t>QUY CHUẨN   KỸ THUẬT QUỐC GIA VỀ QUY TRÌNH THIẾT LẬP BỘ DỮ LIỆU LỚP PHỦ MẶT ĐẤT PHỤC VỤ TÍNH TOÁN PHÁT THẢI KHÍ NHÀ KÍNH SỬ DỤNG DỮ LIỆU VIỄN THÁM QUANG HỌC</w:t>
      </w:r>
    </w:p>
    <w:p>
      <w:r>
        <w:t>National technical regulation about the establishment process of landcover dataset for greenhouse gas emission calculation using optical remote sensing data</w:t>
      </w:r>
    </w:p>
    <w:p>
      <w:r>
        <w:t>Lời nói đầu</w:t>
      </w:r>
    </w:p>
    <w:p>
      <w:r>
        <w:t>QCVN 78:2023/BTNMT do Cục Viễn thám quốc gia biên soạn, Vụ Khoa học và Công nghệ trình duyệt, Bộ Khoa học và Công nghệ thẩm định, Bộ trưởng Bộ Tài nguyên và Môi trường ban hành theo Thông tư số:     /2023/TT-BTNMT ngày    tháng      năm 2023.</w:t>
      </w:r>
    </w:p>
    <w:p>
      <w:r>
        <w:t>QUY CHUẨN KỸ THUẬT QUỐC GIA VỀ QUY TRÌNH THIẾT LẬP BỘ DỮ LIỆU LỚP PHỦ MẶT ĐẤT PHỤC VỤ TÍNH TOÁN PHÁT THẢI KHÍ NHÀ KÍNH SỬ DỤNG DỮ LIỆU VIỄN THÁM QUANG HỌC</w:t>
      </w:r>
    </w:p>
    <w:p>
      <w:r>
        <w:t>National technical regulation about the establishment process of landcover dataset for greenhouse gas emission calculation using optical remote sensing data</w:t>
      </w:r>
    </w:p>
    <w:p>
      <w:r>
        <w:t>I. QUY ĐỊNH CHUNG</w:t>
      </w:r>
    </w:p>
    <w:p>
      <w:r>
        <w:t>1. Phạm vi điều chỉnh</w:t>
      </w:r>
    </w:p>
    <w:p>
      <w:r>
        <w:t>Quy chuẩn kỹ thuật quốc gia này quy định về quy trình thiết lập bộ dữ liệu lớp phủ mặt đất phục vụ tính toán phát thải khí nhà kính sử dụng dữ liệu viễn thám quang học.</w:t>
      </w:r>
    </w:p>
    <w:p>
      <w:r>
        <w:t>2. Đối tượng áp dụng</w:t>
      </w:r>
    </w:p>
    <w:p>
      <w:r>
        <w:t>Quy chuẩn kỹ thuật này áp dụng đối với các cơ quan quản lý, tổ chức, cá nhân có liên quan đến thiết lập và áp dụng bộ dữ liệu lớp phủ mặt đất phục vụ tính toán phát thải khí nhà kính sử dụng dữ liệu viễn thám quang học.</w:t>
      </w:r>
    </w:p>
    <w:p>
      <w:r>
        <w:t>3. Tài liệu viện dẫn</w:t>
      </w:r>
    </w:p>
    <w:p>
      <w:r>
        <w:t>QCVN 42:2020/BTNMT Quy chuẩn kỹ thuật quốc gia về chuẩn thông tin địa lý cơ sở ban hành theo Thông tư số 06/2020/TT-BTNMT ngày 31 tháng 8 năm 2020 của Bộ trưởng Bộ Tài nguyên và Môi trường.</w:t>
      </w:r>
    </w:p>
    <w:p>
      <w:r>
        <w:t>TCVN 12687: 2019 Cơ sở dữ liệu địa lý - Xây dựng siêu dữ liệu.</w:t>
      </w:r>
    </w:p>
    <w:p>
      <w:r>
        <w:t>Chú thích: Trong trường hợp tài liệu viện dẫn có sự sửa đổi, bổ sung hoặc được thay thế thì thực hiện theo văn bản đã được sửa đổi, bổ sung hoặc ban hành mới.</w:t>
      </w:r>
    </w:p>
    <w:p>
      <w:r>
        <w:t>4. Giải thích từ ngữ</w:t>
      </w:r>
    </w:p>
    <w:p>
      <w:r>
        <w:t>Trong quy chuẩn kỹ thuật quốc gia này, các từ ngữ dưới đây được hiểu như sau:</w:t>
      </w:r>
    </w:p>
    <w:p>
      <w:r>
        <w:t>4.1 Phát thải khí nhà kính là phát thải khí trong khí quyển gây hiệu ứng nhà kính.</w:t>
      </w:r>
    </w:p>
    <w:p>
      <w:r>
        <w:t>4.2 Lớp phủ mặt đất là lớp phủ vật chất quan sát được khi chiết tách thông qua dữ liệu viễn thám quang học.</w:t>
      </w:r>
    </w:p>
    <w:p>
      <w:r>
        <w:t>4.3 Bộ dữ liệu lớp phủ mặt đất phục vụ tính toán phát thải khí nhà kính sử dụng dữ liệu viễn thám quang học (gọi tắt là Bộ dữ liệu lớp phủ mặt đất) là tập hợp các thông tin, dữ liệu của các đối tượng lớp phủ mặt đất được chiết tách từ dữ liệu viễn thám quang học, làm đầu vào phục vụ tính toán phát thải khí nhà kính.</w:t>
      </w:r>
    </w:p>
    <w:p>
      <w:r>
        <w:t>4.4 Dữ liệu hiện trạng là dữ liệu chuyên đề được chiết tách từ dữ liệu viễn thám quang học tại một thời điểm nhất định.</w:t>
      </w:r>
    </w:p>
    <w:p>
      <w:r>
        <w:t>4.5 Dữ liệu biến động là dữ liệu chuyên đề được thiết lập từ dữ liệu hiện trạng của một giai đoạn hoặc nhiều giai đoạn khác nhau.</w:t>
      </w:r>
    </w:p>
    <w:p>
      <w:r>
        <w:t>II. QUY ĐỊNH KỸ THUẬT</w:t>
      </w:r>
    </w:p>
    <w:p>
      <w:r>
        <w:t>5. Cơ sở toán học</w:t>
      </w:r>
    </w:p>
    <w:p>
      <w:r>
        <w:t>Hệ quy chiếu và Hệ toạ độ quốc gia VN-2000 (sau đây được gọi là Hệ VN-2000) theo quy định tại Thông tư số 973/2001/TT-TCĐC ngày 20 tháng 6 năm 2001 của Tổng cục Địa chính (nay là Bộ Tài nguyên và Môi trường), cụ thể:</w:t>
      </w:r>
    </w:p>
    <w:p>
      <w:r>
        <w:t>- Lưới chiếu hình trụ ngang đồng góc UTM (Universal Transverse Mecator), Ellipsoid WGS84;</w:t>
      </w:r>
    </w:p>
    <w:p>
      <w:r>
        <w:t>- Múi chiếu 6º, hệ số điều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