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60:2023/BTTTT về Bộ phát đáp ra đa tìm kiếm và cứu nạn hoạt động trong băng tần từ 9 200 MHz đến 9 500 MHz</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QCVN60:2023/BTTTT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QCVN 60:2023/BTTTT</w:t>
      </w:r>
    </w:p>
    <w:p>
      <w:r>
        <w:t>QUY CHUẨN   KỸ THUẬT QUỐC GIA VỀ BỘ PHÁT ĐÁP RA ĐA TÌM KIẾM VÀ CỨU NẠN HOẠT ĐỘNG TRONG BĂNG TẦN TỪ 9 200 MHZ ĐẾN 9 500 MHZ</w:t>
      </w:r>
    </w:p>
    <w:p>
      <w:r>
        <w:t>National technical regulation on radar transponders for search and rescue operating in the frequency band 9 200 MHz to 9 500 MHz</w:t>
      </w:r>
    </w:p>
    <w:p>
      <w:r>
        <w:t>Mục lục</w:t>
      </w:r>
    </w:p>
    <w:p>
      <w:r>
        <w:t>1. QUY ĐỊNH CHUNG</w:t>
      </w:r>
    </w:p>
    <w:p>
      <w:r>
        <w:t>1.1. Phạm vi điều chỉnh</w:t>
      </w:r>
    </w:p>
    <w:p>
      <w:r>
        <w:t>1.2. Đối tượng áp dụng</w:t>
      </w:r>
    </w:p>
    <w:p>
      <w:r>
        <w:t>1.3. Tài liệu viện dẫn</w:t>
      </w:r>
    </w:p>
    <w:p>
      <w:r>
        <w:t>1.4. Chữ viết tắt</w:t>
      </w:r>
    </w:p>
    <w:p>
      <w:r>
        <w:t>2. QUY ĐỊNH KỸ THUẬT</w:t>
      </w:r>
    </w:p>
    <w:p>
      <w:r>
        <w:t>2.1. Đặc tính kỹ thuật của bộ phát đáp ra đa tìm kiếm và cứu nạn</w:t>
      </w:r>
    </w:p>
    <w:p>
      <w:r>
        <w:t>2.1.1. Tần số</w:t>
      </w:r>
    </w:p>
    <w:p>
      <w:r>
        <w:t>2.1.2. Phân cực</w:t>
      </w:r>
    </w:p>
    <w:p>
      <w:r>
        <w:t>2.1.3. Tốc độ quét</w:t>
      </w:r>
    </w:p>
    <w:p>
      <w:r>
        <w:t>2.1.4. Tín hiệu trả lời</w:t>
      </w:r>
    </w:p>
    <w:p>
      <w:r>
        <w:t>2.1.5. Dạng quét</w:t>
      </w:r>
    </w:p>
    <w:p>
      <w:r>
        <w:t>2.1.6. Xung phát xạ</w:t>
      </w:r>
    </w:p>
    <w:p>
      <w:r>
        <w:t>2.1.7. e.i.r.p</w:t>
      </w:r>
    </w:p>
    <w:p>
      <w:r>
        <w:t>2.1.8. Độ nhạy hiệu dụng của máy thu</w:t>
      </w:r>
    </w:p>
    <w:p>
      <w:r>
        <w:t>2.1.9. Thời gian hoạt động</w:t>
      </w:r>
    </w:p>
    <w:p>
      <w:r>
        <w:t>2.1.10. Khoảng nhiệt độ</w:t>
      </w:r>
    </w:p>
    <w:p>
      <w:r>
        <w:t>2.1.11. Thời gian hồi phục sau khi kích thích</w:t>
      </w:r>
    </w:p>
    <w:p>
      <w:r>
        <w:t>2.1.12. Độ cao hiệu dụng của ăng ten</w:t>
      </w:r>
    </w:p>
    <w:p>
      <w:r>
        <w:t>2.1.13. Trễ giữa thời điểm thu tín hiệu ra đa và thời điểm bắt đầu phát</w:t>
      </w:r>
    </w:p>
    <w:p>
      <w:r>
        <w:t>2.1.14. Độ rộng búp sóng đứng của ăng ten</w:t>
      </w:r>
    </w:p>
    <w:p>
      <w:r>
        <w:t>2.1.15. Độ rộng búp sóng ngang của ăng ten</w:t>
      </w:r>
    </w:p>
    <w:p>
      <w:r>
        <w:t>2.2. Phương pháp đo kiểm và kết quả yêu cầu</w:t>
      </w:r>
    </w:p>
    <w:p>
      <w:r>
        <w:t>2.2.1. Tổng quan</w:t>
      </w:r>
    </w:p>
    <w:p>
      <w:r>
        <w:t>2.2.2. Các tín hiệu đo kiểm</w:t>
      </w:r>
    </w:p>
    <w:p>
      <w:r>
        <w:t>2.2.3. Độ nhạy máy thu</w:t>
      </w:r>
    </w:p>
    <w:p>
      <w:r>
        <w:t>2.2.4. Các đặc tính quét</w:t>
      </w:r>
    </w:p>
    <w:p>
      <w:r>
        <w:t>2.2.5. Công suất phát xạ</w:t>
      </w:r>
    </w:p>
    <w:p>
      <w:r>
        <w:t>2.2.6. Đặc tính ăng ten</w:t>
      </w:r>
    </w:p>
    <w:p>
      <w:r>
        <w:t>2.2.7. Thời gian hồi phục sau kích thích</w:t>
      </w:r>
    </w:p>
    <w:p>
      <w:r>
        <w:t>2.2.8. Trễ giữa thời điểm thu tín hiệu ra đa và thời điểm bắt đầu phát</w:t>
      </w:r>
    </w:p>
    <w:p>
      <w:r>
        <w:t>2.2.9. Bảo vệ lối vào máy thu</w:t>
      </w:r>
    </w:p>
    <w:p>
      <w:r>
        <w:t>3. QUY ĐỊNH VỀ QUẢN LÝ</w:t>
      </w:r>
    </w:p>
    <w:p>
      <w:r>
        <w:t>4. TRÁCH NHIỆM CỦA TỔ CHỨC, CÁ NHÂN</w:t>
      </w:r>
    </w:p>
    <w:p>
      <w:r>
        <w:t>5. TỔ CHỨC THỰC HIỆN</w:t>
      </w:r>
    </w:p>
    <w:p>
      <w:r>
        <w:t>Phụ lục A (Tham khảo) Cự ly phát hiện xa nhất của SART</w:t>
      </w:r>
    </w:p>
    <w:p>
      <w:r>
        <w:t>Phụ lục B (Tham khảo) Ảnh hưởng của độ cao ăng ten và các vật chắn trên tàu tới cự ly phát hiện của SART</w:t>
      </w:r>
    </w:p>
    <w:p>
      <w:r>
        <w:t>Phụ lục C (Quy định) Mã HS bộ phát đáp ra đa tìm kiếm và cứu nạn</w:t>
      </w:r>
    </w:p>
    <w:p>
      <w:r>
        <w:t>Thư mục tài liệu tham khảo</w:t>
      </w:r>
    </w:p>
    <w:p>
      <w:r>
        <w:t>Lời nói đầu</w:t>
      </w:r>
    </w:p>
    <w:p>
      <w:r>
        <w:t>QCVN 60:2023/BTTTT thay thế QCVN 60:2011/BTTTT.</w:t>
      </w:r>
    </w:p>
    <w:p>
      <w:r>
        <w:t>QCVN 60:2023/BTTTT do Viện Khoa học kỹ thuật Bưu điện biên soạn, Vụ Khoa học và Công nghệ trình duyệt, Bộ Khoa học và Công nghệ thẩm định, Bộ Thông tin và Truyền thông ban hành kèm theo Thông tư số 14/2023/TT-BTTTT ngày 24 tháng 4 năm 2023.</w:t>
      </w:r>
    </w:p>
    <w:p>
      <w:r>
        <w:t>QUY CHUẨN KỸ THUẬT QUỐC GIA VỀ BỘ PHÁT ĐÁP RA ĐA TÌM KIẾM VÀ CỨU NẠN HOẠT ĐỘNG TRONG BĂNG TẦN TỪ 9 200 MHz ĐẾN 9 500 MHz</w:t>
      </w:r>
    </w:p>
    <w:p>
      <w:r>
        <w:t>National technical regulation on radar transponders for search and rescue operating in the frequency band 9 200 MHz to 9 500 MHz</w:t>
      </w:r>
    </w:p>
    <w:p>
      <w:r>
        <w:t>1. QUY ĐỊNH CHUNG</w:t>
      </w:r>
    </w:p>
    <w:p>
      <w:r>
        <w:t>1.1. Phạm vi điều chỉnh</w:t>
      </w:r>
    </w:p>
    <w:p>
      <w:r>
        <w:t>Quy chuẩn này quy định các chỉ tiêu kỹ thuật cơ bản của bộ phát đáp ra đa tìm kiếm và cứu nạn hoạt động trong băng tần từ 9 200 MHz đến 9 500 MHz.</w:t>
      </w:r>
    </w:p>
    <w:p>
      <w:r>
        <w:t>Mã số HS của bộ phát đáp ra đa tìm kiếm và cứu nạn áp dụng theo Phụ lục C.</w:t>
      </w:r>
    </w:p>
    <w:p>
      <w:r>
        <w:t>1.2. Đối tượng áp dụng</w:t>
      </w:r>
    </w:p>
    <w:p>
      <w:r>
        <w:t>Quy chuẩn này áp dụng đối với các cơ quan, tổ chức, cá nhân Việt Nam và nước ngoài có hoạt động sản xuất, kinh doanh các thiết bị thuộc phạm vi điều chỉnh của quy chuẩn này trên lãnh thổ Việt Nam.</w:t>
      </w:r>
    </w:p>
    <w:p>
      <w:r>
        <w:t>1.3. Tài liệu viện dẫn</w:t>
      </w:r>
    </w:p>
    <w:p>
      <w:r>
        <w:t>IMO Resolution A.477 (XII): Performa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