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40:2024/BGTVT về Trung tâm sát hạch lái xe cơ giới đường bộ</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QCVN40:2024/BGTVT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40:2024/BGTVT</w:t>
      </w:r>
    </w:p>
    <w:p>
      <w:r>
        <w:t>QUY CHUẨN   KỸ THUẬT QUỐC GIA VỀ TRUNG TÂM SÁT HẠCH LÁI XE CƠ GIỚI ĐƯỜNG BỘ</w:t>
      </w:r>
    </w:p>
    <w:p>
      <w:r>
        <w:t>National technical regulation on road motor vehicles Driving Test Center</w:t>
      </w:r>
    </w:p>
    <w:p>
      <w:r>
        <w:t>Lời nói đầu</w:t>
      </w:r>
    </w:p>
    <w:p>
      <w:r>
        <w:t>QCVN 40:2024/BGTVT về Trung tâm sát hạch lái xe cơ giới đường bộ do Cục Đường bộ Việt Nam biên soạn, Bộ Khoa học và Công nghệ thẩm định, Bộ trưởng Bộ Giao thông vận tải ban hành theo Thông tư số 49/2024/TT-BGTVT ngày 15 tháng 11 năm 2024.</w:t>
      </w:r>
    </w:p>
    <w:p>
      <w:r>
        <w:t>QCVN 40:2024/BGTVT thay thế QCVN 40:2015/BGTVT được ban hành kèm theo Thông tư số 79/2015/TT-BGTVT ngày 10 tháng 12 năm 2015 của Bộ trưởng Bộ Giao thông vận tải.</w:t>
      </w:r>
    </w:p>
    <w:p>
      <w:r>
        <w:t>QUY CHUẨN KỸ THUẬT QUỐC GIA VỀ TRUNG TÂM SÁT HẠCH LÁI XE CƠ GIỚI ĐƯỜNG BỘ</w:t>
      </w:r>
    </w:p>
    <w:p>
      <w:r>
        <w:t>National technical regulation on road motor vehicles Driving Test Center</w:t>
      </w:r>
    </w:p>
    <w:p>
      <w:r>
        <w:t>1. QUY ĐỊNH CHUNG</w:t>
      </w:r>
    </w:p>
    <w:p>
      <w:r>
        <w:t>1.1. Phạm vi điều chỉnh</w:t>
      </w:r>
    </w:p>
    <w:p>
      <w:r>
        <w:t>Quy chuẩn này quy định các yêu cầu kỹ thuật về cơ sở vật chất, phương tiện và trang thiết bị đối với trung tâm sát hạch lái xe cơ giới đường bộ (sau đây gọi chung là trung tâm sát hạch).</w:t>
      </w:r>
    </w:p>
    <w:p>
      <w:r>
        <w:t>1.2. Đối tượng áp dụng</w:t>
      </w:r>
    </w:p>
    <w:p>
      <w:r>
        <w:t>Quy chuẩn này áp dụng đối với tổ chức, cá nhân có liên quan về xây dựng, sử dụng trung tâm sát hạch.</w:t>
      </w:r>
    </w:p>
    <w:p>
      <w:r>
        <w:t>1.3. Giải thích từ ngữ</w:t>
      </w:r>
    </w:p>
    <w:p>
      <w:r>
        <w:t>Trong Quy chuẩn này các từ ngữ dưới đây được hiểu như sau:</w:t>
      </w:r>
    </w:p>
    <w:p>
      <w:r>
        <w:t>1.3.1. Sân sát hạch :  là nơi bố trí hình của các bài sát hạch lái xe trong trung tâm sát hạch.</w:t>
      </w:r>
    </w:p>
    <w:p>
      <w:r>
        <w:t>1.3.2.    Dữ liệu kết quả sát hạch :  là kết quả các nội dung sát hạch được Phần mềm quản lý sát hạch tổng hợp theo thời gian thực từ các máy chủ sát hạch.</w:t>
      </w:r>
    </w:p>
    <w:p>
      <w:r>
        <w:t>1.3.3. Hình ảnh giám sát sát hạch: là hình ảnh quá trình sát hạch được hệ thống camera giám sát sát hạch ghi lại.</w:t>
      </w:r>
    </w:p>
    <w:p>
      <w:r>
        <w:t>1.3.4. Quãng đường xe chạy: là quãng đường tối thiểu mà xe sát hạch thực hiện đủ các bài sát hạch thực hành lái xe trong hình.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