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33:2024/BTNMT về Phế liệu giấy nhập khẩu từ nước ngoài làm nguyên liệu sản xuất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QCVN33:2024/BTNMT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QCVN 33:2024/BTNMT</w:t>
      </w:r>
    </w:p>
    <w:p>
      <w:r>
        <w:t>QUY CHUẨN   KỸ THUẬT QUỐC GIA VỀ PHẾ LIỆU GIẤY NHẬP KHẨU TỪ NƯỚC NGOÀI LÀM NGUYÊN LIỆU SẢN XUẤT</w:t>
      </w:r>
    </w:p>
    <w:p>
      <w:r>
        <w:t>National technical regulation on imported paper scraps used as raw materials</w:t>
      </w:r>
    </w:p>
    <w:p>
      <w:r>
        <w:t>Lời nói đầu</w:t>
      </w:r>
    </w:p>
    <w:p>
      <w:r>
        <w:t>QCVN 33:2024/BTNMT  do Cục Kiểm soát ô nhiễm môi trường biên soạn và trình duyệt; Bộ Khoa học và Công nghệ thẩm định, Bộ trưởng Bộ Tài nguyên và Môi trường ban hành theo Thông tư số 44/2024/TT-BTNMT ngày 30 tháng 12 năm 2024.</w:t>
      </w:r>
    </w:p>
    <w:p>
      <w:r>
        <w:t>QCVN 33:2024/BTNMT  thay thế QCVN 33:2018/BTNMT - Quy chuẩn kỹ thuật quốc gia về môi trường đối với phế liệu giấy nhập khẩu làm nguyên liệu sản xuất.</w:t>
      </w:r>
    </w:p>
    <w:p>
      <w:r>
        <w:t>QUY CHUẨN KỸ THUẬT QUỐC GIA VỀ PHẾ LIỆU GIẤY NHẬP KHẨU TỪ NƯỚC NGOÀI LÀM NGUYÊN LIỆU SẢN XUẤT</w:t>
      </w:r>
    </w:p>
    <w:p>
      <w:r>
        <w:t>National technical regulation on imported paper scraps used as raw materials</w:t>
      </w:r>
    </w:p>
    <w:p>
      <w:r>
        <w:t>1.1. Phạm vi điều chỉnh</w:t>
      </w:r>
    </w:p>
    <w:p>
      <w:r>
        <w:t>1. QUY ĐỊNH CHUNG</w:t>
      </w:r>
    </w:p>
    <w:p>
      <w:r>
        <w:t>1.1.1. Quy chuẩn này quy định các loại phế liệu giấy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giấy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giấy nhập khẩu làm nguyên liệu sản xuất; các cơ quan quản lý nhà nước liên quan đến hoạt động nhập khẩu và sử dụng phế liệu giấy nhập khẩu làm nguyên liệu sản xuất; các tổ chức đánh giá sự phù hợp có liên quan đến hoạt động nhập khẩu phế liệu giấy từ nước ngoài làm nguyên liệu sản xuất.</w:t>
      </w:r>
    </w:p>
    <w:p>
      <w:r>
        <w:t>1.2.2. Quy chuẩn này không áp dụng đối với các tổ chức, cá nhân nhập khẩu phế liệu giấy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giấy lẫn trong phế liệu giấy nhập khẩu, bao gồm các chất, vật liệu bám dính hoặc không bám dính vào phế liệu giấy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giấy nhập khẩu  là lượng phế liệu giấy do một tổ chức, cá nhân nhập khẩu đăng ký thực hiện thủ tục hải quan cho một lần nhập khẩu vào Việt Nam; một lô hàng phế liệu giấy nhập khẩu có thể gồm một hoặc một số khối hàng phế liệu giấy có mã HS khác nhau.</w:t>
      </w:r>
    </w:p>
    <w:p>
      <w:r>
        <w:t>1.3.4.  Khối hàng phế liệu giấy nhập khẩu  là lượng phế liệu giấy đã được lựa chọn, phân loại riêng theo một mã HS nhất định, thuộc lô hàng phế liệu giấy do một tổ chức, cá nhân nhập khẩu đăng ký thực hiện thủ tục hải quan; khối hàng phế liệu giấy nhập khẩu có thể là một phần hoặc toàn bộ lô hàng phế liệu giấy nhập khẩu.</w:t>
      </w:r>
    </w:p>
    <w:p>
      <w:r>
        <w:t>1.3.5.  Danh mục phế liệu giấy được phép nhập khẩu  là các loại phế liệu giấy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