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30:2024/BGTVT về Khung xe mô tô, xe gắn máy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QCVN30:2024/BGTVT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QCVN 30:2024/BGTVT</w:t>
      </w:r>
    </w:p>
    <w:p>
      <w:r>
        <w:t>QUY CHUẨN   KỸ THUẬT QUỐC GIA</w:t>
      </w:r>
    </w:p>
    <w:p>
      <w:r>
        <w:t>VỀ KHUNG XE MÔ TÔ, XE GẮN MÁY</w:t>
      </w:r>
    </w:p>
    <w:p>
      <w:r>
        <w:t>National technical regulation on frame of motorcycles and mopeds</w:t>
      </w:r>
    </w:p>
    <w:p>
      <w:r>
        <w:t>LỜI NÓI ĐẦU</w:t>
      </w:r>
    </w:p>
    <w:p>
      <w:r>
        <w:t>QCVN 30:2024/BGTVT do Cục Đăng kiểm Việt Nam biên soạn, Vụ Khoa học - Công nghệ và Môi trường trình duyệt, Bộ Khoa học và Công nghệ thẩm định, Bộ trưởng Bộ Giao thông vận tải ban hành kèm theo Thông tư số     /2024/TT-BGTVT ngày     tháng    năm 2024.</w:t>
      </w:r>
    </w:p>
    <w:p>
      <w:r>
        <w:t>Quy chuẩn QCVN 30:2024/BGTVT thay thế QCVN 30:2010/BGTVT.</w:t>
      </w:r>
    </w:p>
    <w:p>
      <w:r>
        <w:t>QUY CHUẨN KỸ THUẬT QUỐC GIA</w:t>
      </w:r>
    </w:p>
    <w:p>
      <w:r>
        <w:t>VỀ KHUNG XE MÔ TÔ, XE GẮN MÁY</w:t>
      </w:r>
    </w:p>
    <w:p>
      <w:r>
        <w:t>National technical regulation on frame of motorcycles and mopeds</w:t>
      </w:r>
    </w:p>
    <w:p>
      <w:r>
        <w:t>1.1. Phạm vi điều chỉnh</w:t>
      </w:r>
    </w:p>
    <w:p>
      <w:r>
        <w:t>1. QUY ĐỊNH CHUNG</w:t>
      </w:r>
    </w:p>
    <w:p>
      <w:r>
        <w:t>Quy chuẩn này quy định về yêu cầu kỹ thuật và phương pháp thử đối với khung xe mô tô hai bánh, khung xe gắn máy hai bánh (sau đây gọi là khung).</w:t>
      </w:r>
    </w:p>
    <w:p>
      <w:r>
        <w:t>Quy chuẩn này không áp dụng đối với các khung sử dụng vào mục đích quốc phòng, an ninh.</w:t>
      </w:r>
    </w:p>
    <w:p>
      <w:r>
        <w:t>1.2. Đối tượng áp dụng</w:t>
      </w:r>
    </w:p>
    <w:p>
      <w:r>
        <w:t>Quy chuẩn này áp dụng đối với các cơ sở sản xuất, lắp ráp, nhập khẩu khung; cơ sở sản xuất, lắp ráp xe mô tô hai bánh, xe gắn máy hai bánh và các tổ chức, cá nhân liên quan đến việc thử nghiệm, kiểm tra, chứng nhận chất lượng an toàn kỹ thuật đối với khung.</w:t>
      </w:r>
    </w:p>
    <w:p>
      <w:r>
        <w:t>1.3. Giải thích từ ngữ</w:t>
      </w:r>
    </w:p>
    <w:p>
      <w:r>
        <w:t>1.3.1. Khung cùng kiểu loại là các khung có cùng kiểu dáng, cùng các thông số trong tài liệu kỹ thuật và cùng một dây chuyền công nghệ.</w:t>
      </w:r>
    </w:p>
    <w:p>
      <w:r>
        <w:t>1.3.2. Tải trọng khung được tính bằng tổng khối lượng người và hàng hóa cho phép chở của loại xe tương ứng, và tổng khối lượng các cụm chi tiết, tổng thành, phụ kiện được đặt, treo lên khung.</w:t>
      </w:r>
    </w:p>
    <w:p>
      <w:r>
        <w:t>2.1. Quy định chung</w:t>
      </w:r>
    </w:p>
    <w:p>
      <w:r>
        <w:t>2. QUY ĐỊNH VỀ KỸ THUẬT</w:t>
      </w:r>
    </w:p>
    <w:p>
      <w:r>
        <w:t>2.1.1. Kết cấu và thông số kỹ thuật của khung phù hợp với tài liệu kỹ thuật của cơ sở đăng ký thử nghiệm cung cấp:</w:t>
      </w:r>
    </w:p>
    <w:p>
      <w:r>
        <w:t>2.1.1.1. Sai số khối lượng khung theo đăng ký của cơ sở đăng ký thử nghiệm nhưng kh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