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28:2024/BGTVT về Gương chiếu hậu xe mô tô, xe gắn máy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QCVN28:2024/BGTVT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28:2024/BGTVT</w:t>
      </w:r>
    </w:p>
    <w:p>
      <w:r>
        <w:t>QUY CHUẨN   KỸ THUẬT QUỐC GIA VỀ GƯƠNG CHIẾU HẬU XE MÔ TÔ, XE GẮN MÁY</w:t>
      </w:r>
    </w:p>
    <w:p>
      <w:r>
        <w:t>National technical regulation on Rear-view mirrors of motorcycles and mopeds</w:t>
      </w:r>
    </w:p>
    <w:p>
      <w:r>
        <w:t>LỜI NÓI ĐẦU</w:t>
      </w:r>
    </w:p>
    <w:p>
      <w:r>
        <w:t>QCVN 28:2024/BGTVT do Cục Đăng kiểm Việt Nam biên soạn, Vụ Khoa học - Công nghệ và Môi trường trình duyệt, Bộ Khoa học và Công nghệ thẩm định, Bộ Giao thông vận tải ban hành kèm theo Thông tư số 48/2024/TT-BGTVT ngày 15 tháng 11 năm 2024.</w:t>
      </w:r>
    </w:p>
    <w:p>
      <w:r>
        <w:t>Quy chuẩn QCVN 28:2024/BGTVT thay thế QCVN 28:2010/BGTVT.</w:t>
      </w:r>
    </w:p>
    <w:p>
      <w:r>
        <w:t>QUY CHUẨN KỸ THUẬT QUỐC GIA     VỀ GƯƠNG CHIẾU HẬU XE MÔ TÔ, XE GẮN MÁY</w:t>
      </w:r>
    </w:p>
    <w:p>
      <w:r>
        <w:t>National technical regulation on Rear-view mirrors of motorcycles and mopeds</w:t>
      </w:r>
    </w:p>
    <w:p>
      <w:r>
        <w:t>1. QUY ĐỊNH CHUNG</w:t>
      </w:r>
    </w:p>
    <w:p>
      <w:r>
        <w:t>1.1. Phạm vi điều chỉnh</w:t>
      </w:r>
    </w:p>
    <w:p>
      <w:r>
        <w:t>Quy chuẩn này quy định về yêu cầu kỹ thuật và phương pháp thử trong kiểm tra, thử nghiệm, chứng nhận chất lượng an toàn kỹ thuật và bảo vệ môi trường trong sản xuất lắp ráp và nhập khẩu đối với gương chiếu hậu xe mô tô, xe gắn máy mới (sau đây gọi tắt là gương).</w:t>
      </w:r>
    </w:p>
    <w:p>
      <w:r>
        <w:t>1.2. Đối tượng áp dụng</w:t>
      </w:r>
    </w:p>
    <w:p>
      <w:r>
        <w:t>Quy chuẩn này áp dụng đối với: các cơ sở sản xuất, lắp ráp trong nước, tổ chức, cá nhân nhập khẩu gương; các tổ chức, cá nhân liên quan đến quản lý, kiểm tra, thử nghiệm, chứng nhận chất lượng an toàn kỹ thuật và bảo vệ môi trường đối với gương.</w:t>
      </w:r>
    </w:p>
    <w:p>
      <w:r>
        <w:t>1.3. Giải thích từ ngữ</w:t>
      </w:r>
    </w:p>
    <w:p>
      <w:r>
        <w:t>1.3.1. Gương chiếu hậu:    bộ phận được thiết kế dùng để quan sát phía sau.</w:t>
      </w:r>
    </w:p>
    <w:p>
      <w:r>
        <w:t>1.3.2. Kiểu gương chiếu hậu:    các gương chiếu hậu được coi là cùng kiểu nếu có cùng nhãn hiệu, nhà sản xuất, dây chuyền sản xuất và không có sự khác biệt về các đặc tính kỹ thuật chính sau đây:</w:t>
      </w:r>
    </w:p>
    <w:p>
      <w:r>
        <w:t>1.3.2.1.    Kích thước và bán kính cong bề mặt phản xạ của gương.</w:t>
      </w:r>
    </w:p>
    <w:p>
      <w:r>
        <w:t>1.3.2.2.    Kết cấu, hình dáng hoặc vật liệu chế tạo gương và các bộ phận liên kết với 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