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21:2023/BCT về An toàn đối với cáp điện phòng nổ sử dụng trong mỏ hầm lò</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QCVN21:2023/BCT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QCVN 21:2023/BCT</w:t>
      </w:r>
    </w:p>
    <w:p>
      <w:r>
        <w:t>QUY CHUẨN   KỸ THUẬT QUỐC GIA VỀ AN TOÀN ĐỐI VỚI CÁP ĐIỆN PHÒNG NỔ SỬ DỤNG TRONG MỎ HẦM LÒ</w:t>
      </w:r>
    </w:p>
    <w:p>
      <w:r>
        <w:t>National technical regulation on safety for explosion-proof electrical cables used in underground mine</w:t>
      </w:r>
    </w:p>
    <w:p>
      <w:r>
        <w:t>LỜI NÓI ĐẦU</w:t>
      </w:r>
    </w:p>
    <w:p>
      <w:r>
        <w:t>QCVN 21:2023/BCT do Tổ soạn thảo Quy chuẩn kỹ thuật Quốc gia về an toàn đối với cáp điện phòng nổ sử dụng trong mỏ hầm lò biên soạn, Cục Kỹ thuật an toàn và Môi trường công nghiệp - Bộ Công Thương trình duyệt, Bộ Khoa học và Công nghệ thẩm định, Bộ trưởng Bộ Công Thương ban hành theo Thông tư số 35/2023/TT-BCT ngày 21 tháng 12 năm 2023.</w:t>
      </w:r>
    </w:p>
    <w:p>
      <w:r>
        <w:t>QUY CHUẨN KỸ THUẬT QUỐC GIA VỀ AN TOÀN ĐỐI VỚI CÁP ĐIỆN PHÒNG NỔ SỬ DỤNG TRONG MỎ HẦM LÒ</w:t>
      </w:r>
    </w:p>
    <w:p>
      <w:r>
        <w:t>National technical regulation on safety for explosion-proof electrical cables used in underground mine</w:t>
      </w:r>
    </w:p>
    <w:p>
      <w:r>
        <w:t>I. QUY ĐỊNH CHUNG</w:t>
      </w:r>
    </w:p>
    <w:p>
      <w:r>
        <w:t>1. Phạm vi điều chỉnh</w:t>
      </w:r>
    </w:p>
    <w:p>
      <w:r>
        <w:t>Quy chuẩn kỹ thuật này quy định các yêu cầu kỹ thuật an toàn và quản lý đối với cáp điện sử dụng trong mỏ hầm lò có khí cháy, nổ và bụi nổ  (sau đây gọi là cáp điện phòng nổ) , có mã HS quy định tại phụ lục A.</w:t>
      </w:r>
    </w:p>
    <w:p>
      <w:r>
        <w:t>2. Đối tượng áp dụng</w:t>
      </w:r>
    </w:p>
    <w:p>
      <w:r>
        <w:t>Quy chuẩn kỹ thuật này áp dụng đối với các tổ chức, cá nhân sản xuất, nhập khẩu, thử nghiệm, kiểm định, sử dụng và các tổ chức, cá nhân khác có liên quan đến cáp điện phòng nổ sử dụng trong mỏ hầm lò trên lãnh thổ Việt Nam.</w:t>
      </w:r>
    </w:p>
    <w:p>
      <w:r>
        <w:t>3. Giải thích từ ngữ</w:t>
      </w:r>
    </w:p>
    <w:p>
      <w:r>
        <w:t>3.1.  Cáp điện phòng nổ  là cáp điện, có ruột dẫn làm bằng đồng ủ có hoặc không có phủ thiếc, có cách điện, màn chắn, vỏ bọc kháng cháy để sử dụng trong các mỏ hầm lò có khí cháy, nổ và bụi nổ.</w:t>
      </w:r>
    </w:p>
    <w:p>
      <w:r>
        <w:t>3.2.  Vỏ bọc kháng cháy  là vỏ bọc ngoài của cáp phòng nổ đảm bảo tính năng không lan truyền sự cháy khi ngọn lửa đốt cháy đã tắt.</w:t>
      </w:r>
    </w:p>
    <w:p>
      <w:r>
        <w:t>3.3.  Màn chắn bảo vệ  là lớp bao bọc bên ngoài cách điện của lõi đơn hoặc các lõi và có tính dẫn điện, bằng cao su bán dẫn điện, băng vải bán dẫn điện, băng plastic phủ nhôm, lưới đồng hoặc băng đồng.</w:t>
      </w:r>
    </w:p>
    <w:p>
      <w:r>
        <w:t>3.4.  Vỏ bọc kim  là lớp bảo vệ cơ học cho cáp được làm từ kim loại.</w:t>
      </w:r>
    </w:p>
    <w:p>
      <w:r>
        <w:t>3.5.  Vỏ bọc  là vỏ bọc bên ngoài của cáp điện phòng nổ.</w:t>
      </w:r>
    </w:p>
    <w:p>
      <w:r>
        <w:t>3.6.  Cáp cứng  là cáp điện có ruột dẫn cấp 1 và cấp 2 được làm từ các sợi đồng theo yêu cầu kỹ thuật trong Điều 5 của TCVN 6612:2007 (IEC 60228:2004).</w:t>
      </w:r>
    </w:p>
    <w:p>
      <w:r>
        <w:t>3.7.  Cáp mề m là cáp điện có ruột được làm từ các sợi đồng mềm cấp 5 và cấp 6 theo yêu cầu kỹ thuật trong Điều 6 của TCVN 6612:2007 (IEC 60228:2004).</w:t>
      </w:r>
    </w:p>
    <w:p>
      <w:r>
        <w:t>II. QUY ĐỊNH VỀ KỸ THUẬT AN TOÀN</w:t>
      </w:r>
    </w:p>
    <w:p>
      <w:r>
        <w:t>4. Tài liệu viện dẫn</w:t>
      </w:r>
    </w:p>
    <w:p>
      <w:r>
        <w:t>4.1. QCVN QTĐ-5:2009/BCT Quy chuẩn kỹ thuật quốc gia về kỹ thuật điện - Tập 5 Kiểm định trang thiết bị hệ thống điện.</w:t>
      </w:r>
    </w:p>
    <w:p>
      <w:r>
        <w:t>4.2. QCVN 01:2011/BCT Quy chuẩn kỹ thuật quốc gia về an toàn trong khai thác than hầm lò.</w:t>
      </w:r>
    </w:p>
    <w:p>
      <w:r>
        <w:t>4.3. TCVN 5935-1-2013 (IEC 60502-1:2009) Cáp điện có cách điện dạng đùn và phụ kiện dùng cho điện áp danh định từ 1 kV (Um = 1,2 kV) đến 30 kV (Um = 36 kV) - Phần 1: Cáp dùng cho điện áp danh định bằng 1 kV (Um = 1,2 kV) đến 30 kV (Um = 3,6 kV).</w:t>
      </w:r>
    </w:p>
    <w:p>
      <w:r>
        <w:t>4.4. TCVN 6099-1-2007 (IEC 60060-1:1989) Kỹ thuật thử nghiệm điện áp cao - Phần 1: Định nghĩa chung và yêu cầu thử nghiệm.</w:t>
      </w:r>
    </w:p>
    <w:p>
      <w:r>
        <w:t>4.5. TCVN 6612:2007 (IEC 60228:2004) Ruột dẫn của cáp cách điện</w:t>
      </w:r>
    </w:p>
    <w:p>
      <w:r>
        <w:t>4.6. TCVN 6613-1-2:2010 (IEC 60332-1-2:2004), Thử nghiệm cáp điện và cáp quang trong điều kiện cháy - Phần 1-2: Thử nghiệm cháy lan theo chiều thẳng đứng đối với một dây có cách điện hoặc một cáp - Quy trình ứng với nguồn cháy bằng khí trộn trước có công suất 1 kW</w:t>
      </w:r>
    </w:p>
    <w:p>
      <w:r>
        <w:t>4.7. TCVN 6613-3-10:2010 (IEC 60332-3-10:2009), Thử nghiệm cáp điện và cáp quang trong điều kiện cháy - Phần 3-10: Thử nghiệm cháy lan theo chiều thẳng đứng đối với cụm dây hoặc cụm cáp lắp đặt thẳng đứng - Trang thiết bị thử nghiệm.</w:t>
      </w:r>
    </w:p>
    <w:p>
      <w:r>
        <w:t>4.8. TCVN 9618-21:2013 (IEC 60331-21:1999), Thử nghiệm cáp điện trong điều kiện cháy - tính toàn vẹn của mạch điện - Phần 21: Quy trình và yêu cầu - cáp có điện áp danh định đến và bằng 0,6/1,0 kV</w:t>
      </w:r>
    </w:p>
    <w:p>
      <w:r>
        <w:t>4.9. TCVN 9615-1:2013 (IEC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