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135:2024/BTTTT về Thiết bị Camera giám sát sử dụng giao thức Internet - Các yêu cầu an toàn thông tin cơ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QCVN135:2024/BTTTT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QCVN 135:2024/BTTTT</w:t>
      </w:r>
    </w:p>
    <w:p>
      <w:r>
        <w:t>QUY CHUẨN   KỸ THUẬT QUỐC GIA VỀ THIẾT BỊ CAMERA GIÁM SÁT SỬ DỤNG GIAO THỨC INTERNET - CÁC YÊU CẦU AN TOÀN THÔNG TIN CƠ BẢN</w:t>
      </w:r>
    </w:p>
    <w:p>
      <w:r>
        <w:t>National technical regulation for Surveillance Camera using Internet Protocol - baseline cybersecurity requirements</w:t>
      </w:r>
    </w:p>
    <w:p>
      <w:r>
        <w:t>Lời nói đầu</w:t>
      </w:r>
    </w:p>
    <w:p>
      <w:r>
        <w:t>QCVN 135:2024/BTTTT do Cục An toàn thông tin biên soạn, Vụ Khoa học và Công nghệ trình duyệt, Bộ Khoa học và Công nghệ thẩm định, Bộ trưởng Bộ Thông tin và Truyền thông ban hành kèm theo Thông tư số 21/2024/TT-BTTTT ngày 31 tháng 12 năm 2024.</w:t>
      </w:r>
    </w:p>
    <w:p>
      <w:r>
        <w:t>MỤC LỤC</w:t>
      </w:r>
    </w:p>
    <w:p>
      <w:r>
        <w:t>1. QUY ĐỊNH CHUNG</w:t>
      </w:r>
    </w:p>
    <w:p>
      <w:r>
        <w:t>1.1. Phạm vi điều chỉnh</w:t>
      </w:r>
    </w:p>
    <w:p>
      <w:r>
        <w:t>1.2. Đối tượng áp dụng</w:t>
      </w:r>
    </w:p>
    <w:p>
      <w:r>
        <w:t>1.3. Tài liệu viện dẫn</w:t>
      </w:r>
    </w:p>
    <w:p>
      <w:r>
        <w:t>1.4. Chữ viết tắt</w:t>
      </w:r>
    </w:p>
    <w:p>
      <w:r>
        <w:t>1.5. Giải thích từ ngữ</w:t>
      </w:r>
    </w:p>
    <w:p>
      <w:r>
        <w:t>2. QUY ĐỊNH KỸ THUẬT</w:t>
      </w:r>
    </w:p>
    <w:p>
      <w:r>
        <w:t>2.1. Khởi tạo mật khẩu duy nhất</w:t>
      </w:r>
    </w:p>
    <w:p>
      <w:r>
        <w:t>2.1.1. Yêu cầu 2.1.1</w:t>
      </w:r>
    </w:p>
    <w:p>
      <w:r>
        <w:t>2.1.2. Yêu cầu 2.1.2</w:t>
      </w:r>
    </w:p>
    <w:p>
      <w:r>
        <w:t>2.1.3. Yêu cầu 2.1.3</w:t>
      </w:r>
    </w:p>
    <w:p>
      <w:r>
        <w:t>2.1.4. Yêu cầu 2.1.4</w:t>
      </w:r>
    </w:p>
    <w:p>
      <w:r>
        <w:t>2.1.5. Yêu cầu 2.1.5</w:t>
      </w:r>
    </w:p>
    <w:p>
      <w:r>
        <w:t>2.2. Quản lý lỗ hổng bảo mật</w:t>
      </w:r>
    </w:p>
    <w:p>
      <w:r>
        <w:t>2.2.1. Yêu cầu 2.2.1</w:t>
      </w:r>
    </w:p>
    <w:p>
      <w:r>
        <w:t>2.3. Quản lý cập nhật</w:t>
      </w:r>
    </w:p>
    <w:p>
      <w:r>
        <w:t>2.3.1. Yêu cầu 2.3.1</w:t>
      </w:r>
    </w:p>
    <w:p>
      <w:r>
        <w:t>2.3.2. Yêu cầu 2.3.2</w:t>
      </w:r>
    </w:p>
    <w:p>
      <w:r>
        <w:t>2.3.3. Yêu cầu 2.3.3</w:t>
      </w:r>
    </w:p>
    <w:p>
      <w:r>
        <w:t>2.3.4. Yêu cầu 2.3.4</w:t>
      </w:r>
    </w:p>
    <w:p>
      <w:r>
        <w:t>2.3.5. Yêu cầu 2.3.5</w:t>
      </w:r>
    </w:p>
    <w:p>
      <w:r>
        <w:t>2.3.6. Yêu cầu 2.3.6</w:t>
      </w:r>
    </w:p>
    <w:p>
      <w:r>
        <w:t>2.3.7. Yêu cầu 2.3.7</w:t>
      </w:r>
    </w:p>
    <w:p>
      <w:r>
        <w:t>2.4. Lưu trữ các tham số an toàn nhạy cảm</w:t>
      </w:r>
    </w:p>
    <w:p>
      <w:r>
        <w:t>2.4.1. Yêu cầu 2.4.1</w:t>
      </w:r>
    </w:p>
    <w:p>
      <w:r>
        <w:t>2.4.2. Yêu cầu 2.4.2</w:t>
      </w:r>
    </w:p>
    <w:p>
      <w:r>
        <w:t>2.4.3. Yêu cầu 2.4.3</w:t>
      </w:r>
    </w:p>
    <w:p>
      <w:r>
        <w:t>2.4.4. Yêu cầu 2.4.4</w:t>
      </w:r>
    </w:p>
    <w:p>
      <w:r>
        <w:t>2.5. Quản lý kênh giao tiếp an toàn</w:t>
      </w:r>
    </w:p>
    <w:p>
      <w:r>
        <w:t>2.5.1. Yêu cầu 2.5.1</w:t>
      </w:r>
    </w:p>
    <w:p>
      <w:r>
        <w:t>2.5.2. Yêu cầu 2.5.2</w:t>
      </w:r>
    </w:p>
    <w:p>
      <w:r>
        <w:t>2.5.3. Yêu cầu 2.5.3</w:t>
      </w:r>
    </w:p>
    <w:p>
      <w:r>
        <w:t>2.5.4. Yêu cầu 2.5.4</w:t>
      </w:r>
    </w:p>
    <w:p>
      <w:r>
        <w:t>2.6. Phòng chống tấn công thông qua các giao diện của thiết bị</w:t>
      </w:r>
    </w:p>
    <w:p>
      <w:r>
        <w:t>2.6.1. Yêu cầu 2.6.1</w:t>
      </w:r>
    </w:p>
    <w:p>
      <w:r>
        <w:t>2.6.2. Yêu cầu 2.6.2</w:t>
      </w:r>
    </w:p>
    <w:p>
      <w:r>
        <w:t>2.6.3. Yêu cầu 2.6.3</w:t>
      </w:r>
    </w:p>
    <w:p>
      <w:r>
        <w:t>2.7. Bảo vệ dữ liệu người sử dụng</w:t>
      </w:r>
    </w:p>
    <w:p>
      <w:r>
        <w:t>2.7.1. Yêu cầu 2.7.1</w:t>
      </w:r>
    </w:p>
    <w:p>
      <w:r>
        <w:t>2.7.2. Yêu cầu 2.7.2</w:t>
      </w:r>
    </w:p>
    <w:p>
      <w:r>
        <w:t>2.8. Khả năng tự khôi phục lại hoạt động bình thường sau sự cố</w:t>
      </w:r>
    </w:p>
    <w:p>
      <w:r>
        <w:t>2.8.1. Yêu cầu 2.8.1</w:t>
      </w:r>
    </w:p>
    <w:p>
      <w:r>
        <w:t>2.8.2. Yêu cầu 2.8.2</w:t>
      </w:r>
    </w:p>
    <w:p>
      <w:r>
        <w:t>2.8.3. Yêu cầu 2.8.3</w:t>
      </w:r>
    </w:p>
    <w:p>
      <w:r>
        <w:t>2.9. Xóa dữ liệu trên thiết bị camera</w:t>
      </w:r>
    </w:p>
    <w:p>
      <w:r>
        <w:t>2.8.1. Yêu cầu 2.9.1</w:t>
      </w:r>
    </w:p>
    <w:p>
      <w:r>
        <w:t>2.10. Xác thực dữ liệu đầu vào</w:t>
      </w:r>
    </w:p>
    <w:p>
      <w:r>
        <w:t>2.10.1. Yêu cầu 2.10.1</w:t>
      </w:r>
    </w:p>
    <w:p>
      <w:r>
        <w:t>2.11. Bảo vệ dữ liệu trên thiết bị camera</w:t>
      </w:r>
    </w:p>
    <w:p>
      <w:r>
        <w:t>2.11.1. Yêu cầu 2.11.1</w:t>
      </w:r>
    </w:p>
    <w:p>
      <w:r>
        <w:t>2.11.2. Yêu cầu 2.11.2</w:t>
      </w:r>
    </w:p>
    <w:p>
      <w:r>
        <w:t>2.11.3. Yêu cầu 2.11.3</w:t>
      </w:r>
    </w:p>
    <w:p>
      <w:r>
        <w:t>2.11.4. Yêu cầu 2.11.4</w:t>
      </w:r>
    </w:p>
    <w:p>
      <w:r>
        <w:t>2.11.5. Yêu cầu 2.11.5</w:t>
      </w:r>
    </w:p>
    <w:p>
      <w:r>
        <w:t>3. PHƯƠNG PHÁP ĐO</w:t>
      </w:r>
    </w:p>
    <w:p>
      <w:r>
        <w:t>3.1. Khởi tạo mật khẩu duy nhất</w:t>
      </w:r>
    </w:p>
    <w:p>
      <w:r>
        <w:t>3.1.1. Nhóm kiểm thử yêu cầu 2.1.1</w:t>
      </w:r>
    </w:p>
    <w:p>
      <w:r>
        <w:t>3.1.2. Nhóm kiểm thử yêu cầu 2.1.2</w:t>
      </w:r>
    </w:p>
    <w:p>
      <w:r>
        <w:t>3.1.3. Nhóm kiểm thử yêu cầu 2.1.3</w:t>
      </w:r>
    </w:p>
    <w:p>
      <w:r>
        <w:t>3.1.4. Nhóm kiểm thử yêu cầu 2.1.4</w:t>
      </w:r>
    </w:p>
    <w:p>
      <w:r>
        <w:t>3.1.5. Nhóm kiểm thử yêu cầu 2.1.5</w:t>
      </w:r>
    </w:p>
    <w:p>
      <w:r>
        <w:t>3.2. Quản lý lỗ hổng bảo mật</w:t>
      </w:r>
    </w:p>
    <w:p>
      <w:r>
        <w:t>3.2.1. Nhóm kiểm thử yêu cầu 2.2.1</w:t>
      </w:r>
    </w:p>
    <w:p>
      <w:r>
        <w:t>3.3. Quản lý cập nhật</w:t>
      </w:r>
    </w:p>
    <w:p>
      <w:r>
        <w:t>3.3.1. Nhóm kiểm thử yêu cầu 2.3.1</w:t>
      </w:r>
    </w:p>
    <w:p>
      <w:r>
        <w:t>3.3.2. Nhóm kiểm thử yêu cầu 2.3.2</w:t>
      </w:r>
    </w:p>
    <w:p>
      <w:r>
        <w:t>3.3.3. Nhóm 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