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126:2021/BTTTT/SĐ1:2024 về Chất lượng dịch vụ truy nhập Internet trên mạng viễn thông di động mặt đất 5G - Sửa đổi 1:2024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QCVN126:2021/BTTTT/SĐ1:2024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S    ửa đổi 1:2024 QCVN 126:2021/BTTTT</w:t>
      </w:r>
    </w:p>
    <w:p>
      <w:r>
        <w:t>QUY CHU ẨN KỸ THUẬT QUỐC GIA  V Ề CHẤT LƯỢNG DỊCH VỤ TRUY NHẬP INTERNET TRÊN MẠNG VIỄN THÔNG DI ĐỘNG MẶT ĐẤT 5G</w:t>
      </w:r>
    </w:p>
    <w:p>
      <w:r>
        <w:t>National technical regulation on quality of Internet access Service on the 5G Land Mobile Network</w:t>
      </w:r>
    </w:p>
    <w:p>
      <w:r>
        <w:t>M ục lục</w:t>
      </w:r>
    </w:p>
    <w:p>
      <w:r>
        <w:t>1. B ổ sung chỉ tiêu Tỷ lệ (%) số mẫu có tốc độ tải xuống quy định tại mục 2.1.5.2</w:t>
      </w:r>
    </w:p>
    <w:p>
      <w:r>
        <w:t>L ời nói đầu</w:t>
      </w:r>
    </w:p>
    <w:p>
      <w:r>
        <w:t>S ửa đổi 1:2024 QCVN 126:2021/BTTTT sửa đổi một số quy định của QCVN 126:2024/BTTTT.</w:t>
      </w:r>
    </w:p>
    <w:p>
      <w:r>
        <w:t>S ửa đổi 1:2024 QCVN 126:2021/BTTTT do Cục Viễn thông biên soạn, Vụ Khoa học và Công nghệ trình duyệt, Bộ Khoa học và Công nghệ thẩm định, Bộ trưởng Bộ Thông tin và Truyền thông ban hành kèm theo Thông tư số 22/2024/TT-BTTTT ngày 31 tháng 12 năm 2024.</w:t>
      </w:r>
    </w:p>
    <w:p>
      <w:r>
        <w:t>QUY CHU ẨN KỸ THUẬT QUỐC GIA VỀ CHẤT LƯỢNG DỊCH VỤ TRUY NHẬP INTERNET</w:t>
      </w:r>
    </w:p>
    <w:p>
      <w:r>
        <w:t>TRÊN MẠNG VIỄN THÔNG DI ĐỘNG MẶT ĐẤT 5G</w:t>
      </w:r>
    </w:p>
    <w:p>
      <w:r>
        <w:t>Sửa đổi 1:2024</w:t>
      </w:r>
    </w:p>
    <w:p>
      <w:r>
        <w:t>National technical regulation on quality of Internet access Service on the 5G Land Mobile Network</w:t>
      </w:r>
    </w:p>
    <w:p>
      <w:r>
        <w:t>1. B ổ sung chỉ tiêu Tỷ lệ (%) số mẫu có tốc độ tải xuống quy định tại mục 2.1.5.2</w:t>
      </w:r>
    </w:p>
    <w:p>
      <w:r>
        <w:t>- T ỷ lệ (%) số mẫu có tốc độ tải xuống lớn hơn hoặc bằng 100 Mbit/s ≥ 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