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121:2024/BGTVT về Cơ sở bảo hành, bảo dưỡng xe cơ giới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QCVN121:2024/BGTVT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121:2024/BGTVT</w:t>
      </w:r>
    </w:p>
    <w:p>
      <w:r>
        <w:t>QUY CHUẨN   KỸ THUẬT QUỐC GIA VỀ CƠ SỞ BẢO HÀNH, BẢO DƯỠNG XE CƠ GIỚI</w:t>
      </w:r>
    </w:p>
    <w:p>
      <w:r>
        <w:t>National technical regulation on road motor vehicles service workshops.</w:t>
      </w:r>
    </w:p>
    <w:p>
      <w:r>
        <w:t>Lời nói đầu</w:t>
      </w:r>
    </w:p>
    <w:p>
      <w:r>
        <w:t>QCVN 121:2024/BGTVT do Cục Đăng kiểm Việt Nam biên soạn, Vụ Khoa học - Công nghệ và Môi trường trình duyệt, Bộ Khoa học và Công nghệ thẩm định, Bộ trưởng Bộ Giao thông vận tải ban hành kèm theo Thông tư số 50/2024/TT-BGTVT ngày 15 tháng 11 năm 2024.</w:t>
      </w:r>
    </w:p>
    <w:p>
      <w:r>
        <w:t>QUY CHUẨN KỸ THUẬT QUỐC GIA VỀ CƠ SỞ BẢO HÀNH, BẢO DƯỠNG XE CƠ GIỚI.</w:t>
      </w:r>
    </w:p>
    <w:p>
      <w:r>
        <w:t>National technical regulation on road motor vehicles service workshops.</w:t>
      </w:r>
    </w:p>
    <w:p>
      <w:r>
        <w:t>1. QUY ĐỊNH CHUNG</w:t>
      </w:r>
    </w:p>
    <w:p>
      <w:r>
        <w:t>1.1.     Phạm vi điều chỉnh</w:t>
      </w:r>
    </w:p>
    <w:p>
      <w:r>
        <w:t>Quy chuẩn này quy định các yêu cầu đối với cơ sở bảo hành, bảo dưỡng xe cơ giới.</w:t>
      </w:r>
    </w:p>
    <w:p>
      <w:r>
        <w:t>Quy chuẩn này không áp dụng đối với cơ sở bảo hành, bảo dưỡng các xe cơ giới sử dụng vào mục đích quốc phòng, an ninh.</w:t>
      </w:r>
    </w:p>
    <w:p>
      <w:r>
        <w:t>1.2.     Đối tượng áp dụng</w:t>
      </w:r>
    </w:p>
    <w:p>
      <w:r>
        <w:t>Quy chuẩn này áp dụng đối với các cơ sở thực hiện việc bảo hành, bảo dưỡng xe cơ giới (sau đây gọi tắt là xe) và các tổ chức, cá nhân có liên quan đến việc quản lý hoạt động của cơ sở bảo hành, bảo dưỡng xe.</w:t>
      </w:r>
    </w:p>
    <w:p>
      <w:r>
        <w:t>1.3.     Giải thích từ ngữ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