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12-22:2023/BCT về An toàn sản phẩm vật liệu nổ công nghiệp - Kíp nổ vi sai phi điện dùng cho mỏ hầm lò/đường hầm không có khí bụi nổ</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QCVN12-22:2023/BCT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QCVN 12 - 22:2023/BCT</w:t>
      </w:r>
    </w:p>
    <w:p>
      <w:r>
        <w:t>QUY CHUẨN   KỸ THUẬT QUỐC GIA VỀ AN TOÀN SẢN PHẨM VẬT LIỆU NỔ CÔNG NGHIỆP - KÍP NỔ VI SAI PHI ĐIỆN DÙNG CHO MỎ HẦM LÒ/ĐƯỜNG HẦM KHÔNG CÓ KHÍ BỤI NỔ</w:t>
      </w:r>
    </w:p>
    <w:p>
      <w:r>
        <w:t>National technical regulation on safety of industrial explosive materials - Non - electric delay detonator for underground mine, underground construction without combustible gases</w:t>
      </w:r>
    </w:p>
    <w:p>
      <w:r>
        <w:t>LỜI NÓI ĐẦU</w:t>
      </w:r>
    </w:p>
    <w:p>
      <w:r>
        <w:t>QCVN 12 - 22:2023/BCT do Tổ soạn thảo Quy chuẩn kỹ thuật Quốc gia về an toàn sản phẩm vật liệu nổ công nghiệp - kíp nổ vi sai phi điện dùng cho mỏ hầm lò/đường hầm không có khí bụi nổ biên soạn, Cục Kỹ thuật an toàn và Môi trường công nghiệp trình duyệt, Bộ Khoa học và Công nghệ thẩm định, Bộ trưởng Bộ Công Thương ban hành theo Thông tư số 34/2023/TT-BCT ngày 21 tháng 12 năm 2023.</w:t>
      </w:r>
    </w:p>
    <w:p>
      <w:r>
        <w:t>QUY CHUẨN KỸ THUẬT QUỐC GIA VỀ AN TOÀN SẢN PHẨM VẬT LIỆU NỔ CÔNG NGHIỆP - KÍP NỔ VI SAI PHI ĐIỆN DÙNG CHO MỎ HẦM LÒ/ĐƯỜNG HẦM KHÔNG CÓ KHÍ BỤI NỔ</w:t>
      </w:r>
    </w:p>
    <w:p>
      <w:r>
        <w:t>National technical regulation on safety of industrial explosive materials - Non - electric delay detonator for underground mine, underground construction without combustible gases</w:t>
      </w:r>
    </w:p>
    <w:p>
      <w:r>
        <w:t>I. QUY ĐỊNH CHUNG</w:t>
      </w:r>
    </w:p>
    <w:p>
      <w:r>
        <w:t>1. Phạm vi điều chỉnh</w:t>
      </w:r>
    </w:p>
    <w:p>
      <w:r>
        <w:t>Quy chuẩn kỹ thuật này quy định chỉ tiêu kỹ thuật, phương pháp thử và quy định quản lý đối với kíp nổ vi sai phi điện dùng cho mỏ hầm lò/đường hầm không có khí bụi nổ có mã HS 3603.40.00.</w:t>
      </w:r>
    </w:p>
    <w:p>
      <w:r>
        <w:t>2. Đối tượng áp dụng</w:t>
      </w:r>
    </w:p>
    <w:p>
      <w:r>
        <w:t>Quy chuẩn kỹ thuật này áp dụng cho các tổ chức, cá nhân có hoạt động liên quan tới kíp nổ vi sai phi điện dùng cho mỏ hầm lò/đường hầm không có khí bụi nổ trên lãnh thẻ Việt Nam và các tổ chức, cá nhân khác có liên quan.</w:t>
      </w:r>
    </w:p>
    <w:p>
      <w:r>
        <w:t>3. Giải thích từ ngữ</w:t>
      </w:r>
    </w:p>
    <w:p>
      <w:r>
        <w:t>Trong Quy chuẩn kỹ thuật này, các từ ngữ dưới đây được hiểu như sau:</w:t>
      </w:r>
    </w:p>
    <w:p>
      <w:r>
        <w:t>3.1. Kíp nổ vi sai: Là kíp nổ có thời gian giữ chậm định trước.</w:t>
      </w:r>
    </w:p>
    <w:p>
      <w:r>
        <w:t>3.2. Dây dẫn tín hiệu nổ (hay còn gọi là dây dẫn nổ): Là phương tiện dùng để truyền sóng kích nổ để gây nổ kíp nổ.</w:t>
      </w:r>
    </w:p>
    <w:p>
      <w:r>
        <w:t>3.3. Kíp vi sai phi điện: Là loại kíp nổ vi sai có thời gian giữ chậm định trước bằng mili giây (ms) và được kích nổ bằng dây dẫn tín hiệu nổ.</w:t>
      </w:r>
    </w:p>
    <w:p>
      <w:r>
        <w:t>3.4. Cường độ nổ: Là khả năng công phá của kíp nổ.</w:t>
      </w:r>
    </w:p>
    <w:p>
      <w:r>
        <w:t>3.5. Tốc độ dẫn nổ (tốc độ nổ của dây dẫn tín hiệu nổ): Là tốc độ bùng cháy của lớp thuốc dẫn nổ trám ở mặt trong của ống dây dẫn tín hiệu nổ khi được gây nổ ở một nhiệt độ nhất định.</w:t>
      </w:r>
    </w:p>
    <w:p>
      <w:r>
        <w:t>II. QUY ĐỊNH VỀ KỸ THUẬT</w:t>
      </w:r>
    </w:p>
    <w:p>
      <w:r>
        <w:t>4. Tài liệu viện dẫn</w:t>
      </w:r>
    </w:p>
    <w:p>
      <w:r>
        <w:t>Các tài liệu viện dẫn trong Quy chuẩn kỹ thuật này được áp dụng phiên bản được nêu ở dưới đây. Trường hợp tài liệu viện dẫn đã được sửa đổi, bổ sung hoặc thay thế, áp dụng phiên bản mới nhất.</w:t>
      </w:r>
    </w:p>
    <w:p>
      <w:r>
        <w:t>- QCVN 01:2019/BCT - Quy chuẩn kỹ thuật quốc gia về an toàn trong sản xuất, thử nghiệm, nghiệm thu, bảo quản, vận chuyển, sử dụng, tiêu hủy vật liệu nổ công nghiệp và bảo quản tiền chất thuốc nổ;</w:t>
      </w:r>
    </w:p>
    <w:p>
      <w:r>
        <w:t>- TCVN 7460:2005 - Kíp nổ điện an toàn dùng trong hầm lò có khí mêtan và bụi nổ - Phương pháp xác định cường độ nổ.</w:t>
      </w:r>
    </w:p>
    <w:p>
      <w:r>
        <w:t>5. Chỉ tiêu kỹ thuật</w:t>
      </w:r>
    </w:p>
    <w:p>
      <w:r>
        <w:t>Chỉ tiêu kỹ thuật của kíp nổ vi sai phi điện dùng cho mỏ hầm lò/đường hầm không có khí bụi nổ được quy định tại Bảng 1.</w:t>
      </w:r>
    </w:p>
    <w:p>
      <w:r>
        <w:t>Bảng 1. Chỉ tiêu kỹ thuật của kíp nổ vi sai phi điện dùng cho mỏ hầm lò/đường hầm không có khí bụi nổ</w:t>
      </w:r>
    </w:p>
    <w:p>
      <w:r>
        <w:t>TT</w:t>
      </w:r>
    </w:p>
    <w:p>
      <w:r>
        <w:t>Tên chỉ tiêu</w:t>
      </w:r>
    </w:p>
    <w:p>
      <w:r>
        <w:t>Đơn vị tính</w:t>
      </w:r>
    </w:p>
    <w:p>
      <w:r>
        <w:t>Chỉ tiêu</w:t>
      </w:r>
    </w:p>
    <w:p>
      <w:r>
        <w:t>1</w:t>
      </w:r>
    </w:p>
    <w:p>
      <w:r>
        <w:t>Cường độ nổ</w:t>
      </w:r>
    </w:p>
    <w:p>
      <w:r>
        <w:t>Xuyên thủng tấm chì dày 6 mm, đường kính lỗ xuyên chì ≥ đường kính ngoài của kíp</w:t>
      </w:r>
    </w:p>
    <w:p>
      <w:r>
        <w:t>2</w:t>
      </w:r>
    </w:p>
    <w:p>
      <w:r>
        <w:t>Đường kính ngoài kíp</w:t>
      </w:r>
    </w:p>
    <w:p>
      <w:r>
        <w:t>mm</w:t>
      </w:r>
    </w:p>
    <w:p>
      <w:r>
        <w:t>Từ 7,0 đến 7,5</w:t>
      </w:r>
    </w:p>
    <w:p>
      <w:r>
        <w:t>3</w:t>
      </w:r>
    </w:p>
    <w:p>
      <w:r>
        <w:t>Đường kính dây dẫn tín hiệu nổ</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