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12-19:2023/BCT về An toàn sản phẩm vật liệu nổ công nghiệp - Kíp nổ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QCVN12-19:2023/BCT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12 - 19:2023/BCT</w:t>
      </w:r>
    </w:p>
    <w:p>
      <w:r>
        <w:t>QUY CHUẨN   KỸ THUẬT QUỐC GIA VỀ AN TOÀN SẢN PHẨM VẬT LIỆU NỔ CÔNG NGHIỆP</w:t>
      </w:r>
    </w:p>
    <w:p>
      <w:r>
        <w:t>- KÍP NỔ ĐIỆN TỬ</w:t>
      </w:r>
    </w:p>
    <w:p>
      <w:r>
        <w:t>National technical regulation on safety of industrial explosive materials - electronic detonator</w:t>
      </w:r>
    </w:p>
    <w:p>
      <w:r>
        <w:t>LỜI NÓI ĐẦU</w:t>
      </w:r>
    </w:p>
    <w:p>
      <w:r>
        <w:t>QCVN 12 - 19:2023/BCT do Tổ soạn thảo Quy chuẩn kỹ thuật Quốc gia về an toàn sản phẩm vật liệu nổ công nghiệp - Kíp nổ điện tử biên soạn, Cục Kỹ thuật an toàn và Môi trường công nghiệp trình duyệt, Bộ Khoa học và Công nghệ thẩm định, Bộ trưởng Bộ Công Thương ban hành theo Thông tư số 31/2023/TT-BCT ngày 21 tháng 12 năm 2023.</w:t>
      </w:r>
    </w:p>
    <w:p>
      <w:r>
        <w:t>QUY CHUẨN KỸ THUẬT QUỐC GIA VỀ AN TOÀN SẢN PHẨM VẬT LIỆU NỔ CÔNG NGHIỆP - KÍP NỔ ĐIỆN TỬ</w:t>
      </w:r>
    </w:p>
    <w:p>
      <w:r>
        <w:t>National technical regulation on safety of industrial explosive materials - electronic detonator</w:t>
      </w:r>
    </w:p>
    <w:p>
      <w:r>
        <w:t>I. QUY ĐỊNH CHUNG</w:t>
      </w:r>
    </w:p>
    <w:p>
      <w:r>
        <w:t>1. Phạm vi điều chỉnh</w:t>
      </w:r>
    </w:p>
    <w:p>
      <w:r>
        <w:t>Quy chuẩn kỹ thuật này quy định chỉ tiêu kỹ thuật, phương pháp thử và quy định quản lý đối với kíp nổ điện tử có mã HS 3603.40.00.</w:t>
      </w:r>
    </w:p>
    <w:p>
      <w:r>
        <w:t>2. Đối tượng áp dụng</w:t>
      </w:r>
    </w:p>
    <w:p>
      <w:r>
        <w:t>Quy chuẩn kỹ thuật này áp dụng cho các tổ chức, cá nhân có hoạt động liên quan tới kíp nổ điện tử trên lãnh thổ Việt Nam và các tổ chức, cá nhân khác có liên quan.</w:t>
      </w:r>
    </w:p>
    <w:p>
      <w:r>
        <w:t>3. Giải thích từ ngữ</w:t>
      </w:r>
    </w:p>
    <w:p>
      <w:r>
        <w:t>Trong Quy chuẩn kỹ thuật này, các từ ngữ dưới đây được hiểu như sau:</w:t>
      </w:r>
    </w:p>
    <w:p>
      <w:r>
        <w:t>3.1. Cường độ nổ: Là khả năng công phá của kíp nổ.</w:t>
      </w:r>
    </w:p>
    <w:p>
      <w:r>
        <w:t>3.2. Kíp nổ điện tử: Là tổ hợp kíp nổ trong đó thời gian trễ đạt được nhờ một chip điện tử được kích hoạt bằng điện.</w:t>
      </w:r>
    </w:p>
    <w:p>
      <w:r>
        <w:t>3.3. Hệ thống kíp nổ điện tử: Là hệ thống đặt thời gian trễ, kích hoạt, kiểm tra kíp nổ điện tử bao gồm: Bộ kích hoạt bắn, bộ thử nghiệm và bộ lập trình.</w:t>
      </w:r>
    </w:p>
    <w:p>
      <w:r>
        <w:t>3.4. Bộ kích hoạt bắn (firing unit): Là thiết bị được sử dụng trong hệ thống kích hoạt điện tử để bắt đầu một vụ nổ. Một thiết bị như vậy có thể điều khiển hoặc lập trình hoặc kiểm tra các kíp nổ điện tử và sạc tụ điện của các kíp nổ điện tử trước khi kích nổ của vụ nổ. Thiết bị này có thể được điều khiển bởi một máy tính.</w:t>
      </w:r>
    </w:p>
    <w:p>
      <w:r>
        <w:t>3.5. Bộ thử nghiệm (testing unit): Là thiết bị đo hệ thống kích nổ điện tử tại hiện trường để kiểm tra các kíp nổ điện tử hoặc mạch kích nổ. Bộ thử này không thể kích nổ kíp nổ điện tử.</w:t>
      </w:r>
    </w:p>
    <w:p>
      <w:r>
        <w:t>3.6. Bộ lập trình (programming unit): Là thiết bị được sử dụng tại hiện trường để lập trình thời gian trễ hoặc địa chỉ cho một kíp nổ điện tử. Thiết bị này cũng có thể sử dụng để kiểm tra kíp nổ điện tử và không thể kích nổ kíp nổ điện tử.</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5. Chỉ tiêu kỹ thuật</w:t>
      </w:r>
    </w:p>
    <w:p>
      <w:r>
        <w:t>Chỉ tiêu kỹ thuật của kíp nổ điện tử được quy định tại Bảng 1.</w:t>
      </w:r>
    </w:p>
    <w:p>
      <w:r>
        <w:t>Bảng 1. Chỉ tiêu kỹ thuật của kíp nổ điện tử</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Độ bền mối ghép miệng (chịu lực kéo tĩnh trong thời gian 01 min, dây dẫn không được tụt khỏi nút cao su hoặc xê dịch mắt thường nhìn thấy)</w:t>
      </w:r>
    </w:p>
    <w:p>
      <w:r>
        <w:t>kg</w:t>
      </w:r>
    </w:p>
    <w:p>
      <w:r>
        <w:t>2,0</w:t>
      </w:r>
    </w:p>
    <w:p>
      <w:r>
        <w:t>3</w:t>
      </w:r>
    </w:p>
    <w:p>
      <w:r>
        <w:t>Đường kính ngoài của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