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119:2024/BGTVT về Chất lượng an toàn kỹ thuật và bảo vệ môi trường đối với xe chở người bốn bánh có gắn động cơ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QCVN119:2024/BGTVT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119:2024/BGTVT</w:t>
      </w:r>
    </w:p>
    <w:p>
      <w:r>
        <w:t>QUY CHUẨN   KỸ THUẬT QUỐC GIA VỀ CHẤT LƯỢNG AN TOÀN KỸ THUẬT VÀ BẢO VỆ MÔI TRƯỜNG ĐỐI VỚI XE CHỞ NGƯỜI BỐN BÁNH CÓ GẮN ĐỘNG CƠ</w:t>
      </w:r>
    </w:p>
    <w:p>
      <w:r>
        <w:t>National technical regulation on Safety and environmental protection for low-speed vehicle</w:t>
      </w:r>
    </w:p>
    <w:p>
      <w:r>
        <w:t>Lời nói đầu</w:t>
      </w:r>
    </w:p>
    <w:p>
      <w:r>
        <w:t>QCVN 119:2024/BGTVT do Cục Đăng kiểm Việt Nam biên soạn, Vụ Khoa học - Công nghệ và Môi trường trình duyệt, Bộ Khoa học và Công nghệ thẩm định, Bộ trưởng Bộ Giao thông vận tải ban hành kèm theo Thông tư số 48/2024/TT-BGTVT ngày 15 tháng 11 năm 2024.</w:t>
      </w:r>
    </w:p>
    <w:p>
      <w:r>
        <w:t>QCVN 119:2024/BGTVT chuyển đổi từ Thông tư 86/2014/TT-BGTVT.</w:t>
      </w:r>
    </w:p>
    <w:p>
      <w:r>
        <w:t>QUY CHUẨN KỸ THUẬT QUỐC GIA VỀ CHẤT LƯỢNG AN TOÀN KỸ THUẬT VÀ BẢO VỆ MÔI TRƯỜNG ĐỐI VỚI XE CHỞ NGƯỜI BỐN BÁNH CÓ GẮN ĐỘNG CƠ</w:t>
      </w:r>
    </w:p>
    <w:p>
      <w:r>
        <w:t>National technical regulation on Safety and environmental protection for low- speed vehicle</w:t>
      </w:r>
    </w:p>
    <w:p>
      <w:r>
        <w:t>1. QUY ĐỊNH CHUNG</w:t>
      </w:r>
    </w:p>
    <w:p>
      <w:r>
        <w:t>1.1. Phạm vi điều chỉnh</w:t>
      </w:r>
    </w:p>
    <w:p>
      <w:r>
        <w:t>Quy chuẩn này quy định về yêu cầu kỹ thuật trong kiểm tra, thử nghiệm, chứng nhận chất lượng an toàn kỹ thuật và bảo vệ môi trường trong sản xuất, lắp ráp và nhập khẩu đối với xe chở người bốn bánh có gắn động cơ (sau đây gọi là xe).</w:t>
      </w:r>
    </w:p>
    <w:p>
      <w:r>
        <w:t>1.2. Đối tượng áp dụng</w:t>
      </w:r>
    </w:p>
    <w:p>
      <w:r>
        <w:t>Quy chuẩn này áp dụng đối với các tổ chức, cá nhân có liên quan đến quản lý, kiểm tra, thử nghiệm và chứng nhận chất lượng an toàn kỹ thuật và bảo vệ môi trường đối với xe.</w:t>
      </w:r>
    </w:p>
    <w:p>
      <w:r>
        <w:t>1.3. Giải thích từ ngữ</w:t>
      </w:r>
    </w:p>
    <w:p>
      <w:r>
        <w:t>1.3.1. Khối lượng bản thân của xe được định nghĩa tại mục 4.6 khối lượng bản thân của ô tô hoàn chỉnh (complete vehicle kerb mass) của TCVN 6529.</w:t>
      </w:r>
    </w:p>
    <w:p>
      <w:r>
        <w:t>1.3.2. Khối lượng toàn bộ lớn nhất của xe bao gồm khối lượng bản thân của xe, khối lượng người trên xe và hành lý.</w:t>
      </w:r>
    </w:p>
    <w:p>
      <w:r>
        <w:t>1.3.3. Trạng thái không tải: khối lượng xe không tải và người lái (có khối lượng tương đương 75 kg).</w:t>
      </w:r>
    </w:p>
    <w:p>
      <w:r>
        <w:t>1.3.4. Trạng thái đầy tải: xe có khối lượng toàn bộ lớn nhất theo khoản 1.3.2 của Quy chuẩn này.</w:t>
      </w:r>
    </w:p>
    <w:p>
      <w:r>
        <w:t>1.3.5. Chiều dài của xe được định nghĩa tại mục 6.1.1 của TCVN 6528, chiều rộng của xe được định nghĩa tại mục 6.2 của TCVN 6528, chiều cao của xe được định nghĩa tại mục 6.3 của TCVN 6528.</w:t>
      </w:r>
    </w:p>
    <w:p>
      <w:r>
        <w:t>1.3.6. Điện áp cao: là điện áp làm việc của một thiết bị điện hoặc mạch điện, có giá trị lớn hơn 60 V và nhỏ hơn hoặc bằng 1500 V đối với dòng điện một chiều (DC- Direct Current); lớn hơn 30 V và nhỏ hơn hoặc bằng 1000 V giá trị hiệu dụng đối với dòng điện xoay chiều (AC- Alternating Current).</w:t>
      </w:r>
    </w:p>
    <w:p>
      <w:r>
        <w:t>1.4. Tài liệu viện dẫn</w:t>
      </w:r>
    </w:p>
    <w:p>
      <w:r>
        <w:t>QCVN 12 : 2011/ BGTVT: Quy chuẩn kỹ thuật quốc gia về sai số cho phép và làm tròn đối với kích thước, khối lượng của xe cơ giới.</w:t>
      </w:r>
    </w:p>
    <w:p>
      <w:r>
        <w:t>TCVN 7880: Phương tiện giao thông đường bộ - Tiếng ồn phát ra từ ô tô - Yêu cầu và phương pháp thử trong phê duyệt kiểu.</w:t>
      </w:r>
    </w:p>
    <w:p>
      <w:r>
        <w:t>TCVN 6438: Phương tiện giao thông đường bộ - Giới hạn lớn nhất cho phép của khí thải.</w:t>
      </w:r>
    </w:p>
    <w:p>
      <w:r>
        <w:t>TCVN 6528: Phương tiện giao thông đường bộ - Kích thước phương tiện có động cơ và phương tiện được kéo - Thuật ngữ và định nghĩa.</w:t>
      </w:r>
    </w:p>
    <w:p>
      <w:r>
        <w:t>TCVN 6529: Phương tiện giao thông đường bộ - Khối lượng - Thuật ngữ định nghĩa và mã hiệu.</w:t>
      </w:r>
    </w:p>
    <w:p>
      <w:r>
        <w:t>2. QUY ĐỊNH KỸ THUẬT</w:t>
      </w:r>
    </w:p>
    <w:p>
      <w:r>
        <w:t>2.1 Yêu cầu chung</w:t>
      </w:r>
    </w:p>
    <w:p>
      <w:r>
        <w:t>2.1.1.    Xe phải có số khung (hoặc số VIN), số động cơ. Số khung, số động cơ không bị tẩy xóa, đục sửa, đóng lại. Số khung phải được đóng trực tiếp trên khung xe hoặc đóng trực tiếp trên thân vỏ đối với trường hợp xe không có khung xe.</w:t>
      </w:r>
    </w:p>
    <w:p>
      <w:r>
        <w:t>2.1.2.    Xe và các bộ phận lắp đặt trên xe phải được thiết kế, chế tạo và lắp ráp phù hợp với việc tham gia giao thông bên phải, phù hợp với tài liệu kỹ thuật của nhà sản xuất và của Quy chuẩn này. Không sử dụng phụ tùng, linh kiện đã qua sử dụng để sản xuất, lắp ráp xe.</w:t>
      </w:r>
    </w:p>
    <w:p>
      <w:r>
        <w:t>2.1.3.    Các mối ghép trên xe như mối ghép ren, mối ghép đinh tán, mối ghép bu lông, các loại mối ghép khác (nếu có) sau khi lắp ráp phải chắc chắn. Lực xiết các mối ghép ren của các chi tiết quan trọng, phải theo quy định của nhà sản xuất.</w:t>
      </w:r>
    </w:p>
    <w:p>
      <w:r>
        <w:t>2.1.4.    Không có hiện tượng rò rỉ dung dịch làm mát, nhiên liệu, dầu bôi trơn ở các mối ghép của hệ thống, tổng thành lắp trên xe như: động cơ, ly hợp, hộp số, truyền động, hệ thống cung cấp nhiên liệu.</w:t>
      </w:r>
    </w:p>
    <w:p>
      <w:r>
        <w:t>2.1.5.    Số người cho phép chở tối đa 15 người (không kể người lái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