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113:2024/BGTVT về Yêu cầu kỹ thuật và phương pháp thử vành bánh xe mô tô, xe gắn máy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QCVN113:2024/BGTVT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113:2024/BGTVT</w:t>
      </w:r>
    </w:p>
    <w:p>
      <w:r>
        <w:t>QUY CHUẨN   KỸ THUẬT QUỐC GIA VỀ YÊU CẦU KỸ THUẬT VÀ PHƯƠNG PHÁP THỬ VÀNH BÁNH XE MÔ TÔ, XE GẮN MÁY</w:t>
      </w:r>
    </w:p>
    <w:p>
      <w:r>
        <w:t>National technical regulation on technical requirements and test methods for wheels of motorcycles and mopeds</w:t>
      </w:r>
    </w:p>
    <w:p>
      <w:r>
        <w:t>Lời nói đầu</w:t>
      </w:r>
    </w:p>
    <w:p>
      <w:r>
        <w:t>QCVN 113:2024/BGTVT do Cục Đăng kiểm Việt Nam biên soạn, Vụ Khoa học - Công nghệ và Môi trường trình duyệt, Bộ Khoa học và Công nghệ thẩm định, Bộ Giao thông vận tải ban hành theo Thông tư số 48/2024/TT-BGTVT ngày 15 tháng 11 năm 2024.</w:t>
      </w:r>
    </w:p>
    <w:p>
      <w:r>
        <w:t>Quy chuẩn QCVN 113:2024/BGTVT thay thế QCVN 113:2023/BGTVT.</w:t>
      </w:r>
    </w:p>
    <w:p>
      <w:r>
        <w:t>QUY CHUẨN KỸ THUẬT QUỐC GIA VỀ YÊU CẦU KỸ THUẬT VÀ PHƯƠNG PHÁP THỬ VÀNH BÁNH XE MÔ TÔ, XE GẮN MÁY</w:t>
      </w:r>
    </w:p>
    <w:p>
      <w:r>
        <w:t>National technical regulation on technical requirements and test methods for wheels of motorcycles and mopeds</w:t>
      </w:r>
    </w:p>
    <w:p>
      <w:r>
        <w:t>1. QUY ĐỊNH CHUNG</w:t>
      </w:r>
    </w:p>
    <w:p>
      <w:r>
        <w:t>1.1. Phạm vi điều chỉnh</w:t>
      </w:r>
    </w:p>
    <w:p>
      <w:r>
        <w:t>Quy chuẩn này quy định về yêu cầu kỹ thuật và phương pháp thử vành, vành bánh xe dùng cho xe mô tô, xe gắn máy trong kiểm tra, thử nghiệm, chứng nhận chất lượng an toàn kỹ thuật và bảo vệ môi trường trong sản xuất lắp ráp và nhập khẩu đối với vành, vành bánh xe dùng cho xe mô tô, xe gắn máy mới (sau đây gọi tắt là vành, vành bánh xe).</w:t>
      </w:r>
    </w:p>
    <w:p>
      <w:r>
        <w:t>1.2. Đối tượng áp dụng</w:t>
      </w:r>
    </w:p>
    <w:p>
      <w:r>
        <w:t>Quy chuẩn này áp dụng đối với: các cơ sở sản xuất, lắp ráp trong nước, tổ chức, cá nhân nhập khẩu vành, vành bánh xe dùng cho xe mô tô, xe gắn máy; các tổ chức, cá nhân liên quan đến quản lý, kiểm tra, thử nghiệm, chứng nhận chất lượng an toàn kỹ thuật và bảo vệ môi trường đối với vành, vành bánh xe dùng cho xe mô tô, xe gắn máy.</w:t>
      </w:r>
    </w:p>
    <w:p>
      <w:r>
        <w:t>1.3. Giải thích từ ngữ</w:t>
      </w:r>
    </w:p>
    <w:p>
      <w:r>
        <w:t>1.3.1. Vành    (Rim): Chi tiết của vành bánh xe để lắp với lốp và giữ lốp.</w:t>
      </w:r>
    </w:p>
    <w:p>
      <w:r>
        <w:t>1.3.2. Mâm vành bánh xe    (wheel disc): Chi tiết của vành bánh xe, là bộ phận ở giữa trục và vành.</w:t>
      </w:r>
    </w:p>
    <w:p>
      <w:r>
        <w:t>1.3.3. Vành bánh xe    (wheel): Bộ phận chịu tải ở giữa lốp và trục, thường gồm có hai chi tiết chính là vành và mâm vành bánh xe, có thể được chế tạo liền khối hoặc kết cấu ghép.</w:t>
      </w:r>
    </w:p>
    <w:p>
      <w:r>
        <w:t>1.3.4. Vành bánh xe có kết cấu liền khối    (unit construction wheel): Vành bánh xe có vành và mâm vành bánh xe được chế tạo liền thành một khối.</w:t>
      </w:r>
    </w:p>
    <w:p>
      <w:r>
        <w:t>1.3.5. Vành bánh xe có kết cấu ghép    (composite construction wheel): Vành bánh xe có vành, mâm vành bánh xe được liên kết lại thành một khối thông qua các mối ghép (có thể tháo được).</w:t>
      </w:r>
    </w:p>
    <w:p>
      <w:r>
        <w:t>1.3.6. Kiểu loại vành, vành bánh xe   : Vành, vành bánh xe được coi là cùng kiểu loại nếu có cùng thiết kế, nhãn hiệu, cơ sở sản xuất, địa chỉ cơ sở sản xuất và không có sự khác biệt về một trong các đặc tính kỹ thuật sau đây:</w:t>
      </w:r>
    </w:p>
    <w:p>
      <w:r>
        <w:t>Mã đường kính và mã chiều rộng danh nghĩa;</w:t>
      </w:r>
    </w:p>
    <w:p>
      <w:r>
        <w:t>Kết cấu vành, vành bánh xe;</w:t>
      </w:r>
    </w:p>
    <w:p>
      <w:r>
        <w:t>Sử dụng cho lốp (có săm hoặc không săm);</w:t>
      </w:r>
    </w:p>
    <w:p>
      <w:r>
        <w:t>Tải trọng lớn nhất cho phép tác dụng lên bánh xe;</w:t>
      </w:r>
    </w:p>
    <w:p>
      <w:r>
        <w:t>Vật liệu chế tạo vành, vành bánh xe.</w:t>
      </w:r>
    </w:p>
    <w:p>
      <w:r>
        <w:t>2. QUY ĐỊNH VỀ KỸ THUẬT</w:t>
      </w:r>
    </w:p>
    <w:p>
      <w:r>
        <w:t>2.1. Yêu cầu chung</w:t>
      </w:r>
    </w:p>
    <w:p>
      <w:r>
        <w:t>2.1.1.    Vành, vành bánh xe phải được chế tạo đúng theo thiết kế hoặc tài liệu kỹ thuật của cơ sở sản xuất;</w:t>
      </w:r>
    </w:p>
    <w:p>
      <w:r>
        <w:t>2.1.2.    Bề mặt vành, vành bánh xe không được có vết rạn, nứt và các khuyết tật khác có thể nhìn thấy được;</w:t>
      </w:r>
    </w:p>
    <w:p>
      <w:r>
        <w:t>2.1.3.    Trên vành, vành bánh xe phải ghi mã đường kính và mã chiều rộng danh nghĩa của vành (ghi theo hướng dẫn Phụ lục A) tại các vị trí có thể nhìn thấy được sau khi lắp lốp;</w:t>
      </w:r>
    </w:p>
    <w:p>
      <w:r>
        <w:t>2.1.4.    Vành, vành bánh xe phải có khả năng chống gỉ sét (mạ, sơn phủ, vật liệu chống gỉ …). Không áp dụng cho những phần không nhìn thấy trên bề mặt vành, vành bánh xe sau khi lắp lốp;</w:t>
      </w:r>
    </w:p>
    <w:p>
      <w:r>
        <w:t>2.1.5.    Kích thước và dung sai của vành, vành bánh xe phải đúng theo tài liệu thiết kế hoặc tài liệu kỹ thuật của cơ sở sản xuất. Vành tâm lõm (kiểu WM, MT, LF) phải có kích thước và dung sai theo phụ lục A của Quy chuẩn này.</w:t>
      </w:r>
    </w:p>
    <w:p>
      <w:r>
        <w:t>2.2. Các yêu cầu kỹ thuật đối với vành</w:t>
      </w:r>
    </w:p>
    <w:p>
      <w:r>
        <w:t>Vành sử dụng trong vành bánh xe có kết cấu ghép sử dụng nan hoa phải đáp ứng các yêu cầu sau:</w:t>
      </w:r>
    </w:p>
    <w:p>
      <w:r>
        <w:t>2.2.1. Sai lệch đường kính</w:t>
      </w:r>
    </w:p>
    <w:p>
      <w:r>
        <w:t>Sai lệch đường kính vành (hiệu giữa giá trị lớn nhất và nhỏ nhất củ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