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04:2024/BGTVT về Khí thải xe mô tô, xe gắn máy sản xuất, lắp ráp và nhập khẩu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04:2024/BGTVT</w:t>
      </w:r>
    </w:p>
    <w:p>
      <w:r>
        <w:t>QUY CHUẨN   KỸ THUẬT QUỐC GIA VỀ KHÍ THẢI XE MÔ TÔ, XE GẮN MÁY SẢN XUẤT, LẮP RÁP VÀ NHẬP KHẨU MỚI</w:t>
      </w:r>
    </w:p>
    <w:p>
      <w:r>
        <w:t>National technical regulation on emission of gaseous pollutants from assembly - manufactured motorcycles, mopeds and new imported motorcycles, mopeds</w:t>
      </w:r>
    </w:p>
    <w:p>
      <w:r>
        <w:t>LỜI NÓI ĐẦU</w:t>
      </w:r>
    </w:p>
    <w:p>
      <w:r>
        <w:t>QCVN 04:2024/BGTVT do Cục Đăng kiểm Việt Nam biên soạn, Vụ Khoa học - Công nghệ và Môi trường trình duyệt, Bộ Khoa học và Công nghệ thẩm định, Bộ Giao thông vận tải ban hành kèm theo Thông tư số 48/2024/TT-BGTVT ngày 15 tháng 11 năm 2024.</w:t>
      </w:r>
    </w:p>
    <w:p>
      <w:r>
        <w:t>QCVN 04:2024/BGTVT thay thế QCVN 04:2009/BGTVT.</w:t>
      </w:r>
    </w:p>
    <w:p>
      <w:r>
        <w:t>QUY CHUẨN KỸ THUẬT QUỐC GIA     VỀ KHÍ THẢI XE MÔ TÔ, XE GẮN MÁY SẢN XUẤT, LẮP RÁP VÀ NHẬP KHẨU MỚI</w:t>
      </w:r>
    </w:p>
    <w:p>
      <w:r>
        <w:t>National technical regulation on emission of gaseous pollutants from assembly - manufactured motorcycles, mopeds and new imported motorcycles, mopeds</w:t>
      </w:r>
    </w:p>
    <w:p>
      <w:r>
        <w:t>1. QUY ĐỊNH CHUNG</w:t>
      </w:r>
    </w:p>
    <w:p>
      <w:r>
        <w:t>1.1. Phạm vi điều chỉnh</w:t>
      </w:r>
    </w:p>
    <w:p>
      <w:r>
        <w:t>Quy chuẩn này quy định mức giới hạn khí thải, các phép thử, phương pháp thử và các yêu cầu để kiểm tra khí thải xe mô tô ba bánh, xe gắn máy sản xuất, lắp ráp và nhập khẩu mới (xe mô tô ba bánh, xe gắn máy sau đây được gọi chung là ‘xe’).</w:t>
      </w:r>
    </w:p>
    <w:p>
      <w:r>
        <w:t>1.2. Đối tượng áp dụng</w:t>
      </w:r>
    </w:p>
    <w:p>
      <w:r>
        <w:t>Quy chuẩn này áp dụng đối với các cơ quan, tổ chức và cá nhân có hoạt động liên quan đến sản xuất, lắp ráp và nhập khẩu xe.</w:t>
      </w:r>
    </w:p>
    <w:p>
      <w:r>
        <w:t>1.3. Giải thích từ ngữ</w:t>
      </w:r>
    </w:p>
    <w:p>
      <w:r>
        <w:t>Trong Quy chuẩn này các từ ngữ dưới đây được hiểu như sau:</w:t>
      </w:r>
    </w:p>
    <w:p>
      <w:r>
        <w:t>1.3.1. Xe mô tô ba bánh     (Three-wheeled Motorcycle): phương tiện ba bánh lắp động cơ cháy cưỡng bức, vận tốc thiết kế lớn nhất lớn hơn 50 km/h hoặc dung tích làm việc của xi lanh lớn hơn 50cm 3 .</w:t>
      </w:r>
    </w:p>
    <w:p>
      <w:r>
        <w:t>1.3.2. Xe gắn máy     (Moped): phương tiện hai hoặc ba bánh lắp động cơ cháy cưỡng bức, vận tốc thiết kế lớn nhất không lớn hơn 50 km/h và dung tích làm việc của xi lanh không lớn hơn 50cm 3 .</w:t>
      </w:r>
    </w:p>
    <w:p>
      <w:r>
        <w:t>1.3.3. Kiểu loại xe     (Vehicle type): là các xe có cùng các đặc điểm cơ bản sau đây:</w:t>
      </w:r>
    </w:p>
    <w:p>
      <w:r>
        <w:t>1.3.3.1.     Quán tính tương đương được xác định theo khối lượng chuẩn như quy định trong bảng 3, khoản 3.7.1., mục 3 của Quy chuẩn này;</w:t>
      </w:r>
    </w:p>
    <w:p>
      <w:r>
        <w:t>1.3.3.2.     Các đặc điểm của động cơ và xe được nêu tại Phụ lục A của Quy chuẩn này trừ nội dung nêu tại điều 2.7. của Phụ lục này.</w:t>
      </w:r>
    </w:p>
    <w:p>
      <w:r>
        <w:t>1.3.4. Khối lượng chuẩn     (Reference weight): khối lượng bản thân xe đảm bảo vận hành với nhiên liệu được đổ tới ít nhất 90% dung tích tối đa của thùng nhiên liệu, cộng thêm 75 kg.</w:t>
      </w:r>
    </w:p>
    <w:p>
      <w:r>
        <w:t>1.3.5. Khí thải     (Gaseous pollutants): các chất cacbon monoxit (CO), hydro cacbon (HC) và các nitơ oxit (NO x ) được biểu diễn bằng nitơ đioxit (NO 2 ) tương đương.</w:t>
      </w:r>
    </w:p>
    <w:p>
      <w:r>
        <w:t>1.3.6. Các te động cơ     (Engine crank-case): các khoang trong hoặc ngoài động cơ được thông với bình hứng dầu bôi trơn bằng các ống dẫn bên trong hoặc ngoài động cơ mà các loại khí và hơi trong các te có thể thoát ra ngoài qua các ống này.</w:t>
      </w:r>
    </w:p>
    <w:p>
      <w:r>
        <w:t>1.3.7. Khí thải do bay hơi     (Evaporative emissions): khí HC, khác với khí HC tại đuôi ống xả, bị thất thoát khi bay hơi từ hệ thống nhiên liệu của xe (‘Khí thải do bay hơi’ sau đây được gọi chung là ‘hơi nhiên liệu’), bao gồm hai dạng sau:</w:t>
      </w:r>
    </w:p>
    <w:p>
      <w:r>
        <w:t>1.3.7.1. Thất thoát từ thùng nhiên liệu     (Tank breathing losses): khí HC bay hơi từ thùng nhiên liệu do sự thay đổi nhiệt độ ở bên trong thùng;</w:t>
      </w:r>
    </w:p>
    <w:p>
      <w:r>
        <w:t>1.3.7.2. Thất thoát do xe ngấm nóng     (Hot soak losses): khí HC bay hơi từ hệ thống nhiên liệu của xe đỗ sau khi hoạt động.</w:t>
      </w:r>
    </w:p>
    <w:p>
      <w:r>
        <w:t>2. QUY ĐỊNH KỸ THUẬT</w:t>
      </w:r>
    </w:p>
    <w:p>
      <w:r>
        <w:t>2.1.    Khi kiểm tra khí thải xe theo phép thử loại I nêu tại khoản 3.3.2., điều 3.3., mục 3 của Quy chuẩn này, khối lượng trung bình đo được của từng chất khí thải CO, HC, NOx hoặc (HC + NOx) từ các xe sản xuất, lắp ráp và nhập khẩu mới phải nhỏ hơn mức giới hạn quy định trong bảng 1, bảng 2 dưới đây.</w:t>
      </w:r>
    </w:p>
    <w:p>
      <w:r>
        <w:t>Bảng 1. Giá trị giới hạn khí thải của xe mô tô ba bánh</w:t>
      </w:r>
    </w:p>
    <w:p>
      <w:r>
        <w:t>Đơn vị: g/km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