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03:2023/BCA về Phương tiện phòng cháy và chữa cháy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QCVN03:2023/BCA</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QCVN 03:2023/BCA</w:t>
      </w:r>
    </w:p>
    <w:p>
      <w:r>
        <w:t>QUY CHUẨN   KỸ THUẬT QUỐC GIA VỀ PHƯƠNG TIỆN PHÒNG CHÁY VÀ CHỮA CHÁY</w:t>
      </w:r>
    </w:p>
    <w:p>
      <w:r>
        <w:t>NATIONAL TECHNICAL REGULATION ON FIRE PROTECTION EQUIPMENTS</w:t>
      </w:r>
    </w:p>
    <w:p>
      <w:r>
        <w:t>MỤC LỤC</w:t>
      </w:r>
    </w:p>
    <w:p>
      <w:r>
        <w:t>LỜI NÓI ĐẦU</w:t>
      </w:r>
    </w:p>
    <w:p>
      <w:r>
        <w:t>Phần 1. Quy định chung</w:t>
      </w:r>
    </w:p>
    <w:p>
      <w:r>
        <w:t>Phần 2. Quy định về kỹ thuật</w:t>
      </w:r>
    </w:p>
    <w:p>
      <w:r>
        <w:t>Phần 3. Quy định về quản lý</w:t>
      </w:r>
    </w:p>
    <w:p>
      <w:r>
        <w:t>Phần 4. Tổ chức thực hiện</w:t>
      </w:r>
    </w:p>
    <w:p>
      <w:r>
        <w:t>LỜI NÓI ĐẦU</w:t>
      </w:r>
    </w:p>
    <w:p>
      <w:r>
        <w:t>QCVN 03:2023/BCA do Cục Cảnh sát phòng cháy, chữa cháy và cứu nạn, cứu hộ chủ trì biên soạn, Bộ Khoa học và công nghệ thẩm định, Bộ Công an ban hành kèm theo Thông tư số 56/2023/TT-BCA ngày 30 tháng 10 năm 2023.</w:t>
      </w:r>
    </w:p>
    <w:p>
      <w:r>
        <w:t>QCVN 03:2023/BCA thay thế QCVN 03:2021/BCA ban hành kèm theo Thông tư số 123/2021/TT-BCA ngày 28 tháng 12 năm 2021 của Bộ trưởng Bộ Công an</w:t>
      </w:r>
    </w:p>
    <w:p>
      <w:r>
        <w:t>QUY CHUẨN KỸ THUẬT QUỐC GIA VỀ PHƯƠNG TIỆN PHÒNG CHÁY VÀ CHỮA CHÁY</w:t>
      </w:r>
    </w:p>
    <w:p>
      <w:r>
        <w:t>National Technical Regulations on Fire Protection Equipments</w:t>
      </w:r>
    </w:p>
    <w:p>
      <w:r>
        <w:t>1. QUY ĐỊNH CHUNG</w:t>
      </w:r>
    </w:p>
    <w:p>
      <w:r>
        <w:t>1.1. Phạm vi điều chỉnh</w:t>
      </w:r>
    </w:p>
    <w:p>
      <w:r>
        <w:t>1.1.1.  Quy chuẩn này quy định các yêu cầu về mức giới hạn của đặc tính kỹ thuật và quản lý về hoạt động kiểm định các phương tiện phòng cháy và chữa cháy thuộc danh mục phải kiểm định về phòng cháy và chữa cháy theo quy định của pháp luật trước khi đưa vào lưu thông tại Việt Nam.</w:t>
      </w:r>
    </w:p>
    <w:p>
      <w:r>
        <w:t>1.1.2.  Quy chuẩn này không áp dụng cho phương tiện phòng cháy và chữa cháy nhập khẩu dưới dạng hàng mẫu, hàng trưng bày triển lãm, hội chợ; hàng tạm nhập tái xuất, hàng quá cảnh không tiêu thụ và sử dụng tại Việt Nam.</w:t>
      </w:r>
    </w:p>
    <w:p>
      <w:r>
        <w:t>1.2. Đối tượng áp dụng</w:t>
      </w:r>
    </w:p>
    <w:p>
      <w:r>
        <w:t>1.2.1.  Tổ chức, cá nhân sản xuất, lắp ráp, hoán cải trong nước, nhập khẩu phương tiện phòng cháy và chữa cháy.</w:t>
      </w:r>
    </w:p>
    <w:p>
      <w:r>
        <w:t>1.2.2.  Cơ quan, tổ chức có chức năng kiểm định phương tiện phòng cháy và chữa cháy.</w:t>
      </w:r>
    </w:p>
    <w:p>
      <w:r>
        <w:t>1.2.3.  Cơ quan, tổ chức có liên quan về quản lý chất lượng phương tiện phòng cháy và chữa cháy.</w:t>
      </w:r>
    </w:p>
    <w:p>
      <w:r>
        <w:t>1.3. Tài liệu viện dẫn</w:t>
      </w:r>
    </w:p>
    <w:p>
      <w:r>
        <w:t>Các tài liệu viện dẫn sau rất cần thiết cho việc áp dụng Quy chuẩn này. Đối với các tài liệu viện dẫn ghi năm công bố thì áp dụng phiên bản được nêu. Đối với các tài liệu viện dẫn không ghi năm công bố thì áp dụng phiên bản mới nhất, bao gồm cả sửa đổi, bổ sung (nếu có):</w:t>
      </w:r>
    </w:p>
    <w:p>
      <w:r>
        <w:t>TCVN 4208: 2009 - Bơm cánh - Yêu cầu kỹ thuật chung;</w:t>
      </w:r>
    </w:p>
    <w:p>
      <w:r>
        <w:t>TCVN 5739:2023 - Phòng cháy chữa cháy - Phương tiện chữa cháy - Thiết bị đầu nối;</w:t>
      </w:r>
    </w:p>
    <w:p>
      <w:r>
        <w:t>TCVN 5740:2023 - Phòng cháy chữa cháy - Vòi đẩy chữa cháy;</w:t>
      </w:r>
    </w:p>
    <w:p>
      <w:r>
        <w:t>TCVN 6102:2020 (ISO 7202:2018) Phòng cháy chữa cháy - Chất chữa cháy - Bột;</w:t>
      </w:r>
    </w:p>
    <w:p>
      <w:r>
        <w:t>TCVN 6305-1:2007 (ISO 6182-1:2004) - Phần 1: Yêu cầu và phương pháp thử đối với Spinkler;</w:t>
      </w:r>
    </w:p>
    <w:p>
      <w:r>
        <w:t>TCVN 6305-2:2007 (ISO 6182-2:2005) - Phần 2: Yêu cầu và phương pháp thử đối với van báo động kiểu ướt, bình làm trễ và chuông nước;</w:t>
      </w:r>
    </w:p>
    <w:p>
      <w:r>
        <w:t>TCVN 6305-5:2009 (ISO 6182-5:2006) - Phần 5: Yêu cầu và phương pháp thử đối với van tràn;</w:t>
      </w:r>
    </w:p>
    <w:p>
      <w:r>
        <w:t>TCVN 6305-7:2006 (ISO 6182-7:2004) - Phần 7: Yêu cầu và phương pháp thử đối với Sprinkler phản ứng nhanh ngăn chặn sớm (ESFP);</w:t>
      </w:r>
    </w:p>
    <w:p>
      <w:r>
        <w:t>TCVN 6305-9:2013 (ISO 6182-9:2005 - Phần 9: Yêu cầu và phương pháp thử đối với đầu phun sương;</w:t>
      </w:r>
    </w:p>
    <w:p>
      <w:r>
        <w:t>TCVN 6305-10:2013 (ISO 6182-10:2006) - Phần 10: Yêu cầu và phương pháp thử đối với Sprinkler trong nhà;</w:t>
      </w:r>
    </w:p>
    <w:p>
      <w:r>
        <w:t>TCVN 6379:1998 - Trụ nước chữa cháy - Yêu cầu kỹ thuật;</w:t>
      </w:r>
    </w:p>
    <w:p>
      <w:r>
        <w:t>TCVN 7026:2013 (ISO 7165:2009) - Chữa cháy - Bình chữa cháy xách tay - Tính năng và cấu tạo;</w:t>
      </w:r>
    </w:p>
    <w:p>
      <w:r>
        <w:t>TCVN 7027:2013 (ISO 11601:2008) - Chữa cháy - bình chữa cháy 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