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Phương án 11/PA-UBND năm 2025 về ứng phó cháy rừng vùng trọng điểm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11/PA-UBND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11/PA-UBND</w:t>
      </w:r>
    </w:p>
    <w:p>
      <w:r>
        <w:t>Ninh Bình, ngày 22 tháng 5 năm 2025</w:t>
      </w:r>
    </w:p>
    <w:p>
      <w:r>
        <w:t>PHƯƠNG ÁN</w:t>
      </w:r>
    </w:p>
    <w:p>
      <w:r>
        <w:t>ỨNG PHÓ CHÁY RỪNG VÙNG TRỌNG ĐIỂM TỈNH NINH BÌNH</w:t>
      </w:r>
    </w:p>
    <w:p>
      <w:r>
        <w:t>I. SỰ CẦN THIẾT XÂY DỰNG PHƯƠNG ÁN.</w:t>
      </w:r>
    </w:p>
    <w:p>
      <w:r>
        <w:t>Ninh Bình có tổng diện tích rừng và đất lâm nghiệp là: 28.937,73 ha. Trong đó: Diện tích có rừng: 26.435,24 ha (rừng đặc dụng: 16.080,62 ha; rừng phòng hộ: 8.311,51 ha; rừng sản xuất: 2.043,11 ha). Diện tích chưa thành rừng: 2.502,49 ha (rừng đặc dụng: 397,39 ha, rừng phòng hộ: 610,33 ha; rừng sản xuất: 1.494,77 ha), mục đích khác: 761,98 ha. Tỷ lệ che phủ rừng: 19,43%. Rừng đóng vai trò quan trọng trong phát triển kinh tế bền vững, du lịch, đời sống văn hóa, tâm linh và đưa tỉnh Ninh Bình trở thành thành phố trực thuộc Trung ương với đặc trưng Đô thị di sản thiên niên kỷ, chính vì vậy công tác bảo vệ phát triển rừng, đặc biệt là công tác phòng cháy, chữa cháy rừng (PCCCR) tại các khu di sản, du lịch, văn hóa, tâm linh và các khu vực rừng có nguy cơ cháy cao gây thiệt hại lớn khi có cháy rừng xảy ra.</w:t>
      </w:r>
    </w:p>
    <w:p>
      <w:r>
        <w:t>Ban Chỉ huy phòng chống thiên tai và tìm kiếm cứu nạn của tỉnh ban hành Phương án số 08/PA-BCH ngày 29/01/2021 Phương án phòng cháy, chữa cháy rừng tỉnh Ninh Bình giai đoạn 2021-2025. Tuy nhiên, trong Phương án số 08/PA- BCH ngày 29/01/2021 chưa xác định và có phương án chữa cháy rừng cụ thể cho từng vùng trọng điểm cháy rừng trên địa bàn tỉnh Ninh Bình điều này gây khó khăn trong việc tổ chức, huy động lực lượng, phương tiện tham gia chữa cháy rừng khi có cháy rừng xảy ra.</w:t>
      </w:r>
    </w:p>
    <w:p>
      <w:r>
        <w:t>Để chủ động trong công tác phòng cháy, chữa cháy rừng với phương châm phòng là chính tại các vùng trọng điểm cháy rừng của tỉnh nhằm bảo vệ giá trị về mặt cảnh quan, du lịch, văn hóa, tâm linh và kinh tế; công tác chữa cháy rừng được nhanh chóng, hiệu quả hạn chế thiệt hại tới mức thấp nhất do cháy rừng gây ra các vùng trọng điểm cháy rừng trên địa bàn tỉnh thì việc xác định các vùng trọng điểm cháy rừng xây dựng Phương án Ứng phó vùng trọng điểm cháy rừng trên địa bàn tỉnh là rất cần thiết.</w:t>
      </w:r>
    </w:p>
    <w:p>
      <w:r>
        <w:t>II. CĂN CỨ PHÁP LÝ</w:t>
      </w:r>
    </w:p>
    <w:p>
      <w:r>
        <w:t>Căn cứ Luật Lâm nghiệp ngày 15/11/2017;</w:t>
      </w:r>
    </w:p>
    <w:p>
      <w:r>
        <w:t>Căn cứ Luật Phòng, chống thiên tai số 33/2013/QH13 ngày 19/6/2013; Luật số 60/2020/QH14 ngày 17/6/2020 sửa đổi, bổ sung một số điều của Luật Phòng, chống thiên tai và Luật Đê điều;</w:t>
      </w:r>
    </w:p>
    <w:p>
      <w:r>
        <w:t>Căn cứ Luật Phòng cháy và chữa cháy ngày 29/6/2001; Luật sửa đổi bổ sung một số điều của Luật Phòng cháy và chữa cháy ngày 22/11/2013;</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Căn cứ Nghị định số 79/2014/NĐ-CP ngày 31/7/2014 của Chính phủ quy định chi tiết thi thành một số điều của Luật Phòng cháy và chữa cháy và Luật Sửa đổi bổ sung một số điều của Luật Phòng cháy và chữa cháy;</w:t>
      </w:r>
    </w:p>
    <w:p>
      <w:r>
        <w:t>Căn cứ Nghị định số 30/2017/NĐ-CP ngày 21/3/2017 của Chính phủ quy định tổ chức, hoạt động ứng phó sự cố, thiên tai và tìm kiếm cứu nạn;</w:t>
      </w:r>
    </w:p>
    <w:p>
      <w:r>
        <w:t>Căn cứ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10/5/2024 của Chính phủ sửa đổi, bổ sung một số điều của Nghị định số 136/2020/NĐ-CP ngày 24/11/2020 của Chính phủ quy định chi tiết một số điều và biện pháp thi hành Luật Phòng cháy và chữa cháy và Luật sửa đổi, bổ sung một số điều của Luật Phòng cháy và chữa cháy và Nghị định số 83/2017/NĐ-CP ngày 18/7/2017 của Chính phủ quy định về công tác cứu nạn, cứu hộ của lực lượng phòng cháy và chữa cháy;</w:t>
      </w:r>
    </w:p>
    <w:p>
      <w:r>
        <w:t>Căn cứ Nghị định số 01/2019/NĐ-CP ngày 01/01/2019 của Chính phủ về lực lượng Kiểm lâm và lực lượng chuyên trách bảo vệ rừng được sửa đổi bổ sung bởi Nghị định số 159/2024/NĐ-CP ngày 18/12/2024;</w:t>
      </w:r>
    </w:p>
    <w:p>
      <w:r>
        <w:t>Căn cứ Nghị định số 156/2018/NĐ-CP ngày 16/11/2018 của Chính phủ Quy định chi tiết thi hành một số điều của Luật Lâm nghiệp; Nghị định số 27/2024/NĐ-CP ngày 06/3/2024 sửa đổi, bổ sung một số điều của Nghị định số 156/2018/NĐ-CP ngày 16/11/2018 quy định chi tiết thi hành một số điều của Luật Lâm nghiệp; Nghị định số 91/2024/NĐ-CP ngày 18/7/2024 sửa đổi, bổ sung một số điều của Nghị định số 156/2018/NĐ-CP ngày 16/11/2018 quy định chi tiết thi hành một số điều của Luật Lâm nghiệp;</w:t>
      </w:r>
    </w:p>
    <w:p>
      <w:r>
        <w:t>Căn cứ Thông tư số 25/2019/TT-BNNPTNT ngày 27/12/2019 của Bộ Nông nghiệp và Phát triển nông thôn quy định về phòng cháy và chữa cháy rừng, được sửa đổi, bổ sung bởi Thông tư số 22/2023/TT-BNNPTNT ngày 15 tháng 12 năm 2023;</w:t>
      </w:r>
    </w:p>
    <w:p>
      <w:r>
        <w:t>Căn cứ Quyết định số 177/QĐ-TTg ngày 10/12/2022 của Thủ tướng Chính phủ về việc phê duyệt Đề án nâng cao năng lực cho lực lượng Kiểm lâm trong công tác quản lý, bảo vệ và phòng cháy, chữa cháy rừng giai đoạn 2021 - 2030;</w:t>
      </w:r>
    </w:p>
    <w:p>
      <w:r>
        <w:t>Căn cứ Quyết định số 324/QĐ-UBND ngày 18/3/2025 của UBND tỉnh Ninh Bình về việc kiện toàn Ban Chỉ huy PCTT và TKCN tỉnh Ninh Bình;</w:t>
      </w:r>
    </w:p>
    <w:p>
      <w:r>
        <w:t>Căn cứ Kế hoạch số 126/KH-UBND ngày 10/8/2021 của UBND tỉnh Ninh Bình về huy động lực lượng, phương tiện chữa cháy và cứu nạn, cứu hộ trên địa bàn tỉnh Ninh Bình;</w:t>
      </w:r>
    </w:p>
    <w:p>
      <w:r>
        <w:t>Căn cứ Phương án số 08/PA-BCH ngày 29/01/2021 của Ban Chỉ huy Phòng chống thiên tai và tìm kiếm cứu nạn tỉnh về Phương án phòng cháy, chữa cháy rừng tỉnh Ninh Bình giai đoạn 2021-2025.</w:t>
      </w:r>
    </w:p>
    <w:p>
      <w:r>
        <w:t>III. MỤC TIÊU, NHIỆM VỤ</w:t>
      </w:r>
    </w:p>
    <w:p>
      <w:r>
        <w:t>1. Mục tiêu</w:t>
      </w:r>
    </w:p>
    <w:p>
      <w:r>
        <w:t>1.1. Mục tiêu chung</w:t>
      </w:r>
    </w:p>
    <w:p>
      <w:r>
        <w:t>- Ngăn chặn, ứng cứu kịp thời khi có cháy rừng xảy ra nhằm giảm thiệt hại tối đa về người và tài sản.</w:t>
      </w:r>
    </w:p>
    <w:p>
      <w:r>
        <w:t>- Nâng cao nhận thức, trách nhiệm của các cơ quan, đơn vị, cấp ủy, chính quyền địa phương, chủ rừng, người dân sinh sống gần rừng về công tác phòng cháy, chữa cháy rừng.</w:t>
      </w:r>
    </w:p>
    <w:p>
      <w:r>
        <w:t>1.2. Mục tiêu cụ thể</w:t>
      </w:r>
    </w:p>
    <w:p>
      <w:r>
        <w:t>- Xác định được các vùng trọng điểm cháy rừng.</w:t>
      </w:r>
    </w:p>
    <w:p>
      <w:r>
        <w:t>- Xây dựng phương án chi tiết tới từng vùng trọng điểm cháy rừng để chủ động chữa cháy khi có cháy rừng xảy ra.</w:t>
      </w:r>
    </w:p>
    <w:p>
      <w:r>
        <w:t>2. Nhiệm vụ</w:t>
      </w:r>
    </w:p>
    <w:p>
      <w:r>
        <w:t>- Đảm bảo an toàn về PCCCR cho các vùng rừng trọng điểm; đảm bảo cho việc huy động 4 tại chỗ (chỉ huy, lực lượng, phương tiện và vật tư).</w:t>
      </w:r>
    </w:p>
    <w:p>
      <w:r>
        <w:t>- Xây dựng bản đồ từng vùng trọng điểm cháy rừng; trên bản đồ thể hiện được: nguồn nước; địa điểm tập kết lực lượng và phương tiện chữa cháy; hướng di chuyển.</w:t>
      </w:r>
    </w:p>
    <w:p>
      <w:r>
        <w:t>IV. XÁC ĐỊNH VÙNG TRỌNG ĐIỂM CHÁY RỪNG</w:t>
      </w:r>
    </w:p>
    <w:p>
      <w:r>
        <w:t>Việc xác định vùng trọng điểm cháy rừng là rất quan trọng trong công tác phòng chống cháy rừng, nhằm tập trung nguồn lực và tăng cường sự hợp tác giữa các cơ quan, tổ chức và cộng đồng trong việc bảo vệ rừng, PCCCR.</w:t>
      </w:r>
    </w:p>
    <w:p>
      <w:r>
        <w:t>1. Nguyên tắc xác định</w:t>
      </w:r>
    </w:p>
    <w:p>
      <w:r>
        <w:t>Điều kiện khí hậu: Vùng có thời tiết nắng nóng, khô hạn kéo dài, nhiệt độ cao, đặc biệt là khi có dự báo cháy rừng ở cấp độ III, IV, V.</w:t>
      </w:r>
    </w:p>
    <w:p>
      <w:r>
        <w:t>Thảm thực vật: Các khu vực có thảm thực vật dễ cháy như rừng thông, rừng trồng bạch đàn, keo lá tràm, và các loại cây có hàm lượng dầu cao.</w:t>
      </w:r>
    </w:p>
    <w:p>
      <w:r>
        <w:t>Địa hình: Khu vực có địa hình dốc, khó tiếp cận, hoặc có điều kiện địa hình phức tạp dễ gây khó khăn trong công tác cứu chữa khi có cháy xảy ra (Phần lớn diện tích rừng trong các vùng trọng điểm cháy là rừng tự nhiên trên núi đá vôi có độ cao từ vài chục mét đến gần 300m; địa hình hiểm trở, phức tạp, lớp thảm mục dày, nguy cơ cháy rừng cao).</w:t>
      </w:r>
    </w:p>
    <w:p>
      <w:r>
        <w:t>Tình trạng quản lý rừng: Vùng có tình trạng quản lý rừng yếu kém, khó kiểm soát các hoạt động bất hợp pháp như chặt phá rừng, canh tác trái phép gần khu vực rừng.</w:t>
      </w:r>
    </w:p>
    <w:p>
      <w:r>
        <w:t>Mật độ dân cư: Khu vực có mật độ dân cư cao gần rừng, nơi mà việc sử dụng lửa trong các hoạt động sinh hoạt hàng ngày có thể gây ra nguy cơ cháy.</w:t>
      </w:r>
    </w:p>
    <w:p>
      <w:r>
        <w:t>Lịch sử cháy rừng: Các khu vực đã từng xảy ra cháy rừng trong quá khứ cần được đặc biệt chú ý và giám sát.</w:t>
      </w:r>
    </w:p>
    <w:p>
      <w:r>
        <w:t>Tình hình dự báo: Sự phối hợp và thông báo thường xuyên từ các cơ quan liên quan về mức độ rủi ro và dự báo nguy cơ cháy rừng cần thiết để cập nhật và điều chỉnh kế hoạch phòng cháy.</w:t>
      </w:r>
    </w:p>
    <w:p>
      <w:r>
        <w:t>Từ những yếu tố trên đã xác định được vùng trọng điểm cháy rừng của tỉnh.</w:t>
      </w:r>
    </w:p>
    <w:p>
      <w:r>
        <w:t>2. Các vùng trọng điểm cháy rừng</w:t>
      </w:r>
    </w:p>
    <w:p>
      <w:r>
        <w:t>2.1. Khu vực trọng điểm trung tâm</w:t>
      </w:r>
    </w:p>
    <w:p>
      <w:r>
        <w:t>- Trọng điểm 1:  Khu rừng đặc dụng Thung Kê xã Ninh Hải, thành phố Hoa Lư, đây là khu vực thuộc vùng lõi Quần thể danh thắng Tràng An đã được UNESCO công nhận là Di sản văn hóa và thiên nhiên thế giới, rừng tự nhiên núi đá diện tích: 1.204,14 ha.</w:t>
      </w:r>
    </w:p>
    <w:p>
      <w:r>
        <w:t>- Trọng điểm 2:  Khu rừng đặc dụng Động Am Tiêm xã Trường Yên, thành phố Hoa Lư, đây là khu vực thuộc Quần thể di tích quốc gia đặc biệt Cố đô Hoa Lư, rừng tự nhiên núi đá diện tích: 476,13 ha.</w:t>
      </w:r>
    </w:p>
    <w:p>
      <w:r>
        <w:t>- Trọng điểm 3:  Khu rừng phòng hộ Thung Ui thuộc xã Gia Sinh, huyện Gia Viễn, đây là khu vực thuộc vùng lõi Quần thể danh thắng Tràng An đã được UNESCO công nhận là Di sản văn hóa và thiên nhiên thế giới, rừng tự nhiên núi đá diện tích: 738,82 ha.</w:t>
      </w:r>
    </w:p>
    <w:p>
      <w:r>
        <w:t>2.2. Khu vực trọng điểm cơ sở</w:t>
      </w:r>
    </w:p>
    <w:p>
      <w:r>
        <w:t>-  Trọng điểm 4:  Khu rừng đặc dụng thôn Đá Hàn xã Gia Hoà, huyện Gia Viễn, đây là khu vực rừng gần khu dân cư, thảm mục dày, nguy cơ cháy cao, rừng tự nhiên núi đá diện tích: 1.045,33 ha</w:t>
      </w:r>
    </w:p>
    <w:p>
      <w:r>
        <w:t>- Trọng điểm 5 : Khu rừng đặc dụng thôn Cọt (xóm 13) xã Gia Hưng, huyện Gia Viễn, đây là khu vực rừng gần khu dân cư, thảm mục dày, nguy cơ cháy cao, rừng tự nhiên núi đá diện tích: 582,57 ha.</w:t>
      </w:r>
    </w:p>
    <w:p>
      <w:r>
        <w:t>- Trọng điểm 6:  Khu rừng đặc dụng thôn Trãi (Thanh Uy), xã Gia Vân, huyện Gia Viễn, đây là khu vực rừng gần khu dân cư, thảm mục dày, nguy cơ cháy cao, rừng tự nhiên núi đá diện tích: 181,48 ha.</w:t>
      </w:r>
    </w:p>
    <w:p>
      <w:r>
        <w:t>- Trọng điểm 7:  Khu rừng đặc dụng thôn Trà Lai xã Gia Thanh, huyện Gia Viễn, đây là khu vực rừng gần khu dân cư, thảm mục dày, nguy cơ cháy cao, rừng tự nhiên núi đá diện tích: 09,36 ha.</w:t>
      </w:r>
    </w:p>
    <w:p>
      <w:r>
        <w:t>- Trọng điểm 8:  Khu rừng phòng hộ tại khu đồi 3 ngả và khu vực rừng Thông hồ Đồng Liềm thuộc 3 xã: Phú Long, Quỳnh Lưu và xã Quảng Lạc, huyện Nho Quan, đây là khu vực rừng gần khu dân cư, thảm mục dày, nguy cơ cháy cao, rừng trồng thông nhựa diện tích: 130,6 ha.</w:t>
      </w:r>
    </w:p>
    <w:p>
      <w:r>
        <w:t>- Trọng điểm 9:  Vùng đệm Vườn Quốc gia Cúc Phương chủ yếu là rừng tự nhiên núi đá giáp ranh với tỉnh Thanh Hóa thuộc các xã Phú Long, Kỳ Phú, Cúc Phương, huyện Nho Quan, đây là khu vực rừng thuộc vùng đệm bảo vệ an toàn cho đa dạng sinh học Vườn Quốc gia Cúc Phương, gần khu dân cư, thảm mục dày, nguy cơ cháy cao diện tích: 2.486,32 ha.</w:t>
      </w:r>
    </w:p>
    <w:p>
      <w:r>
        <w:t>Điểm 1: Khu vực bản Sau xã Kỳ Phú</w:t>
      </w:r>
    </w:p>
    <w:p>
      <w:r>
        <w:t>Điểm 2: Khu vực thôn 5 xã Phú Long</w:t>
      </w:r>
    </w:p>
    <w:p>
      <w:r>
        <w:t>- Trọng điểm 10:  Rừng trồng Thông nhựa khu vực hồ Đồng Chương, gồm các xã: Quỳnh Lưu, Phú Long, huyện Nho Quan, đây là khu vực rừng gần khu dân cư, thảm mục dày, nguy cơ cháy cao diện tích: 149,03 ha.</w:t>
      </w:r>
    </w:p>
    <w:p>
      <w:r>
        <w:t>- Trọng điểm 11:  Rừng tự nhiên núi đá (rừng phòng hộ), rừng trồng Thông nhựa tại xã Thạch Bình, rừng trồng Thông nhựa (rừng phòng hộ) xã Xích Thổ, huyện Nho Quan, đây là khu vực rừng gần khu dân cư, thảm mục dày, nguy cơ cháy cao diện tích: 633,92 ha.</w:t>
      </w:r>
    </w:p>
    <w:p>
      <w:r>
        <w:t>Điểm 1: Phương án ứng phó trọng điểm cháy tại xã Thạch Bình.</w:t>
      </w:r>
    </w:p>
    <w:p>
      <w:r>
        <w:t>Điểm 2: Phương án ứng phó trọng điểm cháy tại xã Xích Thổ.</w:t>
      </w:r>
    </w:p>
    <w:p>
      <w:r>
        <w:t>- Trọng điểm 12:  Xã Yên Sơn thành phố Tam Điệp, xã Quảng Lạc huyện Nho Quan.</w:t>
      </w:r>
    </w:p>
    <w:p>
      <w:r>
        <w:t>Điểm 1:  Rừng trồng thông nhựa thôn Yên Trung, xã Yên Sơn, đây là khu vực rừng gần khu dân cư, thảm mục dày, nguy cơ cháy cao diện tích 11,79 ha.</w:t>
      </w:r>
    </w:p>
    <w:p>
      <w:r>
        <w:t>Điểm 2:  Rừng tự nhiên trên núi đá (rừng phòng hộ) diện tích 11,29 ha và rừng trồng Thông nhựa (rừng phòng hộ) diện tích 21,16 ha tại thôn Đồng Bài, xã Quảng Lạc, đây là khu vực rừng gần khu dân cư, thảm mục dày, nguy cơ cháy cao.</w:t>
      </w:r>
    </w:p>
    <w:p>
      <w:r>
        <w:t>- Trọng điểm 13:  Xã Quang Sơn thành phố Tam Điệp.</w:t>
      </w:r>
    </w:p>
    <w:p>
      <w:r>
        <w:t>Điểm 1: Rừng trồng thông nhựa (rừng phòng hộ) thôn Thống Nhất thuộc xã Quang Sơn, diện tích 18,37 ha, đây là khu vực rừng gần khu dân cư, thảm mục dày, nguy cơ cháy cao.</w:t>
      </w:r>
    </w:p>
    <w:p>
      <w:r>
        <w:t>Điểm 2: Rừng tự nhiên trên núi đá (rừng phòng hộ) tại thôn Hang Nước, thôn Khe Gồi, khu Kho K894, Kho 61 thuộc xã Quang Sơn, diện tích 577,48 ha, đây là khu vực rừng gần khu dân cư, thảm mục dày, nguy cơ cháy cao.</w:t>
      </w:r>
    </w:p>
    <w:p>
      <w:r>
        <w:t>- Trọng điểm 14:  Phường Nam Sơn, xã Đông Sơn thành phố Tam Điệp.</w:t>
      </w:r>
    </w:p>
    <w:p>
      <w:r>
        <w:t>Điểm 1: Rừng tự nhiên trên núi đá (rừng phòng hộ) tại tổ: 4, 10, 11, 12, 13, 14, 15, 16,17, 19, 20, 21, 22, 23, Khu Kho K894, thuộc phường Nam Sơn, diện tích 531,89 ha, đây là khu vực rừng gần khu dân cư, thảm mục dày, nguy cơ cháy cao.</w:t>
      </w:r>
    </w:p>
    <w:p>
      <w:r>
        <w:t>Điểm 2: Rừng tự nhiên trên núi đá (rừng phòng hộ) tại thôn: 1, 3, 8, 12 thuộc xã Đông Sơn, diện tích 711,64 ha, đây là khu vực rừng gần khu dân cư, thảm mục dày, nguy cơ cháy cao.</w:t>
      </w:r>
    </w:p>
    <w:p>
      <w:r>
        <w:t>- Trọng điểm 15:  Xã Yên Đồng, huyện Yên Mô.</w:t>
      </w:r>
    </w:p>
    <w:p>
      <w:r>
        <w:t>Rừng tự nhiên trên núi đá (rừng phòng hộ) tại thôn Dân Mới, Tràng Yên, Giải Cờ, Xóm Thắm, Quảng Công, Thành Hồ, Lộc Động, giáp ranh với tỉnh Thanh Hóa, đây là khu vực rừng gần khu dân cư, thảm mục dày, nguy cơ cháy cao diện tích 1.501,97 ha.</w:t>
      </w:r>
    </w:p>
    <w:p>
      <w:r>
        <w:t>V. PHƯƠNG ÁN GIẢ ĐỊNH ỨNG PHÓ TỪNG VÙNG TRỌNG   ĐIỂM CHÁY RỪNG KHI XẢY RA CHÁY RỪNG</w:t>
      </w:r>
    </w:p>
    <w:p>
      <w:r>
        <w:t>1. Trọng điểm 1:  Khu rừng đặc dụng Thung Kê xã Ninh Hải, thành phố Hoa Lư, đây là khu vực thuộc vùng lõi Quần thể danh thắng Tràng An đã được UNESCO công nhận là Di sản văn hóa và thiên nhiên thế giới, rừng tự nhiên núi đá diện tích: 1.204,14 ha.</w:t>
      </w:r>
    </w:p>
    <w:p>
      <w:r>
        <w:t>Sơ đồ giả định vị trí cháy, hướng di chuyển của các lực lượng chữa cháy</w:t>
      </w:r>
    </w:p>
    <w:p>
      <w:r>
        <w:t>1.1. Triển khai chữa cháy</w:t>
      </w:r>
    </w:p>
    <w:p>
      <w:r>
        <w:t>a. Công tác chuẩn bị của Ban quản lý rừng đặc dụng Hoa Lư - Vân Long</w:t>
      </w:r>
    </w:p>
    <w:p>
      <w:r>
        <w:t>- Bản đồ vùng cháy rừng trọng điểm.</w:t>
      </w:r>
    </w:p>
    <w:p>
      <w:r>
        <w:t>- Địa điểm chỉ huy và tập kết phương tiện, lực lượng: đường nội bộ trong khu vực xe điện du lịch, Tam Cốc, Công ty Cổ phần thương mại dịch vụ Doanh Sinh và tuyến đường mòn trên núi, cách đám cháy khoảng 100 - 150 m.</w:t>
      </w:r>
    </w:p>
    <w:p>
      <w:r>
        <w:t>- Tuyến đường di chuyển của phương tiện và lực lượng chữa cháy: các đơn vị tham gia chữa cháy di chuyển theo Quốc lộ 1A, rồi vào đường tỉnh lộ 491, di chuyển theo đường trục chính của xã Ninh Hải vào bãi đỗ xe của Công ty Cổ phần thương mại dịch vụ Doanh Sinh di chuyển theo các tuyến đường du lịch để tiếp cận đám cháy.</w:t>
      </w:r>
    </w:p>
    <w:p>
      <w:r>
        <w:t>- Nhận được tin báo cháy rừng giám đốc Ban quản lý rừng đặc dụng Hoa Lư</w:t>
      </w:r>
    </w:p>
    <w:p>
      <w:r>
        <w:t>- Vân Long huy động lực lượng là các hộ nhận khoán, lực lượng và phương tiện của Ban khẩn trương tiếp cận đám cháy bằng đường mòn tuần tra rừng để chữa cháy rừng  (chiều dài quãng đường di chuyển từ bãi tập kết đến đám cháy khoảng   150-200 m).  Giám đốc là người trực tiếp chỉ đạo, chỉ huy chữa cháy rừng, đồng thời với việc tổ chức chữa cháy phải báo cáo ngay cho kiểm lâm viên phụ trách xã, Chủ tịch UBND xã để có phương án hỗ trợ kịp thời.</w:t>
      </w:r>
    </w:p>
    <w:p>
      <w:r>
        <w:t>Nguồn nước gần điểm cháy</w:t>
      </w:r>
    </w:p>
    <w:p>
      <w:r>
        <w:t>Tên nguồn nước</w:t>
      </w:r>
    </w:p>
    <w:p>
      <w:r>
        <w:t>Vị trí</w:t>
      </w:r>
    </w:p>
    <w:p>
      <w:r>
        <w:t>Ghi chú</w:t>
      </w:r>
    </w:p>
    <w:p>
      <w:r>
        <w:t>Sông Cổ Ngựa, Hồ vườn Chim</w:t>
      </w:r>
    </w:p>
    <w:p>
      <w:r>
        <w:t>Khu vực Thung Nham</w:t>
      </w:r>
    </w:p>
    <w:p>
      <w:r>
        <w:t>Có thể tiếp nước trực tiếp cho máy bơm (trong trường hợp khẩn cấp có thể huy động công ty Doanh Sinh hỗ trợ)</w:t>
      </w:r>
    </w:p>
    <w:p>
      <w:r>
        <w:t>Sông Ngô Đồng, kênh mương, ao, trong khu vực</w:t>
      </w:r>
    </w:p>
    <w:p>
      <w:r>
        <w:t>Khu vực Đền Thái Vi</w:t>
      </w:r>
    </w:p>
    <w:p>
      <w:r>
        <w:t>Trữ lượng nước lớn, thuận tiện tiếp cận</w:t>
      </w:r>
    </w:p>
    <w:p>
      <w:r>
        <w:t>Sông Khê Suối</w:t>
      </w:r>
    </w:p>
    <w:p>
      <w:r>
        <w:t>Khu vực Thung Nắng</w:t>
      </w:r>
    </w:p>
    <w:p>
      <w:r>
        <w:t>Có thể tiếp nước trực tiếp cho máy bơm</w:t>
      </w:r>
    </w:p>
    <w:p>
      <w:r>
        <w:t>Sông Cổ Ngựa</w:t>
      </w:r>
    </w:p>
    <w:p>
      <w:r>
        <w:t>Thung Cả</w:t>
      </w:r>
    </w:p>
    <w:p>
      <w:r>
        <w:t>Có thể tiếp nước trực tiếp cho máy bơm</w:t>
      </w:r>
    </w:p>
    <w:p>
      <w:r>
        <w:t>b. Chỉ đạo điều hành</w:t>
      </w:r>
    </w:p>
    <w:p>
      <w:r>
        <w:t>- Thành viên Ban chỉ huy PCTT và TKCN tỉnh được giao nhiệm vụ phòng cháy, chữa cháy rừng trực tiếp chỉ đạo điều hành chung.</w:t>
      </w:r>
    </w:p>
    <w:p>
      <w:r>
        <w:t>- Chủ tịch UBND xã Ninh Hải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Công ty Cổ phần thương mại dịch vụ Doanh Sinh: nhanh chóng thông báo đến toàn bộ nhân viên trong công ty biết để thực hiện công tác PCCCR, di chuyển tài sản và sơ tán nhân viên và đặc biệt là hướng dẫn du khách di chuyển ra khỏi vùng nguy hiểm đến nơi an toàn.</w:t>
      </w:r>
    </w:p>
    <w:p>
      <w:r>
        <w:t>c. Lực lượng</w:t>
      </w:r>
    </w:p>
    <w:p>
      <w:r>
        <w:t>- Chủ tịch UBND xã Ninh Hải, huyện Hoa Lư, Bộ chỉ huy Quân sự tỉnh, Công an tỉnh Ninh Bình, Sở Nông nghiệp và Môi trường chịu trách nhiệm huy động lực lượng, trong đó:</w:t>
      </w:r>
    </w:p>
    <w:p>
      <w:r>
        <w:t>+ Lực lượng tổ, đội, quần chúng của xã: lực lượng xung kích tại chỗ của Công ty Doanh Sinh 20 người; lực lượng 02 tổ, đội, quần chúng của xã 30 người; lực lượng của Ban quản lý rừng đặc dụng Hoa Lư - Vân Long  (gồm các hộ nhận khoán và các thành viên trong Ban).</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Từ thời điểm Giám đốc Ban quản lý rừng đặc dụng Hoa Lư - Vân Long huy động lực lượng, phương tiện tại chỗ thì các lực lượng tại chỗ nhanh chóng di chuyển đến vị trí cháy rừng trong thời gian dưới 10 phút; thời gian Chủ tịch xã Ninh Hải, huyện Hoa Lư huy động lực lượng tăng cường ứng cứu chữa cháy rừng di chuyển đến vị trí cháy khoảng 20-30 phút kể từ thời điểm Giám đốc Ban quản lý rừng đặc dụng Hoa Lư - Vân Long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đặc dụng Hoa Lư - Vân Long, kho trung tâm tại UBND xã Ninh Hải đến địa điểm tập kết gần đám cháy rừng.</w:t>
      </w:r>
    </w:p>
    <w:p>
      <w:r>
        <w:t>- Huy động dụng cụ, phương tiện như máy bơm nước, xe chở người, xe bồn, dao, cuốc, xẻng … từ các tổ chức và cá nhân gần khu vực cháy rừng và các đơn vị đóng chân trên địa bàn như: Công ty Cổ phần thương mại dịch vụ Doanh Sinh …</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tiếp cận đám cháy theo hướng gió để tiếp cận đám cháy, trong trường hợp đám cháy lớn lượng nhiệt sinh ra từ đám cháy lớn khiến lực lượng chữa cháy không tiếp cận được đám cháy có thể xử lý tạo đường băng cản lửa bằng biện pháp cắt băng trắng hoặc sử dụng biện pháp đốt trước có kiểm soát (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Ninh Hải,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1.2.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1.3.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bằng bê tông.</w:t>
      </w:r>
    </w:p>
    <w:p>
      <w:r>
        <w:t>- Hỗ trợ Ban quản lý rừng đặc dụng Hoa Lư - Vân Long, UBND xã Ninh Hải mua sắm phương tiện, dụng cụ, thiết bị PCCC để chủ động trong việc PCCCR.</w:t>
      </w:r>
    </w:p>
    <w:p>
      <w:r>
        <w:t>2. Trọng điểm 2:  Khu rừng đặc dụng Động Am Tiêm xã Trường Yên, thành phố Hoa Lư, đây là khu vực thuộc Quần thể di tích quốc gia đặc biệt Cố đô Hoa Lư, rừng tự nhiên núi đá diện tích: 476,13 ha.</w:t>
      </w:r>
    </w:p>
    <w:p>
      <w:r>
        <w:t>Sơ đồ giả định vị trí cháy, hướng di chuyển của các lực lượng chữa cháy</w:t>
      </w:r>
    </w:p>
    <w:p>
      <w:r>
        <w:t>2.1. Triển khai chữa cháy</w:t>
      </w:r>
    </w:p>
    <w:p>
      <w:r>
        <w:t>a. Công tác chuẩn bị của Ban quản lý rừng đặc dụng Hoa Lư - Vân Long</w:t>
      </w:r>
    </w:p>
    <w:p>
      <w:r>
        <w:t>- Bản đồ vùng cháy rừng trọng điểm.</w:t>
      </w:r>
    </w:p>
    <w:p>
      <w:r>
        <w:t>- Địa điểm chỉ huy và tập kết phương tiện, lực lượng: đường nội bộ trong khu vực du lịch đền Vua Đinh, Vua Lê và tuyến đường mòn trên núi, cách đám cháy khoảng 100 - 150m.</w:t>
      </w:r>
    </w:p>
    <w:p>
      <w:r>
        <w:t>- Tuyến đường di chuyển của phương tiện và lực lượng chữa cháy: các đơn vị tham gia chữa cháy di chuyển theo Quốc lộ 1A, rồi vào đường tỉnh lộ 477, di chuyển theo đường trục chính của UBND xã Trường Yên hiện nay vào bãi đỗ xe khu du lịch đền Vua Đinh, Vua Lê, di chuyển theo các tuyến đường du lịch để tiếp cận đám cháy.</w:t>
      </w:r>
    </w:p>
    <w:p>
      <w:r>
        <w:t>- Nhận được tin báo cháy rừng giám đốc Ban quản lý rừng đặc dụng Hoa Lư</w:t>
      </w:r>
    </w:p>
    <w:p>
      <w:r>
        <w:t>- Vân Long huy động lực lượng là các hộ nhận khoán, lực lượng và phương tiện của Ban khẩn trương tiếp cận đám cháy bằng đường mòn tuần tra rừng để chữa cháy rừng  (chiều dài quãng đường di chuyển từ bãi tập kết đến đám cháy khoảng   100-150m).  Giám đốc là người trực tiếp chỉ đạo, chỉ huy chữa cháy rừng, đồng thời với việc tổ chức chữa cháy phải báo cáo ngay cho kiểm lâm viên phụ trách xã, Chủ tịch UBND xã để có phương án hỗ trợ kịp thời.</w:t>
      </w:r>
    </w:p>
    <w:p>
      <w:r>
        <w:t>Nguồn nước gần điểm cháy</w:t>
      </w:r>
    </w:p>
    <w:p>
      <w:r>
        <w:t>Tên nguồn nước</w:t>
      </w:r>
    </w:p>
    <w:p>
      <w:r>
        <w:t>Vị trí</w:t>
      </w:r>
    </w:p>
    <w:p>
      <w:r>
        <w:t>Ghi chú</w:t>
      </w:r>
    </w:p>
    <w:p>
      <w:r>
        <w:t>Sông Sào Khê</w:t>
      </w:r>
    </w:p>
    <w:p>
      <w:r>
        <w:t>Khu vực Thôn Tri Phong, thôn Đông Thành</w:t>
      </w:r>
    </w:p>
    <w:p>
      <w:r>
        <w:t>Có thể tiếp nước trực tiếp cho máy bơm (trong trường hợp khẩn cấp có thể đề nghị Doanh nghiệp Xuân Trường hỗ trợ)</w:t>
      </w:r>
    </w:p>
    <w:p>
      <w:r>
        <w:t>Kênh mương, ao, trong khu vực</w:t>
      </w:r>
    </w:p>
    <w:p>
      <w:r>
        <w:t>Khu vực phía Tây núi   Mã Yên</w:t>
      </w:r>
    </w:p>
    <w:p>
      <w:r>
        <w:t>Trữ lượng nước lớn, thuận tiện tiếp cận</w:t>
      </w:r>
    </w:p>
    <w:p>
      <w:r>
        <w:t>Kênh mương, ao,  trong khu vực</w:t>
      </w:r>
    </w:p>
    <w:p>
      <w:r>
        <w:t>Đền Mang (thôn   Trường An)</w:t>
      </w:r>
    </w:p>
    <w:p>
      <w:r>
        <w:t>Có thể tiếp nước trực tiếp cho máy bơm</w:t>
      </w:r>
    </w:p>
    <w:p>
      <w:r>
        <w:t>b. Chỉ đạo điều hành</w:t>
      </w:r>
    </w:p>
    <w:p>
      <w:r>
        <w:t>- Thành viên Ban chỉ huy PCTT và TKCN tỉnh được giao nhiệm vụ phòng cháy, chữa cháy rừng trực tiếp chỉ đạo điều hành chung.</w:t>
      </w:r>
    </w:p>
    <w:p>
      <w:r>
        <w:t>- Chủ tịch UBND xã Trường Yên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Trung tâm bảo tồn Di tích Lịch sử - Văn hóa Cố đô Hoa Lư Ninh Bình: nhanh chóng thông báo đến toàn bộ nhân viên trong Trung tâm biết để thực hiện công tác PCCCR, di chuyển tài sản và sơ tán nhân viên và đặc biệt là hướng dẫn du khách di chuyển ra khỏi vùng nguy hiểm đến nơi an toàn.</w:t>
      </w:r>
    </w:p>
    <w:p>
      <w:r>
        <w:t>c. Lực lượng</w:t>
      </w:r>
    </w:p>
    <w:p>
      <w:r>
        <w:t>- Chủ tịch xã Trường Yên, huyện Hoa Lư, Bộ chỉ huy Quân sự tỉnh, Công an tỉnh Ninh Bình, Sở Nông nghiệp và Môi trường chịu trách nhiệm huy động lực lượng, trong đó:</w:t>
      </w:r>
    </w:p>
    <w:p>
      <w:r>
        <w:t>+ Lực lượng tổ, đội, quần chúng của xã; lực lượng xung kích tại chỗ của Trung tâm bảo tồn Di tích lịch sử - Văn hóa Cố đô Hoa Lư Ninh Bình 20 người; lực lượng 02 tổ, đội, quần chúng của xã 30 người; lực lượng của Ban quản lý rừng đặc dụng Hoa Lư - Vân Long  (gồm các hộ nhận khoán và các thành viên trong Ban).</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Từ thời điểm Giám đốc Ban quản lý rừng đặc dụng Hoa Lư - Vân Long huy động lực lượng, phương tiện tại chỗ thì các lực lượng tại chỗ nhanh chóng di chuyển đến vị trí cháy rừng trong thời gian dưới 10 phút; thời gian Chủ tịch UBND xã Trường Yên, huyện Hoa Lư huy động lực lượng tăng cường ứng cứu chữa cháy rừng di chuyển đến vị trí cháy khoảng 20-30 phút kể từ thời điểm Giám đốc Ban quản lý rừng đặc dụng Hoa Lư - Vân Long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đặc dụng Hoa Lư - Vân Long, kho trung tâm tại UBND xã Trường Yên đến địa điểm tập kết gần đám cháy rừng.</w:t>
      </w:r>
    </w:p>
    <w:p>
      <w:r>
        <w:t>- Huy động dụng cụ, phương tiện như máy bơm nước, xe chở người, xe bồn, dao, cuốc, xẻng… từ các tổ chức và cá nhân gần khu vực cháy rừng và các đơn vị đóng chân trên địa bàn như: Trung tâm bảo tồn Di tích Lịch sử - Văn hóa Cố đô Hoa Lư Ninh Bình …</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tiếp cận đám cháy theo hướng gió để tiếp cận đám cháy, trong trường hợp đám cháy lớn lượng nhiệt sinh ra từ đám cháy lớn khiến lực lượng chữa cháy không tiếp cận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Trường Yên,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2.2.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2.3.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bằng bê tông.</w:t>
      </w:r>
    </w:p>
    <w:p>
      <w:r>
        <w:t>- Hỗ trợ Ban quản lý rừng đặc dụng Hoa Lư - Vân Long, UBND xã Trường Yên mua sắm phương tiện, dụng cụ, thiết bị PCCC để chủ động trong việc PCCCR.</w:t>
      </w:r>
    </w:p>
    <w:p>
      <w:r>
        <w:t>3. Trọng điểm 3:  Khu rừng phòng hộ Thung Ui thuộc xã Gia Sinh, huyện Gia Viễn, đây là khu vực thuộc vùng lõi Quần thể danh thắng Tràng An đã được UNESCO công nhận là Di sản văn hóa và thiên nhiên thế giới, rừng tự nhiên núi đá diện tích: 738,82 ha.</w:t>
      </w:r>
    </w:p>
    <w:p>
      <w:r>
        <w:t>Sơ đồ vị trí cháy, hướng di chuyển của các lực lượng chữa cháy</w:t>
      </w:r>
    </w:p>
    <w:p>
      <w:r>
        <w:t>3.1. Triển khai chữa cháy</w:t>
      </w:r>
    </w:p>
    <w:p>
      <w:r>
        <w:t>a. Công tác chuẩn bị của Doanh nghiệp xây dựng Xuân Trường</w:t>
      </w:r>
    </w:p>
    <w:p>
      <w:r>
        <w:t>- Bản đồ vùng cháy rừng trọng điểm.</w:t>
      </w:r>
    </w:p>
    <w:p>
      <w:r>
        <w:t>- Địa điểm chỉ huy và tập kết phương tiện, lực lượng: cổng chính khu vực thung Ui cách đám cháy khoảng 100 - 150m.</w:t>
      </w:r>
    </w:p>
    <w:p>
      <w:r>
        <w:t>- Tuyến đường di chuyển của phương tiện và lực lượng chữa cháy: các đơn vị tham gia chữa cháy di chuyển theo Quốc lộ 12B, đường qua khu du lịch sinh thái Tràng An sang Bái Đính rồi di chuyển đến thung Ui để tới đám cháy. Ban quản lý rừng phòng hộ huyện Gia Viễn và Doanh nghiệp xây dựng Xuân Trường huy động lực lượng tiếp cận đám cháy bằng ven chân núi.</w:t>
      </w:r>
    </w:p>
    <w:p>
      <w:r>
        <w:t>Nguồn nước gần điểm cháy</w:t>
      </w:r>
    </w:p>
    <w:p>
      <w:r>
        <w:t>Tên nguồn nước</w:t>
      </w:r>
    </w:p>
    <w:p>
      <w:r>
        <w:t>Vị trí</w:t>
      </w:r>
    </w:p>
    <w:p>
      <w:r>
        <w:t>Ghi chú</w:t>
      </w:r>
    </w:p>
    <w:p>
      <w:r>
        <w:t>Ao giáp cổng chính thung Ui, hồ trong lòng thung</w:t>
      </w:r>
    </w:p>
    <w:p>
      <w:r>
        <w:t>Xóm 8</w:t>
      </w:r>
    </w:p>
    <w:p>
      <w:r>
        <w:t>Có thể tiếp nước trực tiếp cho máy bơm</w:t>
      </w:r>
    </w:p>
    <w:p>
      <w:r>
        <w:t>b. Chỉ đạo điều hành</w:t>
      </w:r>
    </w:p>
    <w:p>
      <w:r>
        <w:t>- Thành viên Ban chỉ huy PCTT và TKCN tỉnh được giao nhiệm vụ phòng cháy, chữa cháy rừng trực tiếp chỉ đạo điều hành chung.</w:t>
      </w:r>
    </w:p>
    <w:p>
      <w:r>
        <w:t>- Chủ tịch UBND xã Gia Sinh hoặc người được ủy quyền trực tiếp chỉ đạo công tác chữa cháy tại chỗ.</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Ban quản lý rừng phòng hộ huyện Gia Viễn: huy động lực lượng, hộ nhận khoán triển khai chữa cháy rừng.</w:t>
      </w:r>
    </w:p>
    <w:p>
      <w:r>
        <w:t>- Doanh nghiệp xây dựng Xuân Trường: nhanh chóng thông báo đến toàn bộ lực lượng trong công ty biết để thực hiện công tác chữa cháy rừng, di chuyển tài sản và sơ tán nhân viên và đặc biệt là hướng dẫn du khách di chuyển ra khỏi vùng nguy hiểm đến nơi an toàn.</w:t>
      </w:r>
    </w:p>
    <w:p>
      <w:r>
        <w:t>c. Lực lượng</w:t>
      </w:r>
    </w:p>
    <w:p>
      <w:r>
        <w:t>- Chủ tịch UBND xã Gia Sinh, huyện Gia Viễn, Bộ chỉ huy Quân sự tỉnh, Công an tỉnh Ninh Bình, Sở Nông nghiệp và Môi trường chịu trách nhiệm huy động lực lượng, trong đó:</w:t>
      </w:r>
    </w:p>
    <w:p>
      <w:r>
        <w:t>+ Lực lượng tổ, đội, quần chúng của xã; lực lượng tại chỗ của Doanh nghiệp xây dựng Xuân Trường 100 người; lực lượng của Ban quản lý rừng phòng hộ huyện Gia Viễn  (gồm các hộ nhận khoán và các thành viên trong Ban 30 người).</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Từ thời điểm phát lệnh huy động lực lượng tại chỗ thì các lực lượng tại chỗ nhanh chóng di chuyển đến vị trí cháy rừng trong thời gian dưới 10 phút, người phát lệnh là lãnh đạo Doanh nghiệp xây dựng Xuân Trường; thời gian huy động lực lượng tăng cường chữa cháy rừng di chuyển đến vị trí cháy khoảng 20-30 phút kể từ thời điểm phát lệnh, người phát lệnh huy động lực lượng chữa cháy rừng là Chủ tịch UBND xã Gia Sinh.</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đặc dụng Hoa Lư - Vân Long, kho trung tâm tại UBND xã Gia Sinh đến địa điểm tập kết gần đám cháy rừng.</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bình… lấy nước dập lửa...</w:t>
      </w:r>
    </w:p>
    <w:p>
      <w:r>
        <w:t>-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và phương tiện chuyên dụng; máy thổi gió, máy cắt thực bì, dao phát di chuyển bằng đường bộ tiếp cận đám cháy theo hướng gió để tiếp cận đám cháy, trong trường hợp đám cháy lớn lượng nhiệt sinh ra từ đám cháy lớn khiến lực lượng chữa cháy không tiếp cận trực tiếp đám cháy có thể xử lý tạo đường băng cản lửa sử dụng biện pháp đốt trước có kiểm soát  (lưu ý các lực lượng tham gia chữa cháy phải mang theo một số trang thiết bị bảo hộ cần thiết như khăn mặt thấm nước, khẩu trang y tế và nước uống ).</w:t>
      </w:r>
    </w:p>
    <w:p>
      <w:r>
        <w:t>- Phương tiện chữa cháy của chủ rừng và huy động từ các tổ chức và cá nhân gần khu vực cháy rừng: Doanh nghiệp xây dựng Xuân Trường huy động hết máy bơm chữa cháy rừng, máy tưới cây công suất lớn để chủ động tham gia dập lửa, ô tô để vận chuyển các trang thiến bị cháy từ nơi tập kết đến vị trí đám cháy.</w:t>
      </w:r>
    </w:p>
    <w:p>
      <w:r>
        <w:t>e. Hậu cần</w:t>
      </w:r>
    </w:p>
    <w:p>
      <w:r>
        <w:t>- UBND xã Gia Sinh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3.2.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3.3.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bằng bê tông.</w:t>
      </w:r>
    </w:p>
    <w:p>
      <w:r>
        <w:t>- Hỗ trợ chủ rừng, UBND xã Gia Sinh mua sắm dụng cụ, thiết bị để chủ động trong việc PCCCR.</w:t>
      </w:r>
    </w:p>
    <w:p>
      <w:r>
        <w:t>4. Trọng điểm 4:  Khu rừng đặc dụng thôn Đá Hàn xã Gia Hoà, huyện Gia Viễn, đây là khu vực rừng gần khu dân cư, thảm mục dày, nguy cơ cháy cao, rừng tự nhiên núi đá diện tích: 1.045,33 ha</w:t>
      </w:r>
    </w:p>
    <w:p>
      <w:r>
        <w:t>Sơ đồ giả định vị trí cháy, hướng di chuyển của các lực lượng chữa cháy</w:t>
      </w:r>
    </w:p>
    <w:p>
      <w:r>
        <w:t>4.1. Triển khai chữa cháy</w:t>
      </w:r>
    </w:p>
    <w:p>
      <w:r>
        <w:t>a. Công tác chuẩn bị của Ban quản lý rừng đặc dụng Hoa Lư - Vân Long</w:t>
      </w:r>
    </w:p>
    <w:p>
      <w:r>
        <w:t>- Bản đồ vùng cháy rừng trọng điểm.</w:t>
      </w:r>
    </w:p>
    <w:p>
      <w:r>
        <w:t>- Địa điểm chỉ huy và tập kết phương tiện, lực lượng: đường nội bộ trong khu vực thôn Đá Hàn và tuyến đường mòn trên núi, cách đám cháy khoảng 100 - 120m.</w:t>
      </w:r>
    </w:p>
    <w:p>
      <w:r>
        <w:t>- Tuyến đường di chuyển của phương tiện và lực lượng chữa cháy: các đơn vị tham gia chữa cháy di chuyển theo Quốc lộ 1A, rồi vào đường quốc lộ 12B, di chuyển theo tuyến đường Bái Đính - Ba Sao, các tuyến đường trong khu vực thôn Đá Hàn để tiếp cận đám cháy.</w:t>
      </w:r>
    </w:p>
    <w:p>
      <w:r>
        <w:t>- Nhận được tin báo cháy rừng giám đốc Ban quản lý rừng đặc dụng Hoa Lư</w:t>
      </w:r>
    </w:p>
    <w:p>
      <w:r>
        <w:t>- Vân Long huy động lực lượng là các hộ nhận khoán, lực lượng và phương tiện của Ban khẩn trương tiếp cận đám cháy bằng đường mòn tuần tra rừng để chữa cháy rừng  (chiều dài quãng đường di chuyển từ bãi tập kết đến đám cháy khoảng   100-120m).  Giám đốc là người trực tiếp chỉ đạo, chỉ huy chữa cháy rừng, đồng thời với việc tổ chức chữa cháy phải báo cáo ngay cho kiểm lâm viên phụ trách xã, Chủ tịch UBND xã để có phương án hỗ trợ kịp thời.</w:t>
      </w:r>
    </w:p>
    <w:p>
      <w:r>
        <w:t>Nguồn nước gần điểm cháy</w:t>
      </w:r>
    </w:p>
    <w:p>
      <w:r>
        <w:t>Tên nguồn nước</w:t>
      </w:r>
    </w:p>
    <w:p>
      <w:r>
        <w:t>Vị trí</w:t>
      </w:r>
    </w:p>
    <w:p>
      <w:r>
        <w:t>Ghi chú</w:t>
      </w:r>
    </w:p>
    <w:p>
      <w:r>
        <w:t>Đầm Vân Long</w:t>
      </w:r>
    </w:p>
    <w:p>
      <w:r>
        <w:t>Khu vực Ba Non - Hang tranh và Trại Cuốn giáp ranh xã Gia Thanh</w:t>
      </w:r>
    </w:p>
    <w:p>
      <w:r>
        <w:t>Có thể tiếp nước trực tiếp cho máy bơm</w:t>
      </w:r>
    </w:p>
    <w:p>
      <w:r>
        <w:t>Kênh mương, ao, trong khu vực</w:t>
      </w:r>
    </w:p>
    <w:p>
      <w:r>
        <w:t>Giáp ranh xã Gia Thanh</w:t>
      </w:r>
    </w:p>
    <w:p>
      <w:r>
        <w:t>Có thể tiếp nước trực tiếp cho máy bơm</w:t>
      </w:r>
    </w:p>
    <w:p>
      <w:r>
        <w:t>b. Chỉ đạo điều hành</w:t>
      </w:r>
    </w:p>
    <w:p>
      <w:r>
        <w:t>- Thành viên Ban chỉ huy PCTT và TKCN tỉnh được giao nhiệm vụ phòng cháy, chữa cháy rừng trực tiếp chỉ đạo điều hành chung.</w:t>
      </w:r>
    </w:p>
    <w:p>
      <w:r>
        <w:t>- Lãnh đạo UBND xã Gia Hoà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c. Lực lượng</w:t>
      </w:r>
    </w:p>
    <w:p>
      <w:r>
        <w:t>- Chủ tịch UBND xã Gia Hoà, huyện Gia Viễn, Bộ chỉ huy Quân sự tỉnh, Công an tỉnh Ninh Bình, Sở Nông nghiệp và Môi trường chịu trách nhiệm huy động lực lượng, trong đó:</w:t>
      </w:r>
    </w:p>
    <w:p>
      <w:r>
        <w:t>+ Lực lượng tổ, đội, quần chúng của xã; lực lượng xung kích tại chỗ của thôn Đá Hàn 20 người; lực lượng 02 tổ, đội, quần chúng của xã 30 người; lực lượng của Ban quản lý rừng đặc dụng Hoa Lư - Vân Long  (gồm các hộ nhận khoán và các thành viên trong Ban).</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Từ thời điểm Giám đốc Ban quản lý rừng đặc dụng Hoa Lư - Vân Long huy động lực lượng, phương tiện tại chỗ thì các lực lượng tại chỗ nhanh chóng di chuyển đến vị trí cháy rừng trong thời gian dưới 10 phút; thời gian Chủ tịch UBND xã Gia Hoà, huyện Gia Viễn huy động lực lượng tăng cường ứng cứu chữa cháy rừng di chuyển đến vị trí cháy khoảng 20-30 phút kể từ thời điểm Giám đốc Ban quản lý rừng đặc dụng Hoa Lư – Vân Long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đặc dụng Hoa Lư - Vân Long, kho trung tâm tại UBND xã Gia Hoà đến địa điểm tập kết gần đám cháy rừng.</w:t>
      </w:r>
    </w:p>
    <w:p>
      <w:r>
        <w:t>- Huy động dụng cụ, phương tiện như máy bơm nước, xe chở người, xe bồn, dao, cuốc, xẻng, … từ các tổ chức và cá nhân gần khu vực cháy rừng và các đơn vị đóng chân trên địa bàn như: Kho quân khí Đá Hàn …</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tiếp cận đám cháy theo hướng gió để tiếp cận đám cháy, trong trường hợp đám cháy lớn lượng nhiệt sinh ra từ đám cháy lớn khiến lực lượng chữa cháy không tiếp cận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Gia Hoà,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4.2.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4.3.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bằng bê tông.</w:t>
      </w:r>
    </w:p>
    <w:p>
      <w:r>
        <w:t>- Hỗ trợ Ban quản lý rừng đặc dụng Hoa Lư - Vân Long, UBND xã Gia Hoà mua sắm phương tiện, dụng cụ, thiết bị PCCC để chủ động trong việc PCCCR.</w:t>
      </w:r>
    </w:p>
    <w:p>
      <w:r>
        <w:t>5. Trọng điểm 5 : Khu rừng đặc dụng thôn Cọt (xóm 13) xã Gia Hưng, huyện Gia Viễn, đây là khu vực rừng gần khu dân cư, thảm mục dày, nguy cơ cháy cao, rừng tự nhiên núi đá diện tích: 582,57 ha.</w:t>
      </w:r>
    </w:p>
    <w:p>
      <w:r>
        <w:t>Sơ đồ giả định vị trí cháy, hướng di chuyển của các lực lượng chữa cháy</w:t>
      </w:r>
    </w:p>
    <w:p>
      <w:r>
        <w:t>5.1. Triển khai chữa cháy</w:t>
      </w:r>
    </w:p>
    <w:p>
      <w:r>
        <w:t>a. Công tác chuẩn bị của Ban quản lý rừng đặc dụng Hoa Lư - Vân Long</w:t>
      </w:r>
    </w:p>
    <w:p>
      <w:r>
        <w:t>- Bản đồ vùng cháy rừng trọng điểm.</w:t>
      </w:r>
    </w:p>
    <w:p>
      <w:r>
        <w:t>- Địa điểm chỉ huy và tập kết phương tiện, lực lượng: đường nội bộ trong khu vực đền Thung Lá và tuyến đường mòn trên núi, cách đám cháy khoảng 150 - 200m.</w:t>
      </w:r>
    </w:p>
    <w:p>
      <w:r>
        <w:t>- Tuyến đường di chuyển của phương tiện và lực lượng chữa cháy: các đơn vị tham gia chữa cháy di chuyển theo Quốc lộ 1A, rồi vào đường quốc lộ 12B, di chuyển theo tuyến đường trục chính của đê Đầm Cút, các tuyến đường trong khu vực thôn Cọt, đền Thung Lá để tiếp cận đám cháy.</w:t>
      </w:r>
    </w:p>
    <w:p>
      <w:r>
        <w:t>- Nhận được tin báo cháy rừng giám đốc Ban quản lý rừng đặc dụng Hoa Lư</w:t>
      </w:r>
    </w:p>
    <w:p>
      <w:r>
        <w:t>- Vân Long huy động lực lượng là các hộ nhận khoán, lực lượng và phương tiện của Ban khẩn trương tiếp cận đám cháy bằng đường mòn tuần tra rừng để chữa cháy rừng (Chiều dài quãng đường di chuyển từ bãi tập kết đến đám cháy khoảng   150-200m ). Giám đốc là người trực tiếp chỉ đạo, chỉ huy chữa cháy rừng, đồng thời với việc tổ chức chữa cháy phải báo cáo ngay cho kiểm lâm viên phụ trách xã, Chủ tịch UBND xã để có phương án hỗ trợ kịp thời.</w:t>
      </w:r>
    </w:p>
    <w:p>
      <w:r>
        <w:t>Nguồn nước gần điểm cháy</w:t>
      </w:r>
    </w:p>
    <w:p>
      <w:r>
        <w:t>Tên  ng u ồn   n ư ớc</w:t>
      </w:r>
    </w:p>
    <w:p>
      <w:r>
        <w:t>Vị  trí</w:t>
      </w:r>
    </w:p>
    <w:p>
      <w:r>
        <w:t>Ghi  chú</w:t>
      </w:r>
    </w:p>
    <w:p>
      <w:r>
        <w:t>Đầm  Vân    L ong</w:t>
      </w:r>
    </w:p>
    <w:p>
      <w:r>
        <w:t>Thung  Hoa   L ư ,   Thu n g   Lá.</w:t>
      </w:r>
    </w:p>
    <w:p>
      <w:r>
        <w:t>Có  thể    t iếp   n ư ớc   tr ự c    t iếp   cho   máy bơm</w:t>
      </w:r>
    </w:p>
    <w:p>
      <w:r>
        <w:t>Ao,  trong   khu   v ự c</w:t>
      </w:r>
    </w:p>
    <w:p>
      <w:r>
        <w:t>Thung  Hoa   Lư</w:t>
      </w:r>
    </w:p>
    <w:p>
      <w:r>
        <w:t>Có  thể    t iếp   n ư ớc   tr ự c    t iếp   cho   máy bơm</w:t>
      </w:r>
    </w:p>
    <w:p>
      <w:r>
        <w:t>b. Chỉ đạo điều hành</w:t>
      </w:r>
    </w:p>
    <w:p>
      <w:r>
        <w:t>- Thành viên Ban chỉ huy PCTT và TKCN tỉnh được giao nhiệm vụ phòng cháy, chữa cháy rừng trực tiếp chỉ đạo điều hành chung.</w:t>
      </w:r>
    </w:p>
    <w:p>
      <w:r>
        <w:t>- Lãnh đạo UBND xã Gia Hưng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c. Lực lượng</w:t>
      </w:r>
    </w:p>
    <w:p>
      <w:r>
        <w:t>- Chủ tịch UBND xã Gia Hưng, Bộ chỉ huy Quân sự tỉnh, Công an tỉnh Ninh Bình, Sở Nông nghiệp và Môi trường chịu trách nhiệm huy động lực lượng, trong đó:</w:t>
      </w:r>
    </w:p>
    <w:p>
      <w:r>
        <w:t>+ Lực lượng tổ, đội, quần chúng của xã: lực lượng xung kích tại chỗ của đền Thung Lá 15 người; lực lượng 02 tổ, đội, quần chúng của xã 30 người; lực lượng của Ban quản lý rừng đặc dụng Hoa Lư - Vân Long  (gồm các hộ nhận khoán và các thành viên trong Ban).</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Từ thời điểm Giám đốc Ban quản lý rừng đặc dụng Hoa Lư – Vân Long huy động lực lượng, phương tiện tại chỗ thì các lực lượng tại chỗ nhanh chóng di chuyển đến vị trí cháy rừng trong thời gian dưới 20 phút; thời gian Chủ tịch UBND xã Gia Hưng huy động lực lượng tăng cường chữa cháy rừng di chuyển đến vị trí cháy khoảng 20-30 phút kể từ thời điểm Giám đốc Ban quản lý rừng đặc dụng Hoa Lư – Vân Long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đặc dụng Hoa Lư - Vân Long, kho phụ thôn Cọt, kho chính trung tâm tại UBND xã Gia Hưng đến địa điểm tập kết gần đám cháy rừng.</w:t>
      </w:r>
    </w:p>
    <w:p>
      <w:r>
        <w:t>- Huy động dụng cụ, phương tiện như máy bơm nước, xe chở người, xe bồn, dao, cuốc, xẻng, … từ các tổ chức và cá nhân gần khu vực cháy rừng và các đơn vị đóng chân trên địa bàn như: đền Thung Lá…</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tiếp cận đám cháy theo hướng gió để tiếp cận đám cháy, trong trường hợp đám cháy lớn lượng nhiệt sinh ra từ đám cháy lớn khiến lực lượng chữa cháy không tiếp cận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Gia Hưng,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5.2.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5.3.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bằng bê tông.</w:t>
      </w:r>
    </w:p>
    <w:p>
      <w:r>
        <w:t>- Hỗ trợ Ban quản lý rừng đặc dụng Hoa Lư - Vân Long, UBND xã Gia Hưng mua sắm phương tiện, dụng cụ, thiết bị PCCC để chủ động trong việc PCCCR.</w:t>
      </w:r>
    </w:p>
    <w:p>
      <w:r>
        <w:t>6. Trọng điểm 6:  Khu rừng đặc dụng thôn Trãi (Thanh Uy), xã Gia Vân, huyện Gia Viễn, đây là khu vực rừng gần khu dân cư, thảm mục dày, nguy cơ cháy cao, rừng tự nhiên núi đá diện tích: 181,48 ha.</w:t>
      </w:r>
    </w:p>
    <w:p>
      <w:r>
        <w:t>Sơ đồ giả định vị trí cháy, hướng di chuyển của các lực lượng chữa cháy</w:t>
      </w:r>
    </w:p>
    <w:p>
      <w:r>
        <w:t>6.1. Triển khai chữa cháy</w:t>
      </w:r>
    </w:p>
    <w:p>
      <w:r>
        <w:t>a. Công tác chuẩn bị của Ban quản lý rừng đặc dụng Hoa Lư - Vân Long</w:t>
      </w:r>
    </w:p>
    <w:p>
      <w:r>
        <w:t>- Bản đồ vùng cháy rừng trọng điểm.</w:t>
      </w:r>
    </w:p>
    <w:p>
      <w:r>
        <w:t>- Địa điểm chỉ huy và tập kết phương tiện, lực lượng: đường nội bộ trong khu vực thôn Trãi và tuyến đường vào chùa Thanh Sơn, cách đám cháy khoảng 50 - 100m.</w:t>
      </w:r>
    </w:p>
    <w:p>
      <w:r>
        <w:t>- Tuyến đường di chuyển của phương tiện và lực lượng chữa cháy: các đơn vị tham gia chữa cháy di chuyển theo Quốc lộ 1A, rồi vào đường quốc lộ 12B, di chuyển theo tuyến đường trục chính của đê Đầm Cút, các tuyến đường trong khu vực thôn Trãi, đường vào chùa Thanh Sơn để tiếp cận đám cháy.</w:t>
      </w:r>
    </w:p>
    <w:p>
      <w:r>
        <w:t>- Nhận được tin báo cháy rừng giám đốc Ban quản lý rừng đặc dụng Hoa Lư</w:t>
      </w:r>
    </w:p>
    <w:p>
      <w:r>
        <w:t>- Vân Long huy động lực lượng là các hộ nhận khoán, lực lượng và phương tiện của Ban khẩn trương tiếp cận đám cháy bằng đường mòn tuần tra rừng  (Chiều dài quãng đường di chuyển từ bãi tập kết đến đám cháy khoảng 50-100m).  Giám đốc là người trực tiếp chỉ đạo, chỉ huy chữa cháy rừng, đồng thời với việc tổ chức chữa cháy phải báo cáo ngay cho kiểm lâm viên phụ trách xã, Chủ tịch UBND xã để có phương án hỗ trợ kịp thời.</w:t>
      </w:r>
    </w:p>
    <w:p>
      <w:r>
        <w:t>Nguồn nước gần điểm cháy</w:t>
      </w:r>
    </w:p>
    <w:p>
      <w:r>
        <w:t>Tên nguồn nước</w:t>
      </w:r>
    </w:p>
    <w:p>
      <w:r>
        <w:t>Vị trí</w:t>
      </w:r>
    </w:p>
    <w:p>
      <w:r>
        <w:t>Ghi chú</w:t>
      </w:r>
    </w:p>
    <w:p>
      <w:r>
        <w:t>Đầm Vân Long</w:t>
      </w:r>
    </w:p>
    <w:p>
      <w:r>
        <w:t>Núi Hoàng Quyển - khu vực Hang Bóng</w:t>
      </w:r>
    </w:p>
    <w:p>
      <w:r>
        <w:t>Có thể tiếp nước trực tiếp cho máy bơm</w:t>
      </w:r>
    </w:p>
    <w:p>
      <w:r>
        <w:t>b. Chỉ đạo điều hành</w:t>
      </w:r>
    </w:p>
    <w:p>
      <w:r>
        <w:t>- Thành viên Ban chỉ huy PCTT và TKCN tỉnh được giao nhiệm vụ phòng cháy, chữa cháy rừng trực tiếp chỉ đạo điều hành chung.</w:t>
      </w:r>
    </w:p>
    <w:p>
      <w:r>
        <w:t>- Lãnh đạo UBND xã Gia Vân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c. Lực lượng</w:t>
      </w:r>
    </w:p>
    <w:p>
      <w:r>
        <w:t>- Chủ tịch UBND xã Gia Vân, Bộ chỉ huy Quân sự tỉnh, Công an tỉnh Ninh Bình, Sở Nông nghiệp và Môi trường chịu trách nhiệm huy động lực lượng, trong đó:</w:t>
      </w:r>
    </w:p>
    <w:p>
      <w:r>
        <w:t>+ Lực lượng tổ, đội, quần chúng của xã: lực lượng xung kích tại chỗ của chùa Thanh Sơn 05 người; lực lượng 02 tổ, đội, quần chúng của xã 30 người; lực lượng của Ban quản lý rừng đặc dụng Hoa Lư - Vân Long  (gồm các hộ nhận khoán và các thành viên trong Ban).</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Từ thời điểm Giám đốc Ban quản lý rừng đặc dụng Hoa Lư - Vân Long huy động lực lượng, phương tiện tại chỗ thì các lực lượng tại chỗ nhanh chóng di chuyển đến vị trí cháy rừng trong thời gian dưới 10 phút; thời gian Chủ tịch UBND xã Gia Vân huy động lực lượng tăng cường ứng cứu chữa cháy rừng di chuyển đến vị trí cháy khoảng 20-30 phút kể từ thời điểm Giám đốc Ban quản lý rừng đặc dụng Hoa Lư - Vân Long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đặc dụng Hoa Lư - Vân Long, kho phụ thôn Trãi, kho chính trung tâm tại UBND xã Gia Vân đến địa điểm tập kết gần đám cháy rừng.</w:t>
      </w:r>
    </w:p>
    <w:p>
      <w:r>
        <w:t>- Huy động dụng cụ, phương tiện như máy bơm nước, xe chở người, xe bồn, dao, cuốc, xẻng… từ các tổ chức và cá nhân gần khu vực cháy rừng và các đơn vị đóng chân trên địa bàn như: chùa Thanh Sơn…</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tiếp cận đám cháy theo hướng gió để tiếp cận đám cháy, trong trường hợp đám cháy lớn lượng nhiệt sinh ra từ đám cháy lớn khiến lực lượng chữa cháy không tiếp cận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Gia Vân,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6.2.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6.3.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bằng bê tông.</w:t>
      </w:r>
    </w:p>
    <w:p>
      <w:r>
        <w:t>- Hỗ trợ Ban quản lý rừng đặc dụng Hoa Lư - Vân Long, UBND xã Gia Vân mua sắm phương tiện, dụng cụ, thiết bị PCCC để chủ động trong việc PCCCR.</w:t>
      </w:r>
    </w:p>
    <w:p>
      <w:r>
        <w:t>7. Trọng điểm 7:  Khu rừng đặc dụng thôn Trà Lai xã Gia Thanh, huyện Gia Viễn, đây là khu vực rừng gần khu dân cư, thảm mục dày, nguy cơ cháy cao, rừng tự nhiên núi đá diện tích: 09,36 ha.</w:t>
      </w:r>
    </w:p>
    <w:p>
      <w:r>
        <w:t>Sơ đồ giả định vị trí cháy, hướng di chuyển của các lực lượng chữa cháy</w:t>
      </w:r>
    </w:p>
    <w:p>
      <w:r>
        <w:t>7.1. Triển khai chữa cháy</w:t>
      </w:r>
    </w:p>
    <w:p>
      <w:r>
        <w:t>a. Công tác chuẩn bị của Ban quản lý rừng đặc dụng Hoa Lư - Vân Long</w:t>
      </w:r>
    </w:p>
    <w:p>
      <w:r>
        <w:t>- Bản đồ vùng cháy rừng trọng điểm.</w:t>
      </w:r>
    </w:p>
    <w:p>
      <w:r>
        <w:t>- Địa điểm chỉ huy và tập kết phương tiện, lực lượng: đường nội bộ trong khu vực thôn Trà Lai cách đám cháy khoảng 100 - 150m.</w:t>
      </w:r>
    </w:p>
    <w:p>
      <w:r>
        <w:t>- Tuyến đường di chuyển của phương tiện và lực lượng chữa cháy: các đơn vị tham gia chữa cháy di chuyển theo Quốc lộ 1A, rồi vào đường quốc lộ 12B, di chuyển theo tuyến đường trục chính của đê Đầm Cút, các tuyến đường trong khu vực thôn Trà Lai để tiếp cận đám cháy.</w:t>
      </w:r>
    </w:p>
    <w:p>
      <w:r>
        <w:t>- Nhận được tin báo cháy rừng giám đốc Ban quản lý rừng đặc dụng Hoa Lư</w:t>
      </w:r>
    </w:p>
    <w:p>
      <w:r>
        <w:t>- Vân Long huy động lực lượng là các hộ nhận khoán và lực lượng của Ban khẩn trương tiếp cận đám cháy bằng đường mòn tuần tra rừng  (Chiều dài quãng đường di chuyển từ bãi tập kết đến đám cháy khoảng 100-150m) . Giám đốc là người trực tiếp chỉ đạo, chỉ huy chữa cháy rừng, đồng thời với việc tổ chức chữa cháy phải báo cáo ngay cho kiểm lâm viên phụ trách xã, Chủ tịch UBND xã để có phương án hỗ trợ kịp thời.</w:t>
      </w:r>
    </w:p>
    <w:p>
      <w:r>
        <w:t>Nguồn nước gần điểm cháy:</w:t>
      </w:r>
    </w:p>
    <w:p>
      <w:r>
        <w:t>Tên nguồn nước</w:t>
      </w:r>
    </w:p>
    <w:p>
      <w:r>
        <w:t>Vị trí</w:t>
      </w:r>
    </w:p>
    <w:p>
      <w:r>
        <w:t>Ghi chú</w:t>
      </w:r>
    </w:p>
    <w:p>
      <w:r>
        <w:t>Đầm Vân Long</w:t>
      </w:r>
    </w:p>
    <w:p>
      <w:r>
        <w:t>Trèo Cằm - Vũng Lang - Vũng Vần, Kẽm Trăm</w:t>
      </w:r>
    </w:p>
    <w:p>
      <w:r>
        <w:t>Có thể tiếp nước trực tiếp cho máy bơm</w:t>
      </w:r>
    </w:p>
    <w:p>
      <w:r>
        <w:t>Ao, trong khu vực</w:t>
      </w:r>
    </w:p>
    <w:p>
      <w:r>
        <w:t>ThônTrà lai</w:t>
      </w:r>
    </w:p>
    <w:p>
      <w:r>
        <w:t>Có thể tiếp nước trực tiếp cho máy bơm</w:t>
      </w:r>
    </w:p>
    <w:p>
      <w:r>
        <w:t>b. Chỉ đạo điều hành</w:t>
      </w:r>
    </w:p>
    <w:p>
      <w:r>
        <w:t>- Thành viên Ban chỉ huy PCTT và TKCN tỉnh được giao nhiệm vụ phòng cháy, chữa cháy rừng trực tiếp chỉ đạo điều hành chung.</w:t>
      </w:r>
    </w:p>
    <w:p>
      <w:r>
        <w:t>- Lãnh đạo UBND xã Gia Thanh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c. Lực lượng</w:t>
      </w:r>
    </w:p>
    <w:p>
      <w:r>
        <w:t>- Chủ tịch UBND xã Gia Thanh, huyên Gia Viễn, Bộ chỉ huy Quân sự tỉnh, Công an tỉnh Ninh Bình, Sở Nông nghiệp và Môi trường chịu trách nhiệm huy động lực lượng, trong đó:</w:t>
      </w:r>
    </w:p>
    <w:p>
      <w:r>
        <w:t>+ Lực lượng tổ, đội, quần chúng của xã: lực lượng 02 tổ, đội, quần chúng của xã 30 người; lực lượng của Ban quản lý rừng đặc dụng Hoa Lư - Vân Long  (gồm các hộ nhận khoán và các thành viên trong Ban).</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Từ thời điểm Giám đốc Ban quản lý rừng đặc dụng Hoa Lư – Vân Long huy động lực lượng, phương tiện tại chỗ thì các lực lượng tại chỗ nhanh chóng di chuyển đến vị trí cháy rừng trong thời gian dưới 10 phút; thời gian Chủ tịch UBND xã Gia, Thanh, huyện Gia Viễn huy động lực lượng tăng cường ứng cứu chữa cháy rừng di chuyển đến vị trí cháy khoảng 20-30 phút kể từ thời điểm Giám đốc Ban quản lý rừng đặc dụng Hoa Lư - Vân Long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đặc dụng Hoa Lư - Vân Long, kho phụ thôn Trà Lai, kho chính trung tâm tại UBND xã Gia Thanh đến địa điểm tập kết gần đám cháy rừng.</w:t>
      </w:r>
    </w:p>
    <w:p>
      <w:r>
        <w:t>- Huy động dụng cụ, phương tiện như máy bơm nước, xe chở người, xe bồn, dao, cuốc, xẻng, … từ các tổ chức và cá nhân gần khu vực cháy rừng và các đơn vị đóng chân trên địa bàn như: Công ty xí nghiệp đá Phúc Lộc…</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tiếp cận đám cháy theo hướng gió để tiếp cận đám cháy, trong trường hợp đám cháy lớn lượng nhiệt sinh ra từ đám cháy lớn khiến lực lượng chữa cháy không tiếp cận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Gia Thanh,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7.2.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7.3.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bằng bê tông.</w:t>
      </w:r>
    </w:p>
    <w:p>
      <w:r>
        <w:t>- Hỗ trợ Ban quản lý rừng đặc dụng Hoa Lư - Vân Long, UBND xã Gia Thanh mua sắm phương tiện, dụng cụ, thiết bị PCCC để chủ động trong việc PCCCR.</w:t>
      </w:r>
    </w:p>
    <w:p>
      <w:r>
        <w:t>8. Trọng điểm 8:  Khu rừng phòng hộ tại khu đồi 3 ngả và khu vực rừng Thông hồ Đồng Liềm thuộc 3 xã: Phú Long, Quỳnh Lưu và xã Quảng Lạc, huyện Nho Quan, đây là khu vực rừng gần khu dân cư, thảm mục dày, nguy cơ cháy cao, rừng trồng thông nhựa diện tích: 130,6 ha.</w:t>
      </w:r>
    </w:p>
    <w:p>
      <w:r>
        <w:t>Sơ đồ giả đinh vị trí cháy, hướng di chuyển của các lực lượng chữa cháy</w:t>
      </w:r>
    </w:p>
    <w:p>
      <w:r>
        <w:t>8.1. Triển khai chữa cháy</w:t>
      </w:r>
    </w:p>
    <w:p>
      <w:r>
        <w:t>a. Công tác chuẩn bị của Ban Quản lý rừng phòng hộ huyện Nho Quan</w:t>
      </w:r>
    </w:p>
    <w:p>
      <w:r>
        <w:t>- Bản đồ vùng cháy rừng trọng điểm.</w:t>
      </w:r>
    </w:p>
    <w:p>
      <w:r>
        <w:t>- Địa điểm chỉ huy và tập kết phương tiện, lực lượng: khu vực giáp rừng Thông, Đường Hang Tiên, thôn Anh Trỗi, xã Quỳnh Lưu.</w:t>
      </w:r>
    </w:p>
    <w:p>
      <w:r>
        <w:t>- Tuyến đường di chuyển của phương tiện và lực lượng chữa cháy: các đơn vị tham gia chữa cháy di chuyển theo Quốc lộ 12B, đường nội thôn Hội Tiến II hoặc Đường nội thôn Anh Trỗi đến đường Hang tiên ven rừng  (chiều dài quãng đường di chuyển từ Quốc Lộ 12B đến đám cháy khoảng 2700 m).</w:t>
      </w:r>
    </w:p>
    <w:p>
      <w:r>
        <w:t>- Nhận được tin báo cháy rừng trưởng ban Ban quản lý rừng phòng hộ huyện Nho Quan huy động lực lượng là các hộ nhận khoán, lực lượng và phương tiện của Ban khẩn trương tiếp cận đám cháy bằng đường mòn tuần tra rừng  (chiều dài quãng đường di chuyển từ bãi tập kết đến đám cháy khoảng 100 - 130 m).  Trưởng Ban là người trực tiếp chỉ đạo, chỉ huy chữa cháy rừng, đồng thời với việc tổ chức chữa cháy phải báo cáo ngay cho kiểm lâm viên phụ trách xã, Chủ tịch UBND xã để có phương án hỗ trợ kịp thời .</w:t>
      </w:r>
    </w:p>
    <w:p>
      <w:r>
        <w:t>- Nguồn nước gần điểm cháy</w:t>
      </w:r>
    </w:p>
    <w:p>
      <w:r>
        <w:t>TT</w:t>
      </w:r>
    </w:p>
    <w:p>
      <w:r>
        <w:t>Tên nguồn nước</w:t>
      </w:r>
    </w:p>
    <w:p>
      <w:r>
        <w:t>Vị trí</w:t>
      </w:r>
    </w:p>
    <w:p>
      <w:r>
        <w:t>Phương án sử dụng nước</w:t>
      </w:r>
    </w:p>
    <w:p>
      <w:r>
        <w:t>1</w:t>
      </w:r>
    </w:p>
    <w:p>
      <w:r>
        <w:t>Hồ Sòng Xanh (hồ Đá Lải)</w:t>
      </w:r>
    </w:p>
    <w:p>
      <w:r>
        <w:t>Thôn 1, Phú Long</w:t>
      </w:r>
    </w:p>
    <w:p>
      <w:r>
        <w:t>Có thể lấy nước và tiếp nước trực tiếp cho máy bơm</w:t>
      </w:r>
    </w:p>
    <w:p>
      <w:r>
        <w:t>2</w:t>
      </w:r>
    </w:p>
    <w:p>
      <w:r>
        <w:t>Hồ Đồng Liềm</w:t>
      </w:r>
    </w:p>
    <w:p>
      <w:r>
        <w:t>Thôn Anh Trỗi, Quỳnh Lưu</w:t>
      </w:r>
    </w:p>
    <w:p>
      <w:r>
        <w:t>Có thể lấy nước và tiếp nước trực tiếp cho máy bơm</w:t>
      </w:r>
    </w:p>
    <w:p>
      <w:r>
        <w:t>3</w:t>
      </w:r>
    </w:p>
    <w:p>
      <w:r>
        <w:t>Công trình phục vụ nước sinh hoạt của Hộ gia đình Ông Nguyễn Văn Chuyên</w:t>
      </w:r>
    </w:p>
    <w:p>
      <w:r>
        <w:t>Trong khu vực đồi Thông, Thôn Anh Trỗi, Quỳnh Lưu</w:t>
      </w:r>
    </w:p>
    <w:p>
      <w:r>
        <w:t>Có thể lấy nước và tiếp nước trực tiếp cho máy bơm, lắp đặt vòi chờ của công trình.</w:t>
      </w:r>
    </w:p>
    <w:p>
      <w:r>
        <w:t>4</w:t>
      </w:r>
    </w:p>
    <w:p>
      <w:r>
        <w:t>Bể chứa nước, chữa cháy rừng</w:t>
      </w:r>
    </w:p>
    <w:p>
      <w:r>
        <w:t>Trong khu vực đồi Thông, Thôn Anh Trỗi, Quỳnh Lưu</w:t>
      </w:r>
    </w:p>
    <w:p>
      <w:r>
        <w:t>Bể chứa nước dữ trữ có thể lấy nước trực tiếp</w:t>
      </w:r>
    </w:p>
    <w:p>
      <w:r>
        <w:t>5</w:t>
      </w:r>
    </w:p>
    <w:p>
      <w:r>
        <w:t>Một số ao, hồ dân sinh rải rác trên địa bàn xã</w:t>
      </w:r>
    </w:p>
    <w:p>
      <w:r>
        <w:t>Nằm rải rác khu vực lân cận</w:t>
      </w:r>
    </w:p>
    <w:p>
      <w:r>
        <w:t>Có thể lấy nước phục vụ chữa cháy rừng</w:t>
      </w:r>
    </w:p>
    <w:p>
      <w:r>
        <w:t>b. Chỉ đạo điều hành</w:t>
      </w:r>
    </w:p>
    <w:p>
      <w:r>
        <w:t>- Thành viên Ban chỉ huy PCTT và TKCN tỉnh được giao nhiệm vụ phòng cháy, chữa cháy rừng trực tiếp chỉ đạo điều hành chung.</w:t>
      </w:r>
    </w:p>
    <w:p>
      <w:r>
        <w:t>- Chủ tịch UBND xã Phú Long, xã Quỳnh Lưu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Ban quản lý rừng phòng hộ huyện Nho Quan: nhanh chóng thông báo đến toàn bộ thành viên trong Ban và các hộ nhận khoán trên địa bàn xã Phú Long, xã Quỳnh Lưu và hộ nhận khoán ở khu vực lân cận biết để thực hiện công tác PCCCR.</w:t>
      </w:r>
    </w:p>
    <w:p>
      <w:r>
        <w:t>c. Lực lượng</w:t>
      </w:r>
    </w:p>
    <w:p>
      <w:r>
        <w:t>- Chủ tịch UBND xã Phú Long, xã Quỳnh Lưu, huyện Nho Quan, Bộ chỉ huy Quân sự tỉnh, Công an tỉnh Ninh Bình, Sở Nông nghiệp và Môi trường chịu trách nhiệm huy động lực lượng, trong đó:</w:t>
      </w:r>
    </w:p>
    <w:p>
      <w:r>
        <w:t>+ Lực lượng của thôn 1 xã Phú Long, thôn Anh Trỗi mỗi thôn gồm 01 tổ đội quần chúng bảo vệ rừng tại thôn 15 người; lực lượng của mỗi xã gồm 02 tổ đội gồm: Công an xã, dân quân và quần chúng 30 - 50 người; lực lượng của Ban quản lý rừng phòng hộ huyện Nho Quan  (gồm các hộ nhận khoán và các thành viên trong Ban) .</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Lực lượng của các đơn vị đóng chân trên địa bàn gồm: Lữ đoàn 241 từ 70-100 người, Lữ đoàn 202 từ 70-100 người.</w:t>
      </w:r>
    </w:p>
    <w:p>
      <w:r>
        <w:t>- Từ thời điểm trưởng Ban quản lý rừng phòng hộ huyện Nho Quan huy động lực lượng, phương tiện tại chỗ thì các lực lượng tại chỗ nhanh chóng di chuyển đến vị trí cháy rừng trong thời gian dưới 20 phút; thời gian Chủ tịch UBND xã Phú Long, xã Quỳnh Lưu huyện Nho Quan huy động lực lượng tăng cường ứng cứu chữa cháy rừng di chuyển đến vị trí cháy khoảng 20-30 phút kể từ thời điểm trưởng Ban quản lý rừng phòng hộ huyện Nho Quan báo cáo vượt quá khả năng chữa cháy đề nghị ứng cứu.</w:t>
      </w:r>
    </w:p>
    <w:p>
      <w:r>
        <w:t>d. Triển khai và điều hành các dụng cụ, phương tiện chữa cháy</w:t>
      </w:r>
    </w:p>
    <w:p>
      <w:r>
        <w:t>- Chữa cháy theo hướng bao vây, ngăn chặn cháy lan rộng, cắt băng trắng khi cần thiết.</w:t>
      </w:r>
    </w:p>
    <w:p>
      <w:r>
        <w:t>- Huy động dụng cụ, phương tiện sẵn có tại Kho của Ban quản lý rừng phòng hộ huyện Nho Quan, tại kho của Thôn Anh Trỗi xã Quỳnh Lưu, thôn 1 xã Phú Long và kho tại xã Phú Long, xã Quỳnh Lưu đến địa điểm tập kết gần đám cháy rừng.</w:t>
      </w:r>
    </w:p>
    <w:p>
      <w:r>
        <w:t>- Huy động dụng cụ, phương tiện như máy bơm nước, xe trở người, xe bồn, dao, cuốc, xẻng… từ các tổ chức và cá nhân gần khu vực cháy rừng và các đơn vị đóng chân trên địa bàn như: Lữ đoàn 241, Lữ đoàn 202 đến địa điểm tập kết gần đám cháy rừng.</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theo hướng gió để tiếp cận đám cháy, trong trường hợp đám cháy lớn, lượng nhiệt sinh ra từ đám cháy lớn khiến lực lượng chữa cháy không tiếp cận trực tiếp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Phú Long, xã Quỳnh Lưu,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8.2.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8.3.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bê tông.</w:t>
      </w:r>
    </w:p>
    <w:p>
      <w:r>
        <w:t>- Hỗ trợ Ban quản lý rừng phòng hộ huyện Nho Quan, UBND xã mua sắm dụng cụ, thiết bị PCCC để chủ động trong việc PCCCR.</w:t>
      </w:r>
    </w:p>
    <w:p>
      <w:r>
        <w:t>9. Trọng điểm 9:  Vùng đệm Vườn Quốc gia Cúc Phương chủ yếu là rừng tự nhiên núi đá giáp ranh với tỉnh Thanh Hóa thuộc các xã Phú Long, Kỳ Phú, Cúc Phương, huyện Nho Quan, đây là khu vực rừng thuộc vùng đệm bảo vệ an toàn cho đa dạng sinh học Vườn Quốc gia Cúc Phương, gần khu dân cư, thảm mục dày, nguy cơ cháy cao diện tích: 2.486,32 ha.</w:t>
      </w:r>
    </w:p>
    <w:p>
      <w:r>
        <w:t>Điểm 1: Khu vực bản Sau xã Kỳ Phú</w:t>
      </w:r>
    </w:p>
    <w:p>
      <w:r>
        <w:t>Điểm 2:  Khu vực thôn 5 xã Phú Long</w:t>
      </w:r>
    </w:p>
    <w:p>
      <w:r>
        <w:t>Sơ đồ giả đinh vị trí cháy, hướng di chuyển của các lực lượng chữa cháy</w:t>
      </w:r>
    </w:p>
    <w:p>
      <w:r>
        <w:t>9.1. Triển khai chữa cháy</w:t>
      </w:r>
    </w:p>
    <w:p>
      <w:r>
        <w:t>a. Công tác chuẩn bị của Ban Quản lý rừng phòng hộ huyện Nho Quan</w:t>
      </w:r>
    </w:p>
    <w:p>
      <w:r>
        <w:t>* Đối với điểm 1:</w:t>
      </w:r>
    </w:p>
    <w:p>
      <w:r>
        <w:t>- Bản đồ vùng cháy rừng trọng điểm.</w:t>
      </w:r>
    </w:p>
    <w:p>
      <w:r>
        <w:t>- Địa điểm chỉ huy và tập kết phương tiện, lực lượng: ngã 3 đường dân sinh, bản Sau thuộc xã Kỳ Phú.</w:t>
      </w:r>
    </w:p>
    <w:p>
      <w:r>
        <w:t>- Tuyến đường di chuyển của phương tiện và lực lượng chữa cháy: các đơn vị tham gia chữa cháy di chuyển theo tuyến đường Kỳ Phú – Cúc Phương, đường mòn dân sinh, đường tuần tra trong và ven rừng, lối bộ hành  (chiều dài quãng đường di chuyển từ Quốc Lộ 12B đến đám cháy khoảng 2000 m).</w:t>
      </w:r>
    </w:p>
    <w:p>
      <w:r>
        <w:t>- Nhận được tin báo cháy rừng trưởng ban Ban quản lý rừng phòng hộ huyện Nho Quan huy động lực lượng là các hộ nhận khoá, lực lượng và phương tiện của Ban tiếp cận đám cháy bằng đường mòn tuần tra rừng  (chiều dài quãng đường di chuyển từ bãi tập kết đến đám cháy khoảng 70 - 90 m).  Trưởng Ban là người trực tiếp chỉ đạo, chỉ huy chữa cháy rừng, đồng thời với việc tổ chức chữa cháy phải báo cáo ngay cho kiểm lâm viên phụ trách xã, Chủ tịch UBND xã để có phương án hỗ trợ kịp thời .</w:t>
      </w:r>
    </w:p>
    <w:p>
      <w:r>
        <w:t>- Nguồn nước gần điểm cháy</w:t>
      </w:r>
    </w:p>
    <w:p>
      <w:r>
        <w:t>TT</w:t>
      </w:r>
    </w:p>
    <w:p>
      <w:r>
        <w:t>Tên nguồn nước</w:t>
      </w:r>
    </w:p>
    <w:p>
      <w:r>
        <w:t>Vị trí</w:t>
      </w:r>
    </w:p>
    <w:p>
      <w:r>
        <w:t>Phương án sử dụng nước</w:t>
      </w:r>
    </w:p>
    <w:p>
      <w:r>
        <w:t>1</w:t>
      </w:r>
    </w:p>
    <w:p>
      <w:r>
        <w:t>Hồ Kỳ Phú</w:t>
      </w:r>
    </w:p>
    <w:p>
      <w:r>
        <w:t>Bản Sau xã Kỳ Phú</w:t>
      </w:r>
    </w:p>
    <w:p>
      <w:r>
        <w:t>Có thể lấy nước và tiếp nước trực tiếp cho máy bơm</w:t>
      </w:r>
    </w:p>
    <w:p>
      <w:r>
        <w:t>2</w:t>
      </w:r>
    </w:p>
    <w:p>
      <w:r>
        <w:t>Một số ao, hồ dân sinh rải rác tại khu vực Bản Sau, xã Phú Long</w:t>
      </w:r>
    </w:p>
    <w:p>
      <w:r>
        <w:t>Nằm rải rác khu vực lân cận</w:t>
      </w:r>
    </w:p>
    <w:p>
      <w:r>
        <w:t>Có thể lấy nước phục vụ chữa cháy rừng</w:t>
      </w:r>
    </w:p>
    <w:p>
      <w:r>
        <w:t>* Đối với điểm 2:</w:t>
      </w:r>
    </w:p>
    <w:p>
      <w:r>
        <w:t>- Bản đồ vùng cháy rừng trọng điểm.</w:t>
      </w:r>
    </w:p>
    <w:p>
      <w:r>
        <w:t>- Địa điểm chỉ huy và tập kết phương tiện, lực lượng: nằm trên đường liên thôn thuộc thôn 5, xã Phú Long</w:t>
      </w:r>
    </w:p>
    <w:p>
      <w:r>
        <w:t>- Tuyến đường di chuyển của phương tiện và lực lượng chữa cháy: các đơn vị tham gia chữa cháy di chuyển theo tuyến đường liên xã Phú Long - xã Quang Sơn TP Tam Điệp, đường mòn dân sinh, đường tuần tra trong và ven rừng, lối bộ hành của thôn 5, 6 xã Phú Long  (chiều dài quãng đường di chuyển từ tuyến liên xã Phú Long - xã Quang Sơn TP Tam Điệp đến đám cháy khoảng 950 m).</w:t>
      </w:r>
    </w:p>
    <w:p>
      <w:r>
        <w:t>- Nhận được tin báo cháy rừng trưởng ban Ban quản lý rừng phòng hộ huyện Nho Quan huy động lực lượng là các hộ nhận khoán, lực lượng và phương tiện của Ban khẩn trương tiếp cận đám cháy bằng đường mòn tuần tra rừng  (chiều dài quãng đường di chuyển từ bãi tập kết đến đám cháy khoảng 100 - 130 m).  Trưởng Ban là</w:t>
      </w:r>
    </w:p>
    <w:p>
      <w:r>
        <w:t>người trực tiếp chỉ đạo, chỉ huy chữa cháy rừng, đồng thời với việc tổ chức chữa cháy phải báo cáo ngay cho kiểm lâm viên phụ trách xã, Chủ tịch UBND xã để có phương án hỗ trợ kịp thời .</w:t>
      </w:r>
    </w:p>
    <w:p>
      <w:r>
        <w:t>- Nguồn nước gần điểm cháy</w:t>
      </w:r>
    </w:p>
    <w:p>
      <w:r>
        <w:t>TT</w:t>
      </w:r>
    </w:p>
    <w:p>
      <w:r>
        <w:t>Tên nguồn nước</w:t>
      </w:r>
    </w:p>
    <w:p>
      <w:r>
        <w:t>Vị trí</w:t>
      </w:r>
    </w:p>
    <w:p>
      <w:r>
        <w:t>Phương án sử dụng nước</w:t>
      </w:r>
    </w:p>
    <w:p>
      <w:r>
        <w:t>1</w:t>
      </w:r>
    </w:p>
    <w:p>
      <w:r>
        <w:t>Hồ Mắt Rồng</w:t>
      </w:r>
    </w:p>
    <w:p>
      <w:r>
        <w:t>Thôn 6, xã Phú Long</w:t>
      </w:r>
    </w:p>
    <w:p>
      <w:r>
        <w:t>Có thể lấy nước và tiếp nước trực tiếp cho máy bơm</w:t>
      </w:r>
    </w:p>
    <w:p>
      <w:r>
        <w:t>2</w:t>
      </w:r>
    </w:p>
    <w:p>
      <w:r>
        <w:t>Một số ao, hồ dân sinh rải rác tại thôn 6 xã Phú Long</w:t>
      </w:r>
    </w:p>
    <w:p>
      <w:r>
        <w:t>Nằm rải rác khu vực lân cận</w:t>
      </w:r>
    </w:p>
    <w:p>
      <w:r>
        <w:t>Có thể lấy nước phục vụ chữa cháy rừng</w:t>
      </w:r>
    </w:p>
    <w:p>
      <w:r>
        <w:t>b. Chỉ đạo điều hành</w:t>
      </w:r>
    </w:p>
    <w:p>
      <w:r>
        <w:t>- Thành viên Ban chỉ huy PCTT và TKCN tỉnh được giao nhiệm vụ phòng cháy, chữa cháy rừng trực tiếp chỉ đạo điều hành chung.</w:t>
      </w:r>
    </w:p>
    <w:p>
      <w:r>
        <w:t>- Lãnh đạo UBND xã Phú Long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Ban quản lý rừng phòng hộ huyện Nho Quan: nhanh chóng thông báo đến toàn bộ thành viên trong Ban và các hộ nhận khoán trên địa bàn xã Phú Long và hộ nhận khoán ở khu vực lân cận biết để thực hiện công tác PCCCR.</w:t>
      </w:r>
    </w:p>
    <w:p>
      <w:r>
        <w:t>c. Lực lượng</w:t>
      </w:r>
    </w:p>
    <w:p>
      <w:r>
        <w:t>- Chủ tịch UBND xã Phú Long được giao phụ trách, Bộ chỉ huy Quân sự tỉnh, Công an tỉnh Ninh Bình, Sở Nông nghiệp và Môi trường chịu trách nhiệm huy động lực lượng, trong đó:</w:t>
      </w:r>
    </w:p>
    <w:p>
      <w:r>
        <w:t>+ Lực lượng của thôn 5, Bản Sau mỗi thôn gồm 01 tổ đội quần chúng bảo vệ rừng tại thôn bản15 người; lực lượng của xã gồm 02 tổ đội gồm: Công an xã, dân quân và quần chúng nhân dân 30- 50 người; lực lượng của Ban quản lý rừng phòng hộ huyện Nho Quan  (gồm các hộ nhận khoán và các thành viên trong Ban) .</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Lực lượng của các đơn vị đóng chân trên địa bàn gồm: Lữ đoàn 299 từ 70-100 người, Lữ đoàn 202 từ 70-100 người.</w:t>
      </w:r>
    </w:p>
    <w:p>
      <w:r>
        <w:t>- Từ thời điểm trưởng Ban quản lý rừng phòng hộ huyện Nho Quan huy động lực lượng, phương tiện tại chỗ thì các lực lượng tại chỗ nhanh chóng di chuyển đến vị trí cháy rừng trong thời gian dưới 20 phút; thời gian Chủ tịch UBND xã Phú Long huy động lực lượng tăng cường ứng cứu chữa cháy rừng di chuyển đến vị trí cháy khoảng 20-30 phút kể từ thời điểm trưởng Ban quản lý rừng phòng hộ huyện Nho Quan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phòng hộ huyện Nho Quan, tại kho thôn 5 xã Phú Long và kho tại UBND xã Phú Long đến địa điểm tập kết gần đám cháy rừng.</w:t>
      </w:r>
    </w:p>
    <w:p>
      <w:r>
        <w:t>- Huy động dụng cụ, phương tiện như máy bơm nước, xe trở người, xe bồn, dao, cuốc, xẻng … từ các tổ chức và các hộ gia đình cá nhân gần khu vực cháy rừng và các đơn vị đóng chân trên địa bàn như: Lữ đoàn 241, Lữ đoàn 202 đến địa điểm tập kết gần đám cháy rừng.</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theo hướng gió để tiếp cận đám cháy, trong trường hợp đám cháy lớn, lượng nhiệt sinh ra từ đám cháy lớn khiến lực lượng chữa cháy không tiếp cận trực tiếp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Phú Long với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9.2.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9.3.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bê tông.</w:t>
      </w:r>
    </w:p>
    <w:p>
      <w:r>
        <w:t>- Hỗ trợ Ban quản lý rừng phòng hộ huyện Nho Quan, UBND xã Phú Long mua sắm dụng cụ, thiết bị PCCC để chủ động trong việc PCCCR.</w:t>
      </w:r>
    </w:p>
    <w:p>
      <w:r>
        <w:t>10. Trọng điểm 10:  Rừng trồng Thông nhựa khu vực hồ Đồng Chương, gồm các xã: Kỳ phú, Phú Long, Phú Lộc huyện Nho Quan, đây là khu vực rừng gần khu dân cư, thảm mục dày, nguy cơ cháy cao diện tích: 149,03 ha.</w:t>
      </w:r>
    </w:p>
    <w:p>
      <w:r>
        <w:t>Sơ đồ vị trí cháy, hướng di chuyển của các lực lượng chữa cháy</w:t>
      </w:r>
    </w:p>
    <w:p>
      <w:r>
        <w:t>10.1. Triển khai chữa cháy</w:t>
      </w:r>
    </w:p>
    <w:p>
      <w:r>
        <w:t>a. Công tác chuẩn bị của Công ty TNHH Đầu tư Thương mại Dịch vụ   Tràng An (sau đây gọi tắt là Công ty)</w:t>
      </w:r>
    </w:p>
    <w:p>
      <w:r>
        <w:t>- Bản đồ vùng cháy rừng trọng điểm.</w:t>
      </w:r>
    </w:p>
    <w:p>
      <w:r>
        <w:t>- Địa điểm chỉ huy và tập kết phương tiện, lực lượng: nằm trên đường tuần tra của Công ty TNHH Đầu tư Thương mại Dịch vụ Tràng An thuộc bản Xanh xã Kỳ Phú.</w:t>
      </w:r>
    </w:p>
    <w:p>
      <w:r>
        <w:t>- Tuyến đường di chuyển của phương tiện và lực lượng chữa cháy: các đơn vị tham gia chữa cháy di chuyển theo tuyến đường Cúc Phương - Bái Đính, đường tuần tra, du lịch giáp ranh rừng của Công ty đang quản lý  (chiều dài quãng đường di chuyển từ tuyến Cúc Phương - Bái Đính đến đám cháy khoảng 1100 m).  Công ty huy động lực lượng là cán bộ nhân viên của Công ty tiếp cận đám cháy bằng đường mòn tuần tra rừng, đường du lịch  (Chiều dài quãng đường di chuyển từ bãi tập kết đến đám cháy khoảng 50-80 m).</w:t>
      </w:r>
    </w:p>
    <w:p>
      <w:r>
        <w:t>- Nguồn nước gần điểm cháy</w:t>
      </w:r>
    </w:p>
    <w:p>
      <w:r>
        <w:t>TT</w:t>
      </w:r>
    </w:p>
    <w:p>
      <w:r>
        <w:t>Tên nguồn nước</w:t>
      </w:r>
    </w:p>
    <w:p>
      <w:r>
        <w:t>Vị trí</w:t>
      </w:r>
    </w:p>
    <w:p>
      <w:r>
        <w:t>Phương án sử dụng nước</w:t>
      </w:r>
    </w:p>
    <w:p>
      <w:r>
        <w:t>1</w:t>
      </w:r>
    </w:p>
    <w:p>
      <w:r>
        <w:t>Hồ Đồng Chương</w:t>
      </w:r>
    </w:p>
    <w:p>
      <w:r>
        <w:t>Nằm trên 3 xã Kỳ phú, Phú Long, Phú Lộc</w:t>
      </w:r>
    </w:p>
    <w:p>
      <w:r>
        <w:t>Nguồn nước chính phục vụ PCCCR khu vực, có thể lấy nước và tiếp nước trực tiếp cho máy bơm</w:t>
      </w:r>
    </w:p>
    <w:p>
      <w:r>
        <w:t>2</w:t>
      </w:r>
    </w:p>
    <w:p>
      <w:r>
        <w:t>Hồ Sòng Xanh (hồ Đá Lải)</w:t>
      </w:r>
    </w:p>
    <w:p>
      <w:r>
        <w:t>Thôn 1 xã Phú Long</w:t>
      </w:r>
    </w:p>
    <w:p>
      <w:r>
        <w:t>Có thể lấy nước và tiếp nước trực tiếp cho xe bồn chở nước khi cần thiết.</w:t>
      </w:r>
    </w:p>
    <w:p>
      <w:r>
        <w:t>3</w:t>
      </w:r>
    </w:p>
    <w:p>
      <w:r>
        <w:t>Một số ao, dân sinh giáp ranh khu vực hồ Đồng Chương</w:t>
      </w:r>
    </w:p>
    <w:p>
      <w:r>
        <w:t>Bản Xanh xã Kỳ phú, thôn 1 xã Phú Long; Thôn Đồi Mít xã Phú Lộc</w:t>
      </w:r>
    </w:p>
    <w:p>
      <w:r>
        <w:t>Có thể lấy nước phục vụ chữa cháy rừng khi cần thiết</w:t>
      </w:r>
    </w:p>
    <w:p>
      <w:r>
        <w:t>b. Chỉ đạo điều hành</w:t>
      </w:r>
    </w:p>
    <w:p>
      <w:r>
        <w:t>- Thành viên Ban chỉ huy PCTT và TKCN tỉnh được giao nhiệm vụ phòng cháy, chữa cháy rừng trực tiếp chỉ đạo điều hành chung.</w:t>
      </w:r>
    </w:p>
    <w:p>
      <w:r>
        <w:t>- Lãnh đạo UBND xã Kỳ Phú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Công ty TNHH Đầu tư Thương mại Dịch vụ Tràng An: nhanh chóng thông báo đến toàn bộ ban lãnh đạo, nhân viên của Công ty và Ban chỉ huy PCCCR xã Phú Long để thực hiện công tác PCCCR.</w:t>
      </w:r>
    </w:p>
    <w:p>
      <w:r>
        <w:t>c. Lực lượng</w:t>
      </w:r>
    </w:p>
    <w:p>
      <w:r>
        <w:t>- Chủ tịch UBND xã Kỳ Phú được giao phụ trách, Bộ chỉ huy Quân sự tỉnh, Công an tỉnh Ninh Bình, Sở Nông nghiệp và Môi trường chịu trách nhiệm huy động lực lượng, trong đó:</w:t>
      </w:r>
    </w:p>
    <w:p>
      <w:r>
        <w:t>+ Lực lượng của bản Xanh gồm 01 tổ đội quần chúng bảo vệ rừng tại Bản 15 người; lực lượng của xã gồm 02 tổ đội gồm: Công an xã, dân quân và quần chúng nhân dân 30 - 50 người; lực lượng của Công ty gồm đội phòng cháy và chữa cháy cơ sở khoảng 60 người và cán bộ nhân viên.</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Lực lượng của các đơn vị đóng chân trên địa bàn gồm: Lữ đoàn 299 từ 70-100 người, Lữ đoàn 202 từ 70-100 người, phân kho K24 từ 20-25 người.</w:t>
      </w:r>
    </w:p>
    <w:p>
      <w:r>
        <w:t>- Từ thời điểm phát lệnh huy động lực lượng tại chỗ thì các lực lượng tại chỗ nhanh chóng di chuyển đến vị trí cháy rừng trong thời gian dưới 10 phút, người phát lệnh là Đội trưởng đội phòng cháy và chữa cháy cơ sở của Công ty; Thời gian huy động lực lượng tăng cường chữa cháy rừng di chuyển đến vị trí cháy khoảng 20- 30 phút kể từ thời điểm phát lệnh, người phát lệnh huy động lực lượng chữa cháy rừng là Chủ tịch UBND xã Kỳ Phú</w:t>
      </w:r>
    </w:p>
    <w:p>
      <w:r>
        <w:t>d. Triển khai và điều hành các dụng cụ, phương tiện chữa cháy</w:t>
      </w:r>
    </w:p>
    <w:p>
      <w:r>
        <w:t>- Chữa cháy theo hướng bao vây, ngăn chặn cháy lan rộng. Nếu cần thiết cắt băng trắng.</w:t>
      </w:r>
    </w:p>
    <w:p>
      <w:r>
        <w:t>- Huy động dụng cụ, phương tiện sẵn có tại kho phòng cháy của Công ty, và tại kho của bản Xanh, kho của UBND xã Kỳ Phú đến địa điểm tập kết gần đám cháy rừng.</w:t>
      </w:r>
    </w:p>
    <w:p>
      <w:r>
        <w:t>- Huy động dụng cụ, phương tiện như máy bơm nước, xe chở người, xe bồn, dao, cuốc, xẻng … từ các tổ chức và các hộ gia đình cá nhân gần khu vực cháy rừng và các đơn vị đóng chân trên địa bàn như: Lữ đoàn 241, Lữ đoàn 202, Phân kho K24 đến địa điểm tập kết gần đám cháy rừng.</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theo hướng gió để tiếp cận đám cháy, trong trường hợp đám cháy lớn, lượng nhiệt sinh ra từ đám cháy lớn khiến lực lượng chữa cháy không tiếp cận trực tiếp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Kỳ Phú với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10.2. Sau chữa cháy:  Lực lượng phòng cháy chữa cháy cơ sở của Công ty,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10.3.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bê tông.</w:t>
      </w:r>
    </w:p>
    <w:p>
      <w:r>
        <w:t>- Hỗ trợ Công ty TNHH Đầu tư Thương mại Dịch vụ Tràng An, UBND xã Kỳ Phú mua sắm dụng cụ, thiết bị PCCC để chủ động trong việc PCCCR.</w:t>
      </w:r>
    </w:p>
    <w:p>
      <w:r>
        <w:t>11. Trọng điểm 11:  Rừng tự nhiên núi đá (rừng phòng hộ), rừng trồng Thông nhựa tại xã Thạch Bình, rừng trồng Thông nhựa (rừng phòng hộ) xã Xích Thổ, huyện Nho Quan, đây là khu vực rừng gần khu dân cư, thảm mục dày, nguy cơ cháy cao diện tích: 633,92 ha.</w:t>
      </w:r>
    </w:p>
    <w:p>
      <w:r>
        <w:t>11.1. Điểm 1:  Phương án ứng phó trọng điểm cháy tại xã Thạch Bình.</w:t>
      </w:r>
    </w:p>
    <w:p>
      <w:r>
        <w:t>Sơ đồ giả đinh vị trí cháy, hướng di chuyển của các lực lượng chữa cháy</w:t>
      </w:r>
    </w:p>
    <w:p>
      <w:r>
        <w:t>11.1.1. Triển khai chữa cháy</w:t>
      </w:r>
    </w:p>
    <w:p>
      <w:r>
        <w:t>a. Công tác chuẩn bị của Ban Quản lý rừng phòng hộ huyện Nho Quan</w:t>
      </w:r>
    </w:p>
    <w:p>
      <w:r>
        <w:t>- Bản đồ vùng cháy rừng trọng điểm.</w:t>
      </w:r>
    </w:p>
    <w:p>
      <w:r>
        <w:t>- Địa điểm chỉ huy và tập kết phương tiện, lực lượng: nằm trên đường đi thuộc thôn Tiền Phong, xã Thạch Bình.</w:t>
      </w:r>
    </w:p>
    <w:p>
      <w:r>
        <w:t>- Tuyến đường di chuyển của phương tiện và lực lượng chữa cháy: các đơn vị tham gia chữa cháy di chuyển theo tuyến tỉnh 477, đường dân liên thôn trong xã đến đường thôn Tiền Phong xã Thạch Bình và đường mòn dân sinh, đường tuần tra trong và ven rừng  (chiều dài quãng đường di chuyển từ đường tỉnh 477 đến đám cháy khoảng 8500m).</w:t>
      </w:r>
    </w:p>
    <w:p>
      <w:r>
        <w:t>- Nhận được tin báo cháy rừng trưởng ban Ban quản lý rừng phòng hộ huyện Nho Quan huy động lực lượng là các hộ nhận khoán, lực lượng và phương tiện của Ban tiếp cận đám cháy bằng đường mòn tuần tra rừng  (chiều dài quãng đường di chuyển từ bãi tập kết đến đám cháy khoảng 70 - 90 m).  Trưởng Ban là người trực tiếp chỉ đạo, chỉ huy chữa cháy rừng, đồng thời với việc tổ chức chữa cháy phải báo cáo ngay cho kiểm lâm viên phụ trách xã, Chủ tịch UBND xã để có phương án hỗ trợ kịp thời .</w:t>
      </w:r>
    </w:p>
    <w:p>
      <w:r>
        <w:t>- Nguồn nước gần điểm cháy</w:t>
      </w:r>
    </w:p>
    <w:p>
      <w:r>
        <w:t>TT</w:t>
      </w:r>
    </w:p>
    <w:p>
      <w:r>
        <w:t>Tên nguồn nước</w:t>
      </w:r>
    </w:p>
    <w:p>
      <w:r>
        <w:t>Vị trí</w:t>
      </w:r>
    </w:p>
    <w:p>
      <w:r>
        <w:t>Phương án sử dụng nước</w:t>
      </w:r>
    </w:p>
    <w:p>
      <w:r>
        <w:t>1</w:t>
      </w:r>
    </w:p>
    <w:p>
      <w:r>
        <w:t>Hồ Tiền Phong (hồ Vườn Cà)</w:t>
      </w:r>
    </w:p>
    <w:p>
      <w:r>
        <w:t>Thôn Tiền phong, Xã Thạch Bình</w:t>
      </w:r>
    </w:p>
    <w:p>
      <w:r>
        <w:t>Có thể lấy nước và tiếp nước trực tiếp nước cho xe bồn, xe cứu hỏa chở nước chuyên dụng</w:t>
      </w:r>
    </w:p>
    <w:p>
      <w:r>
        <w:t>2</w:t>
      </w:r>
    </w:p>
    <w:p>
      <w:r>
        <w:t>Bể chứa nước phòng cháy</w:t>
      </w:r>
    </w:p>
    <w:p>
      <w:r>
        <w:t>Thôn Bãi Lóng, xã Thạch Bình</w:t>
      </w:r>
    </w:p>
    <w:p>
      <w:r>
        <w:t>Nguồn nước dự trữ tiếp khi cần thiết</w:t>
      </w:r>
    </w:p>
    <w:p>
      <w:r>
        <w:t>3</w:t>
      </w:r>
    </w:p>
    <w:p>
      <w:r>
        <w:t>Một số ao, công trình nước (giếng khoan, bể nước...) dân sinh rải rác khu vực thôn Tiền Phong</w:t>
      </w:r>
    </w:p>
    <w:p>
      <w:r>
        <w:t>Nằm rải rác khu vực thôn Tiền Phong và lân cận</w:t>
      </w:r>
    </w:p>
    <w:p>
      <w:r>
        <w:t>Có thể lấy nước phục vụ hỗ trợ cháy rừng quy mô nhỏ</w:t>
      </w:r>
    </w:p>
    <w:p>
      <w:r>
        <w:t>b. Chỉ đạo điều hành</w:t>
      </w:r>
    </w:p>
    <w:p>
      <w:r>
        <w:t>- Thành viên Ban chỉ huy PCTT và TKCN tỉnh được giao nhiệm vụ phòng cháy, chữa cháy rừng trực tiếp chỉ đạo điều hành chung.</w:t>
      </w:r>
    </w:p>
    <w:p>
      <w:r>
        <w:t>- Lãnh đạo UBND xã Thạch Bình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Ban quản lý rừng phòng hộ huyện Nho Quan: nhanh chóng thông báo đến toàn bộ thành viên trong Ban và các hộ nhận khoán trên địa bàn xã Thạch Bình và hộ nhận khoán ở khu vực lân cận biết để thực hiện công tác PCCCR</w:t>
      </w:r>
    </w:p>
    <w:p>
      <w:r>
        <w:t>c. Lực lượng</w:t>
      </w:r>
    </w:p>
    <w:p>
      <w:r>
        <w:t>- Chủ tịch UBND UBND xã Thạch Bình, huyện Nho Quan, Bộ chỉ huy Quân sự tỉnh, Công an tỉnh Ninh Bình, Sở Nông nghiệp và Môi trường chịu trách nhiệm huy động lực lượng, trong đó:</w:t>
      </w:r>
    </w:p>
    <w:p>
      <w:r>
        <w:t>+ Lực lượng nhân dân xã Thạch Bình gồm 01 tổ đội quần chúng bảo vệ rừng tại thôn 15 người, nhân dân sống trên địa bàn thôn; lực lượng của xã gồm 02 tổ đội gồm: Công an xã, dân quân và quần chúng nhân dân 30 - 50 người; lực lượng của Ban quản lý rừng phòng hộ huyện Nho Quan  (gồm các hộ nhận khoán và các thành viên trong Ban) .</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Lực lượng của các đơn vị và các đơn vị quân đội đóng chân trên địa bàn gồm: J102 từ 25 - 30 người, E582 từ 20 - 30 người, cụm tiểu đoàn thuộc sư 250 từ 20- 30 người.</w:t>
      </w:r>
    </w:p>
    <w:p>
      <w:r>
        <w:t>- Từ thời điểm trưởng Ban quản lý rừng phòng hộ huyện Nho Quan huy động lực lượng, phương tiện tại chỗ thì các lực lượng tại chỗ nhanh chóng di chuyển đến vị trí cháy rừng trong thời gian dưới 20 phút; thời gian Chủ tịch UBND xã Thạch Bình, huyện Nho Quan huy động lực lượng tăng cường chữa cháy rừng di chuyển đến vị trí cháy khoảng 20-30 phút kể từ thời điểm trưởng Ban quản lý rừng phòng hộ huyện Nho Quan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phòng hộ huyện Nho Quan, tại kho của thôn Tiền Phong và kho tại UBND xã Thạch Bình đến địa điểm tập kết gần đám cháy rừng.</w:t>
      </w:r>
    </w:p>
    <w:p>
      <w:r>
        <w:t>- Huy động dụng cụ, phương tiện như máy bơm nước, xe trở người, xe bồn, dao, cuốc, xẻng, … từ các tổ chức và các hộ gia đình cá nhân gần khu vực cháy rừng và các đơn vị đóng chân trên địa bàn như: J102, E582, cụm tiểu đoàn thuộc sư 250 đến địa điểm tập kết gần đám cháy rừng.</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theo hướng gió để tiếp cận đám cháy, trong trường hợp đám cháy lớn, lượng nhiệt sinh ra từ đám cháy lớn khiến lực lượng chữa cháy không tiếp cận trực tiếp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Thạch Bình với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11.1.2.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11.1.3.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bê tông.</w:t>
      </w:r>
    </w:p>
    <w:p>
      <w:r>
        <w:t>- Hỗ trợ Ban quản lý rừng phòng hộ huyện Nho Quan, UBND xã Thạch Bình mua sắm dụng cụ, thiết bị PCCC để chủ động trong việc PCCCR.</w:t>
      </w:r>
    </w:p>
    <w:p>
      <w:r>
        <w:t>11.2. Điểm 2:  Phương án ứng phó trọng điểm cháy tại xã Xích Thổ</w:t>
      </w:r>
    </w:p>
    <w:p>
      <w:r>
        <w:t>Sơ đồ giả đinh vị trí cháy, hướng di chuyển của các lực lượng chữa cháy</w:t>
      </w:r>
    </w:p>
    <w:p>
      <w:r>
        <w:t>11.2.1 Triển khai chữa cháy</w:t>
      </w:r>
    </w:p>
    <w:p>
      <w:r>
        <w:t>a. Công tác chuẩn bị của Ban Quản lý rừng phòng hộ huyện Nho Quan</w:t>
      </w:r>
    </w:p>
    <w:p>
      <w:r>
        <w:t>- Bản đồ vùng cháy rừng trọng điểm.</w:t>
      </w:r>
    </w:p>
    <w:p>
      <w:r>
        <w:t>- Địa điểm chỉ huy và tập kết phương tiện, lực lượng: nằm trên Đường đi thuộc thôn Đức Thành xã Xích Thổ.</w:t>
      </w:r>
    </w:p>
    <w:p>
      <w:r>
        <w:t>- Tuyến đường di chuyển của phương tiện và lực lượng chữa cháy: các đơn vị tham gia chữa cháy di chuyển theo tuyến đường tỉnh 479, đường dân liên thôn trong xã đến đường thôn Đức Thành và đường mòn dân sinh, đường tuần tra trong và ven rừng  (chiều dài quãng đường di chuyển từ tuyến đường tỉnh 479 đến đám cháy khoảng 1100m).</w:t>
      </w:r>
    </w:p>
    <w:p>
      <w:r>
        <w:t>- Nhận được tin báo cháy rừng trưởng ban Ban quản lý rừng phòng hộ huyện Nho Quan huy động lực lượng là các hộ nhận khoán, lực lượng và phương tiện của Ban khẩn trương tiếp cận đám cháy bằng đường mòn tuần tra rừng  (chiều dài quãng đường di chuyển từ bãi tập kết đến đám cháy khoảng 70 - 90 m).  Trưởng Ban là người trực tiếp chỉ đạo, chỉ huy chữa cháy rừng, đồng thời với việc tổ chức chữa cháy phải báo cáo ngay cho kiểm lâm viên phụ trách xã, chủ tịch UBND xã để có phương án hỗ trợ kịp thời .</w:t>
      </w:r>
    </w:p>
    <w:p>
      <w:r>
        <w:t>- Nguồn nước gần điểm cháy</w:t>
      </w:r>
    </w:p>
    <w:p>
      <w:r>
        <w:t>TT</w:t>
      </w:r>
    </w:p>
    <w:p>
      <w:r>
        <w:t>Tên nguồn nước</w:t>
      </w:r>
    </w:p>
    <w:p>
      <w:r>
        <w:t>Vị trí</w:t>
      </w:r>
    </w:p>
    <w:p>
      <w:r>
        <w:t>Phương án sử dụng nước</w:t>
      </w:r>
    </w:p>
    <w:p>
      <w:r>
        <w:t>1</w:t>
      </w:r>
    </w:p>
    <w:p>
      <w:r>
        <w:t>Hồ Bà Thức</w:t>
      </w:r>
    </w:p>
    <w:p>
      <w:r>
        <w:t>Thôn Đức Thành, xã Xích Thổ</w:t>
      </w:r>
    </w:p>
    <w:p>
      <w:r>
        <w:t>Có thể lấy nước và tiếp nước trực tiếp nước cho xe bồn, xe cứu hỏa chở nước chuyên dụng, sử dụng máy bơm trưc tiếp vào đám cháy.</w:t>
      </w:r>
    </w:p>
    <w:p>
      <w:r>
        <w:t>2</w:t>
      </w:r>
    </w:p>
    <w:p>
      <w:r>
        <w:t>Một số ao, công trình nước (giếng khoan, bể nước…) dân sinh rải rác khu vực.</w:t>
      </w:r>
    </w:p>
    <w:p>
      <w:r>
        <w:t>Thôn Đức Thành, xã Xích Thổ</w:t>
      </w:r>
    </w:p>
    <w:p>
      <w:r>
        <w:t>Có thể lấy nước phục vụ hỗ trợ cháy rừng quy mô nhỏ</w:t>
      </w:r>
    </w:p>
    <w:p>
      <w:r>
        <w:t>b. Chỉ đạo điều hành</w:t>
      </w:r>
    </w:p>
    <w:p>
      <w:r>
        <w:t>- Thành viên Ban chỉ huy PCTT và TKCN tỉnh được giao nhiệm vụ phòng cháy, chữa cháy rừng trực tiếp chỉ đạo điều hành chung.</w:t>
      </w:r>
    </w:p>
    <w:p>
      <w:r>
        <w:t>- Lãnh đạo UBND xã Xích Thổ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Ban quản lý rừng phòng hộ huyện Nho Quan: nhanh chóng thông báo đến toàn bộ thành viên trong Ban và các hộ nhận khoán trên địa bàn xã Xích Thổ và hộ nhận khoán ở khu vực lân cận biết để thực hiện công tác PCCCR.</w:t>
      </w:r>
    </w:p>
    <w:p>
      <w:r>
        <w:t>c. Lực lượng</w:t>
      </w:r>
    </w:p>
    <w:p>
      <w:r>
        <w:t>- Chủ tịch UBND xã Xích Thổ được giao phụ trách, Bộ chỉ huy Quân sự tỉnh, Công an tỉnh Ninh Bình, Sở Nông nghiệp và Môi trường chịu trách nhiệm huy động lực lượng, trong đó:</w:t>
      </w:r>
    </w:p>
    <w:p>
      <w:r>
        <w:t>+ Lực lượng của xã Xích Thổ gồm 01 tổ đội quần chúng bảo vệ rừng tại thôn 15 người, nhân dân sống trên địa bàn thôn; lực lượng của xã gồm 02 tổ đội gồm: Công an xã, dân quan và quần chúng nhân dân 30 -50 người; lực lượng của Ban quản lý rừng phòng hộ huyện Nho Quan  (gồm các hộ nhận khoán và các thành viên trong Ban) .</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Lực lượng của các đơn vị đóng chân trên địa bàn gồm :  Công ty TNHH kính nổi Hạ Long - CFG từ 16- 20 người.</w:t>
      </w:r>
    </w:p>
    <w:p>
      <w:r>
        <w:t>- Từ thời điểm trưởng Ban quản lý rừng phòng hộ huyện Nho Quan huy động lực lượng, phương tiện tại chỗ thì các lực lượng tại chỗ nhanh chóng di chuyển đến vị trí cháy rừng trong thời gian dưới 20 phút; thời gian Chủ tịch UBND xã Xích Thổ, huyện Nho Quan huy động lực lượng tăng cường chữa cháy rừng di chuyển đến vị trí cháy khoảng 20-30 phút kể từ thời điểm trưởng Ban quản lý rừng phòng hộ huyện Nho Quan báo cáo vượt quá khả năng chữa cháy đề nghị ứng cứu.</w:t>
      </w:r>
    </w:p>
    <w:p>
      <w:r>
        <w:t>d. Triển khai và điều hành các dụng cụ, phương tiện chữa cháy</w:t>
      </w:r>
    </w:p>
    <w:p>
      <w:r>
        <w:t>- Chữa cháy theo hướng bao vây, ngăn chặn cháy lan rộng, cắt băng trắng khi cần thiết.</w:t>
      </w:r>
    </w:p>
    <w:p>
      <w:r>
        <w:t>- Huy động dụng cụ, phương tiện sẵn có tại Kho của Ban quản lý rừng phòng hộ huyện Nho Quan, tại kho thôn Đức Thành, UBND xã Xích Thổ và tại Công ty TNHH kính nổi Hạ Long - CFG đến địa điểm tập kết gần đám cháy rừng.</w:t>
      </w:r>
    </w:p>
    <w:p>
      <w:r>
        <w:t>- Huy động dụng cụ, phương tiện như máy bơm nước, xe trở người, xe bồn, dao, cuốc, xẻng … từ các tổ chức và các hộ gia đình cá nhân gần khu vực cháy rừng và các đơn vị đóng chân trên địa bàn như: Công ty TNHH kính nổi Hạ Long - CFG</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theo hướng gió để tiếp cận đám cháy, trong trường hợp đám cháy lớn, lượng nhiệt sinh ra từ đám cháy lớn khiến lực lượng chữa cháy không tiếp cận trực tiếp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Xích Thổ,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11.2.2.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11.2.3.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bê tông.</w:t>
      </w:r>
    </w:p>
    <w:p>
      <w:r>
        <w:t>- Hỗ trợ Ban quản lý rừng phòng hộ huyện Nho Quan, UBND xã Xích Thổ mua sắm dụng cụ, thiết bị PCCC để chủ động trong việc PCCCR.</w:t>
      </w:r>
    </w:p>
    <w:p>
      <w:r>
        <w:t>12. Trọng điểm 12:  Xã Yên Sơn thành phố Tam Điệp, xã Quảng Lạc huyện Nho Quan.</w:t>
      </w:r>
    </w:p>
    <w:p>
      <w:r>
        <w:t>Điểm 1:  Rừng trồng thông nhựa thôn Yên Trung, xã Yên Sơn, đây là khu vực rừng gần khu dân cư, thảm mục dày, nguy cơ cháy cao diện tích 11,79 ha.</w:t>
      </w:r>
    </w:p>
    <w:p>
      <w:r>
        <w:t>Sơ đồ giả định vị trí cháy, hướng di chuyển của các lực lượng chữa cháy</w:t>
      </w:r>
    </w:p>
    <w:p>
      <w:r>
        <w:t>12.1.1. Triển khai chữa cháy</w:t>
      </w:r>
    </w:p>
    <w:p>
      <w:r>
        <w:t>a. Công tác chuẩn bị của Ban quản lý rừng phòng hộ Tam Điệp.</w:t>
      </w:r>
    </w:p>
    <w:p>
      <w:r>
        <w:t>- Bản đồ vùng cháy rừng trọng điểm.</w:t>
      </w:r>
    </w:p>
    <w:p>
      <w:r>
        <w:t>- Địa điểm chỉ huy và tập kết phương tiện, lực lượng: khu vực đường mòn cửa rừng Thông - Đồi Ba Cửa, cách đám cháy khoảng 250 - 300 m.</w:t>
      </w:r>
    </w:p>
    <w:p>
      <w:r>
        <w:t>- Tuyến đường di chuyển của phương tiện và lực lượng chữa cháy: các đơn vị tham gia chữa cháy di chuyển theo Quốc lộ 1A hoặc đường gom cao tốc Mai Sơn - Thanh Hóa, đường Quốc lộ 12B, đường nội thôn Yên Trung và đường mòn ven rừng  (chiều dài quãng đường di chuyển từ Quốc Lộ 12B đến đám cháy khoảng 700 m).</w:t>
      </w:r>
    </w:p>
    <w:p>
      <w:r>
        <w:t>- Nhận được tin báo cháy rừng trưởng ban Ban quản lý rừng phòng hộ Tam Điệp huy động lực lượng là các hộ nhận khoán, lực lượng và phương tiện của Ban khẩn trương tiếp cận đám cháy bằng đường mòn tuần tra rừng để chữa cháy rừng (chiều dài quãng đường di chuyển từ bãi tập kết đến đám cháy khoảng 250 –   300 m)  trưởng Ban là người trực tiếp chỉ đạo, chỉ huy chữa cháy rừng, đồng thời với việc tổ chức chữa cháy phải báo cáo ngay cho kiểm lâm viên phụ trách xã, Chủ tịch UBND xã để có phương án hỗ trợ kịp thời.</w:t>
      </w:r>
    </w:p>
    <w:p>
      <w:r>
        <w:t>Nguồn nước gần điểm cháy</w:t>
      </w:r>
    </w:p>
    <w:p>
      <w:r>
        <w:t>TT</w:t>
      </w:r>
    </w:p>
    <w:p>
      <w:r>
        <w:t>Tên nguồn nước</w:t>
      </w:r>
    </w:p>
    <w:p>
      <w:r>
        <w:t>Vị trí</w:t>
      </w:r>
    </w:p>
    <w:p>
      <w:r>
        <w:t>Phương án sử dụng nước</w:t>
      </w:r>
    </w:p>
    <w:p>
      <w:r>
        <w:t>1</w:t>
      </w:r>
    </w:p>
    <w:p>
      <w:r>
        <w:t>Hồ Sòng Cầu</w:t>
      </w:r>
    </w:p>
    <w:p>
      <w:r>
        <w:t>Thuộc thôn Đoàn Kết - xã Yên Sơn - Gần khu vực rừng thông - thôn Yên Trung</w:t>
      </w:r>
    </w:p>
    <w:p>
      <w:r>
        <w:t>Có thể lấy nước tại vị trí xung quanh Hồ</w:t>
      </w:r>
    </w:p>
    <w:p>
      <w:r>
        <w:t>2</w:t>
      </w:r>
    </w:p>
    <w:p>
      <w:r>
        <w:t>Hồ mỏ Xuân Tụy</w:t>
      </w:r>
    </w:p>
    <w:p>
      <w:r>
        <w:t>Giáp khu vực rừng thông - thôn Yên Trung</w:t>
      </w:r>
    </w:p>
    <w:p>
      <w:r>
        <w:t>Có thể lấy nước tại vị trí xung quanh Hồ</w:t>
      </w:r>
    </w:p>
    <w:p>
      <w:r>
        <w:t>3</w:t>
      </w:r>
    </w:p>
    <w:p>
      <w:r>
        <w:t>Ao ông Sáng</w:t>
      </w:r>
    </w:p>
    <w:p>
      <w:r>
        <w:t>Giáp khu vực rừng thông - thôn Yên Trung</w:t>
      </w:r>
    </w:p>
    <w:p>
      <w:r>
        <w:t>Có thể lấy nước tại vị trí xung quanh Ao</w:t>
      </w:r>
    </w:p>
    <w:p>
      <w:r>
        <w:t>4</w:t>
      </w:r>
    </w:p>
    <w:p>
      <w:r>
        <w:t>02 Bể nước chữa cháy rừng</w:t>
      </w:r>
    </w:p>
    <w:p>
      <w:r>
        <w:t>Tại khu vực chòi canh lửa Rừng Thông - thôn Thống Nhất</w:t>
      </w:r>
    </w:p>
    <w:p>
      <w:r>
        <w:t>Có thể lấy nước để chữa cháy tại vị trí khu vực đỉnh đồi thông nhựa</w:t>
      </w:r>
    </w:p>
    <w:p>
      <w:r>
        <w:t>b. Chỉ đạo điều hành</w:t>
      </w:r>
    </w:p>
    <w:p>
      <w:r>
        <w:t>- Thành viên Ban chỉ huy PCTT và TKCN tỉnh được giao nhiệm vụ phòng cháy, chữa cháy rừng trực tiếp chỉ đạo điều hành chung.</w:t>
      </w:r>
    </w:p>
    <w:p>
      <w:r>
        <w:t>- Chủ tịch UBND xã Yên Sơn hoặc người được ủy quyền trực tiếp chỉ đạo công tác xử lý.</w:t>
      </w:r>
    </w:p>
    <w:p>
      <w:r>
        <w:t>- Chi cục Kiểm lâm là lực lượng chuyên ngành về phòng cháy, chữa cháy rừng có trách nhiệm huy động lực lượng, phương tiện của Kiểm lâm tham gia chữa cháy rừng và tham mưu cho lãnh đạo UBND tỉnh, Sở Nông nghiệp và Môi trường các phương án chữa cháy rừng.</w:t>
      </w:r>
    </w:p>
    <w:p>
      <w:r>
        <w:t>- Ban quản lý rừng phòng hộ thành phố Tam Điệp: nhanh chóng thông báo đến toàn bộ thành viên trong Ban và các hộ nhận khoán trên địa bàn xã Yên Sơn và hộ nhận khoán ở khu vực lân cận biết để thực hiện công tác PCCCR.</w:t>
      </w:r>
    </w:p>
    <w:p>
      <w:r>
        <w:t>c. Lực lượng</w:t>
      </w:r>
    </w:p>
    <w:p>
      <w:r>
        <w:t>- Chủ tịch UBND xã Yên Sơn, thành phố Tam Điệp, Bộ chỉ huy Quân sự tỉnh, Công an tỉnh Ninh Bình, Sở Nông nghiệp và Môi trường chịu trách nhiệm huy động lực lượng, trong đó:</w:t>
      </w:r>
    </w:p>
    <w:p>
      <w:r>
        <w:t>+ Lực lượng của thôn Yên Trung gồm 01 tổ đội quần chúng bảo vệ rừng tại thôn 15 người, nhân dân sống trên địa bàn thôn; lực lượng 02 tổ, đội, quần chúng của xã 30 người; lực lượng của Ban quản lý rừng phòng hộ thành phố Tam Điệp  (gồm các hộ nhận khoán và các thành viên trong Ban) .</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Lực lượng của các đơn vị đóng chân trên địa bàn và lực lượng đã ký hiệp đồng phòng thủ dân sự, phòng chống thiên tai và tìm kiếm cứu nạn, phòng cháy, chữa cháy rừng, cứu sập gồm: Kho K820 gồm 20 người, Lữ đoàn 279 gồm 30 người, Kho K894 gồm 74 người và Công ty Môi trường đô thị Tam Điệp gồm 50 người, Công ty cổ phần thực phẩm xuất khẩu Đồng Giao 40 người ...</w:t>
      </w:r>
    </w:p>
    <w:p>
      <w:r>
        <w:t>- Từ thời điểm trưởng Ban quản lý rừng phòng hộ thành phố Tam Điệp huy động lực lượng, phương tiện tại chỗ thì các lực lượng tại chỗ nhanh chóng di chuyển đến vị trí cháy rừng trong thời gian dưới 20 phút; thời gian Chủ tịch UBND xã Yên Sơn huy động lực lượng tăng cường ứng cứu chữa cháy rừng di chuyển đến vị trí cháy khoảng 20-30 phút kể từ thời điểm trưởng Ban quản lý rừng phòng hộ Tam Điệp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phòng hộ thành phố Tam Điệp, tại kho phụ Nhà văn hóa thôn Yên Trung và kho trung tâm chính tại UBND xã Yên Sơn đến địa điểm tập kết gần đám cháy rừng.</w:t>
      </w:r>
    </w:p>
    <w:p>
      <w:r>
        <w:t>- Huy động dụng cụ, phương tiện như máy bơm nước, xe chở người, xe bồn, dao, cuốc, xẻng … từ các tổ chức và cá nhân gần khu vực cháy rừng và các đơn vị đóng chân trên địa bàn như: Kho K820, Lữ đoàn 279, Kho K894, Công ty môi trường đô thị Tam Điệp, Thành đội Tam Điệp, Công ty cổ phần thực phẩm xuất khẩu Đồng Giao đến địa điểm tập kết gần đám cháy rừng.</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theo hướng gió để tiếp cận đám cháy, trong trường hợp đám cháy lớn, lượng nhiệt sinh ra từ đám cháy lớn khiến lực lượng chữa cháy không tiếp cận trực tiếp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Yên Sơn,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12.1.2.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12.1.3.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bê tông.</w:t>
      </w:r>
    </w:p>
    <w:p>
      <w:r>
        <w:t>- Hỗ trợ Ban quản lý rừng phòng hộ thành phố Tam Điệp, UBND xã Yên Sơn mua sắm dụng cụ, thiết bị PCCC để chủ động trong việc PCCCR.</w:t>
      </w:r>
    </w:p>
    <w:p>
      <w:r>
        <w:t>12.2. Điểm 2:  Rừng tự nhiên trên núi đá (rừng phòng hộ) diện tích 11,29 ha và rừng trồng Thông nhựa (rừng phòng hộ) diện tích 21,16 ha tại thôn Đồng Bài xã Quảng Lạc đây là khu vực rừng gần khu dân cư, thảm mục dày, nguy cơ cháy cao.</w:t>
      </w:r>
    </w:p>
    <w:p>
      <w:r>
        <w:t>Sơ đồ vị trí cháy và hướng di chuyển của các lực lượng chữa cháy</w:t>
      </w:r>
    </w:p>
    <w:p>
      <w:r>
        <w:t>12.2.1. Triển khai chữa cháy</w:t>
      </w:r>
    </w:p>
    <w:p>
      <w:r>
        <w:t>a. Công tác chuẩn bị của Ban quản lý rừng phòng hộ huyện Nho Quan.</w:t>
      </w:r>
    </w:p>
    <w:p>
      <w:r>
        <w:t>- Bản đồ vùng cháy rừng trọng điểm.</w:t>
      </w:r>
    </w:p>
    <w:p>
      <w:r>
        <w:t>- Địa điểm chỉ huy và tập kết phương tiện, lực lượng: khu vực đường mòn giáp khu rừng tự nhiên thôn Đồng Bài, cách đám cháy khoảng 70 - 90m.</w:t>
      </w:r>
    </w:p>
    <w:p>
      <w:r>
        <w:t>- Tuyến đường di chuyển của phương tiện và lực lượng chữa cháy: các đơn vị tham gia chữa cháy di chuyển theo Quốc lộ 1A, đường Quốc lộ 12B, đường nội thôn Đồng Bài và đường mòn ven rừng  (chiều dài quãng đường di chuyển từ Quốc Lộ   12B đến đám cháy khoảng 2500 m).</w:t>
      </w:r>
    </w:p>
    <w:p>
      <w:r>
        <w:t>- Nhận được tin báo cháy rừng trưởng ban Ban quản lý rừng phòng hộ huyện Nho Quan huy động lực lượng là các hộ nhận khoán, lực lượng và phương tiện của Ban khẩn trương tiếp cận đám cháy bằng đường mòn tuần tra rừng để chữa cháy rừng (chiều dài quãng đường di chuyển từ bãi tập kết đến đám cháy khoảng 70 -   90m).  Trưởng Ban là người trực tiếp chỉ đạo, chỉ huy chữa cháy rừng, đồng thời với việc tổ chức chữa cháy phải báo cáo ngay cho kiểm lâm viên phụ trách xã, Chủ tịch UBND xã để có phương án hỗ trợ kịp thời.</w:t>
      </w:r>
    </w:p>
    <w:p>
      <w:r>
        <w:t>Nguồn nước gần điểm cháy</w:t>
      </w:r>
    </w:p>
    <w:p>
      <w:r>
        <w:t>TT</w:t>
      </w:r>
    </w:p>
    <w:p>
      <w:r>
        <w:t>Tên nguồn nước</w:t>
      </w:r>
    </w:p>
    <w:p>
      <w:r>
        <w:t>Vị trí</w:t>
      </w:r>
    </w:p>
    <w:p>
      <w:r>
        <w:t>Phương án sử dụng nước</w:t>
      </w:r>
    </w:p>
    <w:p>
      <w:r>
        <w:t>1</w:t>
      </w:r>
    </w:p>
    <w:p>
      <w:r>
        <w:t>Hồ Đập Trời</w:t>
      </w:r>
    </w:p>
    <w:p>
      <w:r>
        <w:t>Thôn Đồng Bài -xã  Quảng Lạc</w:t>
      </w:r>
    </w:p>
    <w:p>
      <w:r>
        <w:t>Có thể lấy nước và tiếp nước trực tiếp cho máy bơm</w:t>
      </w:r>
    </w:p>
    <w:p>
      <w:r>
        <w:t>2</w:t>
      </w:r>
    </w:p>
    <w:p>
      <w:r>
        <w:t>Hồ Đồng Liềm</w:t>
      </w:r>
    </w:p>
    <w:p>
      <w:r>
        <w:t>Xã Quỳnh Lưu giáp ranh thôn Đồng Bài, xã Quảng Lạc</w:t>
      </w:r>
    </w:p>
    <w:p>
      <w:r>
        <w:t>Có thể lấy nước tại vị trí xung quanh Hồ</w:t>
      </w:r>
    </w:p>
    <w:p>
      <w:r>
        <w:t>3</w:t>
      </w:r>
    </w:p>
    <w:p>
      <w:r>
        <w:t>Ao dân sinh</w:t>
      </w:r>
    </w:p>
    <w:p>
      <w:r>
        <w:t>Thôn Đồng Bài - giáp ranh với các khu rừng</w:t>
      </w:r>
    </w:p>
    <w:p>
      <w:r>
        <w:t>Có thể lấy nước và tiếp nước trực tiếp cho máy bơm</w:t>
      </w:r>
    </w:p>
    <w:p>
      <w:r>
        <w:t>b. Chỉ đạo điều hành</w:t>
      </w:r>
    </w:p>
    <w:p>
      <w:r>
        <w:t>- Thành viên Ban chỉ huy PCTT và TKCN tỉnh được giao nhiệm vụ phòng cháy, chữa cháy rừng trực tiếp chỉ đạo điều hành chung.</w:t>
      </w:r>
    </w:p>
    <w:p>
      <w:r>
        <w:t>- Chủ tịch UBND xã Quảng Lạc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Ban quản lý rừng phòng hộ huyện Nho quan: nhanh chóng thông báo đến toàn bộ thành viên trong Ban và các hộ nhận khoán trên địa bàn xã Quảng Lạc và hộ nhận khoán ở khu vực lân cận biết để thực hiện công tác PCCCR.</w:t>
      </w:r>
    </w:p>
    <w:p>
      <w:r>
        <w:t>c. Lực lượng</w:t>
      </w:r>
    </w:p>
    <w:p>
      <w:r>
        <w:t>- Chủ tịch xã Quảng Lạc, huyện Nho Quan, Bộ chỉ huy Quân sự tỉnh, Công an tỉnh Ninh Bình, Sở Nông nghiệp và Môi trường chịu trách nhiệm huy động lực lượng, trong đó:</w:t>
      </w:r>
    </w:p>
    <w:p>
      <w:r>
        <w:t>+ Lực lượng của thôn Đồng Bài gồm 01 tổ đội quần chúng bảo vệ rừng tại thôn 15 người, nhân dân sống trên địa bàn thôn; lực lượng 02 tổ, đội, quần chúng của xã 30 người; lực lượng của Ban quản lý rừng phòng hộ thành phố Tam Điệp  (gồm các hộ nhận khoán và các thành viên trong Ban) .</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Lực lượng của các đơn vị đóng chân trên địa bàn gồm: Lữ đoàn 299 từ 70-100 người, Lữ đoàn 202 từ 70-100 người, phân kho K24 từ 20-25 người</w:t>
      </w:r>
    </w:p>
    <w:p>
      <w:r>
        <w:t>- Từ thời điểm trưởng Ban quản lý rừng phòng hộ Nho Quan huy động lực lượng, phương tiện tại chỗ thì các lực lượng tại chỗ nhanh chóng di chuyển đến vị trí cháy rừng trong thời gian dưới 20 phút, thời gian Chủ tịch UBND xã Quảng Lạc huy động lực lượng tăng cường ứng cứu chữa cháy rừng di chuyển đến vị trí cháy khoảng 20-30 phút kể từ thời điểm trưởng Ban quản lý rừng phòng hộ Nho Quan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phòng hộ Nho Quan, tại kho phụ Nhà văn hóa thôn Đồng Bài và kho trung tâm chính tại UBND xã Quảng Lạc đến địa điểm tập kết gần đám cháy rừng.</w:t>
      </w:r>
    </w:p>
    <w:p>
      <w:r>
        <w:t>- Huy động dụng cụ, phương tiện như máy bơm nước, xe chở người, xe bồn, dao, cuốc, xẻng … từ các tổ chức và cá nhân gần khu vực cháy rừng và các đơn vị đóng chân trên địa bàn như: Lữ đoàn 299, Lữ đoàn 202, phân kho K24 đến địa điểm tập kết gần đám cháy rừng.</w:t>
      </w:r>
    </w:p>
    <w:p>
      <w:r>
        <w:t>+ Lực lượng của các đơn vị đóng chân trên địa bàn gồm: từ 70-100 người, từ 70-100 người, từ 20-25 người</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theo hướng gió để tiếp cận đám cháy, trong trường hợp đám cháy lớn, lượng nhiệt sinh ra từ đám cháy lớn khiến lực lượng chữa cháy không tiếp cận trực tiếp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Quảng Lạc,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12.2.2.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12.2.3.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bê tông.</w:t>
      </w:r>
    </w:p>
    <w:p>
      <w:r>
        <w:t>- Hỗ trợ Ban quản lý rừng phòng hộ huyện Nho Quan, UBND xã Quảng Lạc mua sắm dụng cụ, thiết bị PCCC để chủ động trong việc PCCCR.</w:t>
      </w:r>
    </w:p>
    <w:p>
      <w:r>
        <w:t>13. Trọng điểm 13:  Xã Quang Sơn, thành phố Tam Điệp.</w:t>
      </w:r>
    </w:p>
    <w:p>
      <w:r>
        <w:t>13.1. Điểm 1:  Rừng trồng thông nhựa (rừng phòng hộ) thôn Thống Nhất, diện tích 18,37 ha, đây là khu vực rừng gần khu dân cư, thảm mục dày, nguy cơ cháy cao.</w:t>
      </w:r>
    </w:p>
    <w:p>
      <w:r>
        <w:t>Sơ đồ vị trí cháy và hướng di chuyển của các lực lượng chữa cháy</w:t>
      </w:r>
    </w:p>
    <w:p>
      <w:r>
        <w:t>13.1.1. Triển khai chữa cháy</w:t>
      </w:r>
    </w:p>
    <w:p>
      <w:r>
        <w:t>a. Công tác chuẩn bị của Ban quản lý rừng phòng hộ Tam Điệp.</w:t>
      </w:r>
    </w:p>
    <w:p>
      <w:r>
        <w:t>- Bản đồ vùng cháy rừng trọng điểm.</w:t>
      </w:r>
    </w:p>
    <w:p>
      <w:r>
        <w:t>- Địa điểm chỉ huy và tập kết phương tiện, lực lượng: khu vực đường mòn giáp rừng thông, thôn Thống Nhất, cách đám cháy khoảng 200 - 250m.</w:t>
      </w:r>
    </w:p>
    <w:p>
      <w:r>
        <w:t>- Tuyến đường di chuyển của phương tiện và lực lượng chữa cháy: các đơn vị tham gia chữa cháy di chuyển theo Quốc lộ 1A, đường Đại lộ Đông Tây, đường dân sinh liên thôn, đường nội thôn Thống Nhất và đường mòn ven rừng  (chiều dài quãng đường di chuyển từ Đại lộ Đông Tây đến đám cháy khoảng 2000m).</w:t>
      </w:r>
    </w:p>
    <w:p>
      <w:r>
        <w:t>-  Nhận được tin báo cháy rừng trưởng ban Ban quản lý rừng phòng hộ Tam Điệp huy động lực lượng là các hộ nhận khoán, lực lượng và phương tiện của Ban khẩn trương tiếp cận đám cháy bằng đường mòn tuần tra rừng để chữa cháy rừng  (Chiều dài quãng đường di chuyển từ bãi tập kết đến đám cháy khoảng 200 - 250m)  Trưởng Ban là người trực tiếp chỉ đạo, chỉ huy chữa cháy rừng, đồng thời với việc tổ chức chữa cháy phải báo cáo ngay cho kiểm lâm viên phụ trách xã, Chủ tịch UBND xã để có phương án hỗ trợ kịp thời  .</w:t>
      </w:r>
    </w:p>
    <w:p>
      <w:r>
        <w:t>Nguồn nước gần điểm cháy</w:t>
      </w:r>
    </w:p>
    <w:p>
      <w:r>
        <w:t>TT</w:t>
      </w:r>
    </w:p>
    <w:p>
      <w:r>
        <w:t>Tên nguồn nước</w:t>
      </w:r>
    </w:p>
    <w:p>
      <w:r>
        <w:t>Vị trí</w:t>
      </w:r>
    </w:p>
    <w:p>
      <w:r>
        <w:t>Phương án sử dụng   nước</w:t>
      </w:r>
    </w:p>
    <w:p>
      <w:r>
        <w:t>1</w:t>
      </w:r>
    </w:p>
    <w:p>
      <w:r>
        <w:t>Hồ Sòng Cầu</w:t>
      </w:r>
    </w:p>
    <w:p>
      <w:r>
        <w:t>Thuộc thôn Đoàn Kết - xã Yên Sơn - Gần khu vực rừng thông - thôn Thống Nhất</w:t>
      </w:r>
    </w:p>
    <w:p>
      <w:r>
        <w:t>Có thể lấy nước tại vị trí xung quanh Hồ</w:t>
      </w:r>
    </w:p>
    <w:p>
      <w:r>
        <w:t>2</w:t>
      </w:r>
    </w:p>
    <w:p>
      <w:r>
        <w:t>Hồ mỏ Xuân Tụy</w:t>
      </w:r>
    </w:p>
    <w:p>
      <w:r>
        <w:t>Giáp khu vực rừng thông - thôn Yên Trung</w:t>
      </w:r>
    </w:p>
    <w:p>
      <w:r>
        <w:t>Có thể lấy nước tại vị trí xung quanh Hồ</w:t>
      </w:r>
    </w:p>
    <w:p>
      <w:r>
        <w:t>3</w:t>
      </w:r>
    </w:p>
    <w:p>
      <w:r>
        <w:t>02 Bể nước chữa cháy rừng</w:t>
      </w:r>
    </w:p>
    <w:p>
      <w:r>
        <w:t>Tại khu vực chòi canh lửa Rừng Thông - thôn Thống Nhất</w:t>
      </w:r>
    </w:p>
    <w:p>
      <w:r>
        <w:t>Có thể lấy nước để chữa cháy tại vị trí khu vực đỉnh đồi thông nhựa</w:t>
      </w:r>
    </w:p>
    <w:p>
      <w:r>
        <w:t>4</w:t>
      </w:r>
    </w:p>
    <w:p>
      <w:r>
        <w:t>Hồ Than</w:t>
      </w:r>
    </w:p>
    <w:p>
      <w:r>
        <w:t>Thôn Hang nước</w:t>
      </w:r>
    </w:p>
    <w:p>
      <w:r>
        <w:t>Có thể lấy nước tại vị trí xung quanh Hồ</w:t>
      </w:r>
    </w:p>
    <w:p>
      <w:r>
        <w:t>5</w:t>
      </w:r>
    </w:p>
    <w:p>
      <w:r>
        <w:t>Ao ông Sáng</w:t>
      </w:r>
    </w:p>
    <w:p>
      <w:r>
        <w:t>Giáp khu vực rừng thông - thôn Yên Trung</w:t>
      </w:r>
    </w:p>
    <w:p>
      <w:r>
        <w:t>Có thể lấy nước tại vị trí xung quanh Ao</w:t>
      </w:r>
    </w:p>
    <w:p>
      <w:r>
        <w:t>6</w:t>
      </w:r>
    </w:p>
    <w:p>
      <w:r>
        <w:t>Bể bơi thôn Thống Nhất</w:t>
      </w:r>
    </w:p>
    <w:p>
      <w:r>
        <w:t>Thôn Thống Nhất</w:t>
      </w:r>
    </w:p>
    <w:p>
      <w:r>
        <w:t>Có thể lấy nước phục vụ chữa cháy rừng</w:t>
      </w:r>
    </w:p>
    <w:p>
      <w:r>
        <w:t>b. Chỉ đạo điều hành</w:t>
      </w:r>
    </w:p>
    <w:p>
      <w:r>
        <w:t>- Thành viên Ban chỉ huy PCTT và TKCN tỉnh được giao nhiệm vụ phòng cháy, chữa cháy rừng trực tiếp chỉ đạo điều hành chung.</w:t>
      </w:r>
    </w:p>
    <w:p>
      <w:r>
        <w:t>- Chủ tịch UBND xã Quang Sơn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Ban quản lý rừng phòng hộ thành phố Tam Điệp: nhanh chóng thông báo đến toàn bộ thành viên trong Ban và các hộ nhận khoán trên địa bàn xã Quang Sơn và hộ nhận khoán ở khu vực lân cận biết để thực hiện công tác PCCCR.</w:t>
      </w:r>
    </w:p>
    <w:p>
      <w:r>
        <w:t>c. Lực lượng</w:t>
      </w:r>
    </w:p>
    <w:p>
      <w:r>
        <w:t>- Chủ tịch UBND xã Quang Sơn, Bộ chỉ huy Quân sự tỉnh, Công an tỉnh Ninh Bình, Sở Nông nghiệp và Môi trường chịu trách nhiệm huy động lực lượng, trong đó:</w:t>
      </w:r>
    </w:p>
    <w:p>
      <w:r>
        <w:t>+ Lực lượng của thôn Thống Nhất gồm 01 tổ đội quần chúng bảo vệ rừng tại thôn 15 người dân sống trên địa bàn thôn; lực lượng 02 tổ, đội, quần chúng của xã 30 người; lực lượng của Ban quản lý rừng phòng hộ thành phố Tam Điệp  (gồm các hộ nhận khoán và các thành viên trong Ban) .</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Lực lượng của các đơn vị đóng chân trên địa bàn và lực lượng đã ký hiệp đồng phòng thủ dân sự, phòng chống thiên tai và tìm kiếm cứu nạn, phòng chống cháy rừng, cứu sập gồm: Kho K820 gồm 20 người, Lữ đoàn 279 gồm 30 người, Kho K894 gồm 74 người và Công ty Môi trường đô thị Tam Điệp gồm 50 người, Công ty cổ phần thực phẩm xuất khẩu Đồng Giao 40 người ...</w:t>
      </w:r>
    </w:p>
    <w:p>
      <w:r>
        <w:t>- Từ thời điểm trưởng Ban quản lý rừng phòng hộ thành phố Tam Điệp huy động lực lượng, phương tiện tại chỗ thì các lực lượng tại chỗ nhanh chóng di chuyển đến vị trí cháy rừng trong thời gian dưới 20 phút; thời gian Chủ tịch UBND xã Quang Sơn huy động lực lượng tăng cường ứng cứu chữa cháy rừng di chuyển đến vị trí cháy khoảng 20-30 phút kể từ thời điểm trưởng Ban quản lý rừng phòng hộ Tam Điệp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phòng hộ thành phố Tam Điệp, tại kho phụ Nhà văn hóa thôn Thống Nhất và kho trung tâm chính tại UBND xã Quang Sơn đến địa điểm tập kết gần đám cháy rừng.</w:t>
      </w:r>
    </w:p>
    <w:p>
      <w:r>
        <w:t>- Huy động dụng cụ, phương tiện như máy bơm nước, xe chở người, xe bồn, dao, cuốc, xẻng … từ các tổ chức và cá nhân gần khu vực cháy rừng và các đơn vị đóng chân trên địa bàn như: Kho K820, Lữ đoàn 279, Kho K894, Công ty môi trường đô thị Tam Điệp, thành đội Tam Điệp, Công ty cổ phần thực phẩm xuất khẩu Đồng Giao đến địa điểm tập kết gần đám cháy rừng.</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theo hướng gió để tiếp cận đám cháy, trong trường hợp đám cháy lớn, lượng nhiệt sinh ra từ đám cháy lớn khiến lực lượng chữa cháy không tiếp cận trực tiếp được đám cháy có thể xử lý tạo đường băng cản lửa bằng biện pháp cắt băng trắng hoặc sử dụng biện pháp đốt trước có kiểm soát (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Quang Sơn,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13.1.2.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13.1.3.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bê tông.</w:t>
      </w:r>
    </w:p>
    <w:p>
      <w:r>
        <w:t>- Hỗ trợ Ban quản lý rừng phòng hộ thành phố Tam Điệp, UBND xã Quang Sơn mua sắm dụng cụ, thiết bị PCCC để chủ động trong việc PCCCR.</w:t>
      </w:r>
    </w:p>
    <w:p>
      <w:r>
        <w:t>13.2. Điểm 2:  Rừng tự nhiên trên núi đá (rừng phòng hộ) tại thôn Hang Nước, thôn Khe Gồi, khu Kho K894, Kho 61 thuộc xã Quang Sơn, diện tích 577,48 ha, đây là khu vực rừng gần khu dân cư, thảm mục dày, nguy cơ cháy cao.</w:t>
      </w:r>
    </w:p>
    <w:p>
      <w:r>
        <w:t>Sơ đồ vị trí cháy và hướng di chuyển của các lực lượng chữa cháy</w:t>
      </w:r>
    </w:p>
    <w:p>
      <w:r>
        <w:t>13.2.1. Triển khai chữa cháy</w:t>
      </w:r>
    </w:p>
    <w:p>
      <w:r>
        <w:t>a. Công tác chuẩn bị của Ban quản lý rừng phòng hộ Tam Điệp.</w:t>
      </w:r>
    </w:p>
    <w:p>
      <w:r>
        <w:t>- Bản đồ vùng cháy rừng trọng điểm.</w:t>
      </w:r>
    </w:p>
    <w:p>
      <w:r>
        <w:t>- Địa điểm chỉ huy và tập kết phương tiện, lực lượng: khu vực đường mòn giáp khu rừng tự nhiên núi đá thôn Hang nước, cách đám cháy khoảng 100 - 150m.</w:t>
      </w:r>
    </w:p>
    <w:p>
      <w:r>
        <w:t>- Tuyến đường di chuyển của phương tiện và lực lượng chữa cháy: các đơn vị tham gia chữa cháy di chuyển theo Quốc lộ 1A, đường Đại lộ Đông Tây, đường dân sinh liên thôn, đường nội thôn Hang nước và đường mòn ven rừng  (chiều dài quãng đường di chuyển từ Đại lộ Đông Tây đến đám cháy khoảng 3500m).</w:t>
      </w:r>
    </w:p>
    <w:p>
      <w:r>
        <w:t>- Nhận được tin báo cháy rừng trưởng ban Ban quản lý rừng phòng hộ Tam Điệp huy động lực lượng là các hộ nhận khoán, lực lượng và phương tiện của Ban khẩn trương tiếp cận đám cháy bằng đường mòn tuần tra rừng để chữa cháy rừng  (Chiều dài quãng đường di chuyển từ bãi tập kết đến đám cháy khoảng 100 - 150m).  Trưởng Ban là người trực tiếp chỉ đạo, chỉ huy chữa cháy rừng, đồng thời với việc tổ chức chữa cháy phải báo cáo ngay cho kiểm lâm viên phụ trách xã, Chủ tịch UBND xã để có phương án hỗ trợ kịp thời</w:t>
      </w:r>
    </w:p>
    <w:p>
      <w:r>
        <w:t>Nguồn nước gần điểm cháy</w:t>
      </w:r>
    </w:p>
    <w:p>
      <w:r>
        <w:t>TT</w:t>
      </w:r>
    </w:p>
    <w:p>
      <w:r>
        <w:t>Tên nguồn nước</w:t>
      </w:r>
    </w:p>
    <w:p>
      <w:r>
        <w:t>Vị trí</w:t>
      </w:r>
    </w:p>
    <w:p>
      <w:r>
        <w:t>Phương án sử dụng nước</w:t>
      </w:r>
    </w:p>
    <w:p>
      <w:r>
        <w:t>1</w:t>
      </w:r>
    </w:p>
    <w:p>
      <w:r>
        <w:t>Hồ Than</w:t>
      </w:r>
    </w:p>
    <w:p>
      <w:r>
        <w:t>Thôn Hang nước</w:t>
      </w:r>
    </w:p>
    <w:p>
      <w:r>
        <w:t>Có thể lấy nước tại vị trí xung quanh Hồ</w:t>
      </w:r>
    </w:p>
    <w:p>
      <w:r>
        <w:t>2</w:t>
      </w:r>
    </w:p>
    <w:p>
      <w:r>
        <w:t>Hồ Núi Vá</w:t>
      </w:r>
    </w:p>
    <w:p>
      <w:r>
        <w:t>Thôn Khe Gồi</w:t>
      </w:r>
    </w:p>
    <w:p>
      <w:r>
        <w:t>Thường bị cạn nước vào mùa hanh khô cuối năm</w:t>
      </w:r>
    </w:p>
    <w:p>
      <w:r>
        <w:t>3</w:t>
      </w:r>
    </w:p>
    <w:p>
      <w:r>
        <w:t>Suối Hang Nước</w:t>
      </w:r>
    </w:p>
    <w:p>
      <w:r>
        <w:t>Thôn Hang nước - chảy dọc từ hồ Núi vá xuống khu vực Kho K894</w:t>
      </w:r>
    </w:p>
    <w:p>
      <w:r>
        <w:t>Thường bị cạn nước vào mùa hanh khô cuối năm</w:t>
      </w:r>
    </w:p>
    <w:p>
      <w:r>
        <w:t>4</w:t>
      </w:r>
    </w:p>
    <w:p>
      <w:r>
        <w:t>Bể nước</w:t>
      </w:r>
    </w:p>
    <w:p>
      <w:r>
        <w:t>Trong địa phận mỏ Công ty Xi măng Hướng Dương</w:t>
      </w:r>
    </w:p>
    <w:p>
      <w:r>
        <w:t>Có thể lấy nước phục vụ chữa cháy rừng</w:t>
      </w:r>
    </w:p>
    <w:p>
      <w:r>
        <w:t>5</w:t>
      </w:r>
    </w:p>
    <w:p>
      <w:r>
        <w:t>Bể bơi thôn Thống Nhất</w:t>
      </w:r>
    </w:p>
    <w:p>
      <w:r>
        <w:t>Thôn Thống Nhất</w:t>
      </w:r>
    </w:p>
    <w:p>
      <w:r>
        <w:t>Có thể lấy nước phục vụ chữa cháy rừng</w:t>
      </w:r>
    </w:p>
    <w:p>
      <w:r>
        <w:t>b. Chỉ đạo điều hành</w:t>
      </w:r>
    </w:p>
    <w:p>
      <w:r>
        <w:t>- Thành viên Ban chỉ huy PCTT và TKCN tỉnh được giao nhiệm vụ phòng cháy, chữa cháy rừng trực tiếp chỉ đạo điều hành chung.</w:t>
      </w:r>
    </w:p>
    <w:p>
      <w:r>
        <w:t>- Chủ tịch UBND xã Quang Sơn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Ban quản lý rừng phòng hộ thành phố Tam Điệp: nhanh chóng thông báo đến toàn bộ thành viên trong Ban và các hộ nhận khoán trên địa bàn xã Quang Sơn và hộ nhận khoán ở khu vực lân cận biết để thực hiện công tác PCCCR.</w:t>
      </w:r>
    </w:p>
    <w:p>
      <w:r>
        <w:t>c. Lực lượng</w:t>
      </w:r>
    </w:p>
    <w:p>
      <w:r>
        <w:t>- Chủ tịch UBND xã Quang Sơn, Bộ chỉ huy Quân sự tỉnh, Công an tỉnh Ninh Bình, Sở Nông nghiệp và Môi trường chịu trách nhiệm huy động lực lượng, trong đó:</w:t>
      </w:r>
    </w:p>
    <w:p>
      <w:r>
        <w:t>+ Lực lượng của thôn Hang nước gồm 01 tổ đội quần chúng bảo vệ rừng tại thôn 15 người dân sống trên địa bàn thôn; lực lượng 02 tổ, đội, quần chúng của xã 30 người; lực lượng của Ban quản lý rừng phòng hộ thành phố Tam Điệp  (gồm các hộ nhận khoán và các thành viên trong Ban) .</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Lực lượng của các đơn vị đóng chân trên địa bàn và lực lượng đã ký hiệp đồng phòng thủ dân sự, phòng chống thiên tai và tìm kiếm cứu nạn, phòng chống cháy rừng, cứu sập gồm: Kho K820 gồm 20 người, Lữ đoàn 279 gồm 30 người, Kho K894 gồm 74 người và Công ty Môi trường đô thị Tam Điệp gồm 50 người, Công ty cổ phần thực phẩm xuất khẩu Đồng Giao 40 người ...</w:t>
      </w:r>
    </w:p>
    <w:p>
      <w:r>
        <w:t>- Từ thời điểm trưởng Ban quản lý rừng phòng hộ thành phố Tam Điệp huy động lực lượng, phương tiện tại chỗ thì các lực lượng tại chỗ nhanh chóng di chuyển đến vị trí cháy rừng trong thời gian dưới 20 phút; thời gian Chủ tịch UBND xã Quang Sơn huy động lực lượng tăng cường ứng cứu chữa cháy rừng di chuyển đến vị trí cháy khoảng 20-30 phút kể từ thời điểm trưởng Ban quản lý rừng phòng hộ Tam Điệp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phòng hộ thành phố Tam Điệp, tại kho phụ Nhà văn hóa thôn Hang nước và kho trung tâm chính tại UBND xã Quang Sơn đến địa điểm tập kết gần đám cháy rừng.</w:t>
      </w:r>
    </w:p>
    <w:p>
      <w:r>
        <w:t>- Huy động dụng cụ, phương tiện như máy bơm nước, xe chở người, xe bồn, dao, cuốc, xẻng … từ các tổ chức và cá nhân gần khu vực cháy rừng và các đơn vị đóng chân trên địa bàn như: Kho K820, Lữ đoàn 279, Kho K894, Công ty môi trường đô thị Tam Điệp, thành đội Tam Điệp, Công ty cổ phần thực phẩm xuất khẩu Đồng Giao đến địa điểm tập kết gần đám cháy rừng.</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theo hướng gió để tiếp cận đám cháy, trong trường hợp đám cháy lớn, lượng nhiệt sinh ra từ đám cháy lớn khiến lực lượng chữa cháy không tiếp cận trực tiếp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Quang Sơn,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13.2.2.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13.2.3.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bê tông.</w:t>
      </w:r>
    </w:p>
    <w:p>
      <w:r>
        <w:t>- Hỗ trợ Ban quản lý rừng phòng hộ thành phố Tam Điệp, UBND xã Quang Sơn mua sắm dụng cụ, thiết bị PCCC để chủ động trong việc PCCCR.</w:t>
      </w:r>
    </w:p>
    <w:p>
      <w:r>
        <w:t>14. Trọng điểm 14:  Phường Nam Sơn, xã Đông Sơn thành phố Tam Điệp</w:t>
      </w:r>
    </w:p>
    <w:p>
      <w:r>
        <w:t>14.1. Điểm 1:  Rừng tự nhiên trên núi đá (rừng phòng hộ) tại tổ: 4, 10, 11, 12, 13, 14, 15, 16,17, 19, 20, 21, 22, 23, Khu Kho K894, diện tích 531,89 ha, đây là khu vực rừng gần khu dân cư, thảm mục dày, nguy cơ cháy cao.</w:t>
      </w:r>
    </w:p>
    <w:p>
      <w:r>
        <w:t>Sơ đồ vị trí cháy và hướng di chuyển của các lực lượng chữa cháy</w:t>
      </w:r>
    </w:p>
    <w:p>
      <w:r>
        <w:t>14.1.1. Triển khai chữa cháy</w:t>
      </w:r>
    </w:p>
    <w:p>
      <w:r>
        <w:t>a. Công tác chuẩn bị của Ban quản lý rừng phòng hộ Tam Điệp.</w:t>
      </w:r>
    </w:p>
    <w:p>
      <w:r>
        <w:t>- Bản đồ vùng cháy rừng trọng điểm.</w:t>
      </w:r>
    </w:p>
    <w:p>
      <w:r>
        <w:t>- Địa điểm chỉ huy và tập kết phương tiện, lực lượng: khu vực đường mòn giáp khu rừng tự nhiên núi đá tổ 16, cách đám cháy khoảng 50 - 100m.</w:t>
      </w:r>
    </w:p>
    <w:p>
      <w:r>
        <w:t>- Tuyến đường di chuyển của phương tiện và lực lượng chữa cháy: các đơn vị tham gia chữa cháy di chuyển theo Quốc lộ 1A, đường Thiên Lý, đường dân sinh liên tổ, đường nội tổ 16 và đường mòn ven rừng  (chiều dài quãng đường di chuyển từ Quốc lộ 1A đến đám cháy khoảng 1500m).</w:t>
      </w:r>
    </w:p>
    <w:p>
      <w:r>
        <w:t>Nhận được tin báo cháy rừng trưởng ban Ban quản lý rừng phòng hộ Tam Điệp huy động lực lượng là các hộ nhận khoán, lực lượng và phương tiện của Ban khẩn trương tiếp cận đám cháy bằng đường mòn tuần tra rừng để chữa cháy rừng (chiều dài quãng đường di chuyển từ bãi tập kết đến đám cháy khoảng 50 -   100m). Trưởng Ban là người trực tiếp chỉ đạo, chỉ huy chữa cháy rừng, đồng thời với việc tổ chức chữa cháy phải báo cáo ngay cho kiểm lâm viên phụ trách phường, Chủ tịch UBND phường để có phương án hỗ trợ kịp thời.</w:t>
      </w:r>
    </w:p>
    <w:p>
      <w:r>
        <w:t>Nguồn nước gần điểm cháy</w:t>
      </w:r>
    </w:p>
    <w:p>
      <w:r>
        <w:t>TT</w:t>
      </w:r>
    </w:p>
    <w:p>
      <w:r>
        <w:t>Tên nguồn nước</w:t>
      </w:r>
    </w:p>
    <w:p>
      <w:r>
        <w:t>Vị trí</w:t>
      </w:r>
    </w:p>
    <w:p>
      <w:r>
        <w:t>Phương án sử   dụng nước</w:t>
      </w:r>
    </w:p>
    <w:p>
      <w:r>
        <w:t>1</w:t>
      </w:r>
    </w:p>
    <w:p>
      <w:r>
        <w:t>Suối Hang Nước</w:t>
      </w:r>
    </w:p>
    <w:p>
      <w:r>
        <w:t>Khuôn viên Kho K894 - chảy dọc từ Hồ Núi Vá xuống khu vực Kho K894</w:t>
      </w:r>
    </w:p>
    <w:p>
      <w:r>
        <w:t>Thường bị cạn nước vào mùa hanh khô cuối năm</w:t>
      </w:r>
    </w:p>
    <w:p>
      <w:r>
        <w:t>2</w:t>
      </w:r>
    </w:p>
    <w:p>
      <w:r>
        <w:t>Hồ nước mỏ Cty xi măng Hướng Dương</w:t>
      </w:r>
    </w:p>
    <w:p>
      <w:r>
        <w:t>Trong địa phận mỏ Công ty Xi măng Hướng Dương</w:t>
      </w:r>
    </w:p>
    <w:p>
      <w:r>
        <w:t>Có thể lấy nước phục vụ chữa cháy rừng</w:t>
      </w:r>
    </w:p>
    <w:p>
      <w:r>
        <w:t>3</w:t>
      </w:r>
    </w:p>
    <w:p>
      <w:r>
        <w:t>Hệ thống bể chứa nước phục vụ chữa cháy của Công ty Hóa Chất Mỏ Bắc Trung Bộ</w:t>
      </w:r>
    </w:p>
    <w:p>
      <w:r>
        <w:t>Nằm trong khuôn viên khu vực kho Công ty Hóa chất mỏ Bắc Trung Bộ</w:t>
      </w:r>
    </w:p>
    <w:p>
      <w:r>
        <w:t>Có thể lấy nước phục vụ chữa cháy rừng</w:t>
      </w:r>
    </w:p>
    <w:p>
      <w:r>
        <w:t>b. Chỉ đạo điều hành</w:t>
      </w:r>
    </w:p>
    <w:p>
      <w:r>
        <w:t>- Thành viên Ban chỉ huy PCTT và TKCN tỉnh được giao nhiệm vụ phòng cháy, chữa cháy rừng trực tiếp chỉ đạo điều hành chung.</w:t>
      </w:r>
    </w:p>
    <w:p>
      <w:r>
        <w:t>- Chủ tịch UBND phường Nam Sơn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Ban quản lý rừng phòng hộ thành phố Tam Điệp: nhanh chóng thông báo đến toàn bộ thành viên trong Ban và các hộ nhận khoán trên địa bàn phường Nam Sơn và hộ nhận khoán ở khu vực lân cận biết để thực hiện công tác PCCCR.</w:t>
      </w:r>
    </w:p>
    <w:p>
      <w:r>
        <w:t>c. Lực lượng</w:t>
      </w:r>
    </w:p>
    <w:p>
      <w:r>
        <w:t>- Chủ tịch UBND phường Nam Sơn, Bộ chỉ huy Quân sự tỉnh, Công an tỉnh Ninh Bình, Sở Nông nghiệp và Môi trường chịu trách nhiệm huy động lực lượng, trong đó:</w:t>
      </w:r>
    </w:p>
    <w:p>
      <w:r>
        <w:t>+ Lực lượng của Tổ 16 gồm 01 tổ đội quần chúng bảo vệ rừng tại thôn 15 người dân sống trên địa bàn Tổ; lực lượng 02 tổ, đội, quần chúng của phường 30 người; lực lượng của Ban quản lý rừng phòng hộ thành phố Tam Điệp  (gồm các hộ nhận khoán và các thành viên trong Ban) .</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Lực lượng của các đơn vị đóng chân trên địa bàn và lực lượng đã ký hiệp đồng phòng thủ dân sự, phòng chống thiên tai và tìm kiếm cứu nạn, phòng chống cháy rừng, cứu sập gồm: Kho K820 gồm 20 người, Lữ đoàn 279 gồm 30 người, Kho K894 gồm 74 người và Công ty Môi trường đô thị Tam Điệp gồm 50 người, Công ty cổ phần thực phẩm xuất khẩu Đồng Giao 40 người ...</w:t>
      </w:r>
    </w:p>
    <w:p>
      <w:r>
        <w:t>- Từ thời điểm trưởng Ban quản lý rừng phòng hộ thành phố Tam Điệp huy động lực lượng, phương tiện tại chỗ thì các lực lượng tại chỗ nhanh chóng di chuyển đến vị trí cháy rừng trong thời gian dưới 10 phút; thời gian Chủ tịch UBND phường Nam Sơn huy động lực lượng tăng cường chữa cháy rừng di chuyển đến vị trí cháy khoảng 10-30 phút kể từ thời điểm trưởng Ban quản lý rừng phòng hộ Tam Điệp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phòng hộ thành phố Tam Điệp, tại kho phụ Nhà văn hóa Tổ 16 và kho trung tâm chính tại UBND phường Nam Sơn đến địa điểm tập kết gần đám cháy rừng.</w:t>
      </w:r>
    </w:p>
    <w:p>
      <w:r>
        <w:t>- Huy động dụng cụ, phương tiện như máy bơm nước, xe chở người, xe bồn, dao, cuốc, xẻng … từ các tổ chức và cá nhân gần khu vực cháy rừng và các đơn vị đóng chân trên địa bàn như: Kho K820, Lữ đoàn 279, Kho K894, Công ty môi trường đô thị Tam Điệp, Thành đội Tam Điệp, Công ty cổ phần thực phẩm xuất khẩu Đồng Giao đến địa điểm tập kết gần đám cháy rừng.</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theo hướng gió để tiếp cận đám cháy, trong trường hợp đám cháy lớn, lượng nhiệt sinh ra từ đám cháy lớn khiến lực lượng chữa cháy không tiếp cận trực tiếp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phường Nam Sơn,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14.1.2. Sau chữa cháy:  Chủ rừng, Công an phường,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14.1.3. Đề xuất kiến nghị đối với UBND tỉnh và các cấp</w:t>
      </w:r>
    </w:p>
    <w:p>
      <w:r>
        <w:t>- Đầu tư hệ thống giám sát cháy rừng thông minh (camera, drone); trang bị thêm biển cảnh báo cháy rừng, đặt những nơi thuận tiện, dễ quan sát cho người dân biết.</w:t>
      </w:r>
    </w:p>
    <w:p>
      <w:r>
        <w:t>- Đầu tư hạ tầng cho phòng cháy chữa cháy: bể chứa nước, xây dựng đường băng cản lửa bằng băng trắng, băng xanh hoặc bê tông.</w:t>
      </w:r>
    </w:p>
    <w:p>
      <w:r>
        <w:t>- Hỗ trợ Ban quản lý rừng phòng hộ thành phố Tam Điệp, UBND phường Nam Sơn mua sắm dụng cụ, thiết bị PCCC để chủ động trong việc PCCCR.</w:t>
      </w:r>
    </w:p>
    <w:p>
      <w:r>
        <w:t>14.2. Điểm 2:  Rừng tự nhiên trên núi đá (rừng phòng hộ) tại thôn: 1, 3, 8, 12 thuộc xã Đông Sơn, diện tích 711,64 ha, đây là khu vực rừng gần khu dân cư, thảm mục dày, nguy cơ cháy cao.</w:t>
      </w:r>
    </w:p>
    <w:p>
      <w:r>
        <w:t>Sơ đồ vị trí cháy và hướng di chuyển của các lực lượng chữa cháy</w:t>
      </w:r>
    </w:p>
    <w:p>
      <w:r>
        <w:t>14.2.1. Triển khai chữa cháy</w:t>
      </w:r>
    </w:p>
    <w:p>
      <w:r>
        <w:t>a. Công tác chuẩn bị của Ban quản lý rừng phòng hộ Tam Điệp.</w:t>
      </w:r>
    </w:p>
    <w:p>
      <w:r>
        <w:t>- Bản đồ vùng cháy rừng trọng điểm.</w:t>
      </w:r>
    </w:p>
    <w:p>
      <w:r>
        <w:t>- Địa điểm chỉ huy và tập kết phương tiện, lực lượng: khu vực thung ông Tiến Lý giáp khu rừng tự nhiên thôn 12, cách đám cháy khoảng 100 - 150m.</w:t>
      </w:r>
    </w:p>
    <w:p>
      <w:r>
        <w:t>- Tuyến đường di chuyển của phương tiện và lực lượng chữa cháy: các đơn vị tham gia chữa cháy di chuyển theo Quốc lộ 1A, Quốc lộ 21B, đường Quèn Thờ, đường nội tổ 16 và đường mòn ven rừng  (chiều dài quãng đường di chuyển từ Quốc lộ 1A đến đám cháy khoảng 1500 m).</w:t>
      </w:r>
    </w:p>
    <w:p>
      <w:r>
        <w:t>- Nhận được tin báo cháy rừng trưởng ban Ban quản lý rừng phòng hộ Tam Điệp huy động lực lượng là các hộ nhận khoán, lực lượng và phương tiện của Ban khẩn trương tiếp cận đám cháy bằng đường mòn tuần tra rừng để chữa cháy rừng (chiều dài quãng đường di chuyển từ bãi tập kết đến đám cháy khoảng 100 -   150m)  Trưởng Ban là người trực tiếp chỉ đạo, chỉ huy chữa cháy rừng, đồng thời với việc tổ chức chữa cháy phải báo cáo ngay cho kiểm lâm viên phụ trách xã, Chủ tịch UBND xã để có phương án hỗ trợ kịp thời .</w:t>
      </w:r>
    </w:p>
    <w:p>
      <w:r>
        <w:t>Nguồn nước gần điểm cháy</w:t>
      </w:r>
    </w:p>
    <w:p>
      <w:r>
        <w:t>TT</w:t>
      </w:r>
    </w:p>
    <w:p>
      <w:r>
        <w:t>Tên nguồn nước</w:t>
      </w:r>
    </w:p>
    <w:p>
      <w:r>
        <w:t>Vị trí</w:t>
      </w:r>
    </w:p>
    <w:p>
      <w:r>
        <w:t>Phương án sử dụng nước</w:t>
      </w:r>
    </w:p>
    <w:p>
      <w:r>
        <w:t>1</w:t>
      </w:r>
    </w:p>
    <w:p>
      <w:r>
        <w:t>Hồ Đoòng Đèn</w:t>
      </w:r>
    </w:p>
    <w:p>
      <w:r>
        <w:t>Thôn 8 xã Đông Sơn</w:t>
      </w:r>
    </w:p>
    <w:p>
      <w:r>
        <w:t>Có thể lấy nước phục vụ chữa cháy rừng</w:t>
      </w:r>
    </w:p>
    <w:p>
      <w:r>
        <w:t>2</w:t>
      </w:r>
    </w:p>
    <w:p>
      <w:r>
        <w:t>Hồ thung ông Đàm</w:t>
      </w:r>
    </w:p>
    <w:p>
      <w:r>
        <w:t>Tổ 4 phường Nam Sơn</w:t>
      </w:r>
    </w:p>
    <w:p>
      <w:r>
        <w:t>Có thể lấy nước trực tiếp hoặc gián tiếp phục vụ chữa cháy rừng</w:t>
      </w:r>
    </w:p>
    <w:p>
      <w:r>
        <w:t>3</w:t>
      </w:r>
    </w:p>
    <w:p>
      <w:r>
        <w:t>Hồ ông Tiến</w:t>
      </w:r>
    </w:p>
    <w:p>
      <w:r>
        <w:t>Thôn 12 xã Đông Sơn</w:t>
      </w:r>
    </w:p>
    <w:p>
      <w:r>
        <w:t>Có thể lấy nước trực tiếp hoặc gián tiếp phục vụ chữa cháy rừng</w:t>
      </w:r>
    </w:p>
    <w:p>
      <w:r>
        <w:t>4</w:t>
      </w:r>
    </w:p>
    <w:p>
      <w:r>
        <w:t>Hồ ông Năm</w:t>
      </w:r>
    </w:p>
    <w:p>
      <w:r>
        <w:t>Thôn 12 xã Đông Sơn</w:t>
      </w:r>
    </w:p>
    <w:p>
      <w:r>
        <w:t>Có thể lấy nước trực tiếp hoặc gián tiếp phục vụ chữa cháy rừng</w:t>
      </w:r>
    </w:p>
    <w:p>
      <w:r>
        <w:t>b. Chỉ đạo điều hành</w:t>
      </w:r>
    </w:p>
    <w:p>
      <w:r>
        <w:t>- Thành viên Ban chỉ huy PCTT và TKCN tỉnh được giao nhiệm vụ phòng cháy, chữa cháy rừng trực tiếp chỉ đạo điều hành chung.</w:t>
      </w:r>
    </w:p>
    <w:p>
      <w:r>
        <w:t>- Chủ tịch UBND xã Đông Sơn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Ban quản lý rừng phòng hộ thành phố Tam Điệp: nhanh chóng thông báo đến toàn bộ thành viên trong Ban và các hộ nhận khoán trên địa bàn xã Đông Sơn và hộ nhận khoán ở khu vực lân cận biết để thực hiện công tác PCCCR.</w:t>
      </w:r>
    </w:p>
    <w:p>
      <w:r>
        <w:t>c. Lực lượng</w:t>
      </w:r>
    </w:p>
    <w:p>
      <w:r>
        <w:t>- Chủ tịch UBND xã Đông Sơn, Bộ chỉ huy Quân sự tỉnh, Công an tỉnh Ninh Bình, Sở Nông nghiệp và Môi trường chịu trách nhiệm huy động lực lượng, trong đó:</w:t>
      </w:r>
    </w:p>
    <w:p>
      <w:r>
        <w:t>+ Lực lượng của thôn 12 gồm 01 tổ đội quần chúng bảo vệ rừng tại thôn 15 người dân sống trên địa bàn Thôn; lực lượng 02 tổ, đội, quần chúng của xã 30 người; lực lượng của Ban quản lý rừng phòng hộ thành phố Tam Điệp  (gồm các hộ nhận khoán và các thành viên trong Ban) .</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Lực lượng của các đơn vị đóng chân trên địa bàn và lực lượng đã ký hiệp đồng phòng thủ dân sự, phòng chống thiên tai và tìm kiếm cứu nạn, phòng chống cháy rừng, cứu sập gồm: Kho K820 gồm 20 người, Lữ đoàn 279 gồm 30 người, Kho K894 gồm 74 người và Công ty Môi trường đô thị Tam Điệp gồm 50 người, Công ty cổ phần thực phẩm xuất khẩu Đồng Giao 40 người ...</w:t>
      </w:r>
    </w:p>
    <w:p>
      <w:r>
        <w:t>- Từ thời điểm trưởng Ban quản lý rừng phòng hộ thành phố Tam Điệp huy động lực lượng, phương tiện tại chỗ thì các lực lượng tại chỗ nhanh chóng di chuyển đến vị trí cháy rừng trong thời gian dưới 20 phút; thời gian Chủ tịch UBND xã Đông Sơn.huy động lực lượng tăng cường ứng cứu chữa cháy rừng di chuyển đến vị trí cháy khoảng 20-30 phút kể từ thời điểm trưởng Ban quản lý rừng phòng hộ Tam Điệp báo cáo vượt quá khả năng chữa cháy đề nghị ứng cứu</w:t>
      </w:r>
    </w:p>
    <w:p>
      <w:r>
        <w:t>d. Triển khai và điều hành các dụng cụ, phương tiện chữa cháy</w:t>
      </w:r>
    </w:p>
    <w:p>
      <w:r>
        <w:t>- Chữa cháy theo hướng bao vây, ngăn chặn cháy lan rộng.</w:t>
      </w:r>
    </w:p>
    <w:p>
      <w:r>
        <w:t>- Huy động dụng cụ, phương tiện sẵn có tại kho của Ban quản lý rừng phòng hộ thành phố Tam Điệp, tại kho phụ Nhà văn hóa thôn 12 và kho trung tâm chính tại UBND xã Đông Sơn đến địa điểm tập kết gần đám cháy rừng.</w:t>
      </w:r>
    </w:p>
    <w:p>
      <w:r>
        <w:t>- Huy động dụng cụ, phương tiện như máy bơm nước, xe chở người, xe bồn, dao, cuốc, xẻng … từ các tổ chức và cá nhân gần khu vực cháy rừng và các đơn vị đóng chân trên địa bàn như: Kho K820, Lữ đoàn 279, Kho K894, Công ty môi trường đô thị Tam Điệp, thành đội Tam Điệp, Công ty cổ phần thực phẩm xuất khẩu Đồng Giao đến địa điểm tập kết gần đám cháy rừng.</w:t>
      </w:r>
    </w:p>
    <w:p>
      <w:r>
        <w:t>- Dụng cụ, phương tiện chữa cháy của Kiểm lâm:</w:t>
      </w:r>
    </w:p>
    <w:p>
      <w:r>
        <w:t>+ Dùng flycam để xác định vị trí cháy, hướng cháy để hỗ trợ cho lực lượng chữa cháy điều chỉnh hướng vòi phụt nước, phát băng cản lửa…</w:t>
      </w:r>
    </w:p>
    <w:p>
      <w:r>
        <w:t>+ Sử dụng máy bơm nước; dụng cụ, phương tiện chuyên dụng: máy thổi gió, máy cắt thực bì, dao phát di chuyển bằng đường bộ theo hướng gió để tiếp cận đám cháy, trong trường hợp đám cháy lớn, lượng nhiệt sinh ra từ đám cháy lớn khiến lực lượng chữa cháy không tiếp cận trực tiếp được đám cháy có thể xử lý tạo đường băng cản lửa bằng biện pháp cắt băng trắng hoặc sử dụng biện pháp đốt trước có kiểm soát. ( lưu ý các lực lượng tham gia chữa cháy phải mang theo một số trang thiết bị bảo hộ cần thiết như khăn mặt thấm nước, khẩu trang y tế và nước uống ) để dập lửa.</w:t>
      </w:r>
    </w:p>
    <w:p>
      <w:r>
        <w:t>- Xe chữa cháy chuyên dụng chữa cháy ở những nơi có thể di chuyển tới để chữa cháy, hỗ trợ thông tin liên lạc về trung tâm chỉ huy qua bộ đàm, đèn chiếu sáng công suất lớn giúp lực lượng chữa cháy làm việc trong điều kiện thiếu ánh sáng (đêm tối, sáng sớm, khói), trong trường hợp không tiếp cận được hiện trường có thể cung cấp nước để sử dụng máy bơm, người dân sử dụng các dụng cụ can, xô, chậu, bình phun lấy nước dập lửa.</w:t>
      </w:r>
    </w:p>
    <w:p>
      <w:r>
        <w:t>e. Hậu cần</w:t>
      </w:r>
    </w:p>
    <w:p>
      <w:r>
        <w:t>- UBND xã Đông Sơn,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14.2.2.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14.2.3. Đề xuất kiến nghị đối với UBND tỉnh và các cấp</w:t>
      </w:r>
    </w:p>
    <w:p>
      <w:r>
        <w:t>- Đầu tư hệ thống giám sát cháy rừng thông minh (camera, drone); trang bị thêm biển cảnh báo cháy rừng, đặt những nơi thuận tiện, dễ quan sát cho người dân và khách du lịch biết.</w:t>
      </w:r>
    </w:p>
    <w:p>
      <w:r>
        <w:t>- Đầu tư hạ tầng cho phòng cháy chữa cháy: xây dựng đường băng cản lửa bằng băng trắng, băng xanh hoặc bê tông.</w:t>
      </w:r>
    </w:p>
    <w:p>
      <w:r>
        <w:t>- Hỗ trợ Ban quản lý rừng phòng hộ thành phố Tam Điệp, UBND xã Đông Sơn mua sắm dụng cụ, thiết bị PCCC để chủ động trong việc PCCCR.</w:t>
      </w:r>
    </w:p>
    <w:p>
      <w:r>
        <w:t>15. Trọng điểm 15:  Xã Yên Đồng, huyện Yên Mô</w:t>
      </w:r>
    </w:p>
    <w:p>
      <w:r>
        <w:t>Rừng tự nhiên trên núi đá (rừng phòng hộ) tại thôn Dân Mới, Tràng Yên, Giải Cờ, Xóm Thắm, Quảng Công, Thành Hồ, Lộc Động, giáp ranh với tỉnh Thanh Hóa (đây là khu vực rừng gần khu dân cư, thảm mục dày, nguy cơ cháy cao), diện tích 1.501,97 ha.</w:t>
      </w:r>
    </w:p>
    <w:p>
      <w:r>
        <w:t>Sơ đồ vị trí cháy và hướng di chuyển của các lực lượng chữa cháy</w:t>
      </w:r>
    </w:p>
    <w:p>
      <w:r>
        <w:t>15.1. Triển khai chữa cháy</w:t>
      </w:r>
    </w:p>
    <w:p>
      <w:r>
        <w:t>a. Công tác chuẩn bị của Ban quản lý rừng phòng hộ huyện Yên Mô</w:t>
      </w:r>
    </w:p>
    <w:p>
      <w:r>
        <w:t>- Bản đồ vùng cháy rừng trọng điểm.</w:t>
      </w:r>
    </w:p>
    <w:p>
      <w:r>
        <w:t>- Địa điểm chỉ huy và tập kết phương tiện, lực lượng: khu vực chân rừng tự nhiên núi đá - thôn Dân Mới giáp hồ Đồng Thái, cách đám cháy khoảng 800 - 1000m.</w:t>
      </w:r>
    </w:p>
    <w:p>
      <w:r>
        <w:t>- Tuyến đường di chuyển của phương tiện và lực lượng chữa cháy: các đơn vị tham gia chữa cháy di chuyển theo đường Đê Hồ Đồng Thái, sau đó di chuyển bằng đường thủy qua mặt hồ Đồng Thái và tập kết tại đường mòn ven rừng  (chiều dài quãng đường di chuyển qua mặt hồ từ bến thuyền đến điểm tập kết tại chân rừng khoảng 1000 m).</w:t>
      </w:r>
    </w:p>
    <w:p>
      <w:r>
        <w:t>- Nhận được tin báo cháy rừng trưởng ban Ban quản lý rừng phòng hộ Yên Mô huy động lực lượng là các hộ nhận khoán, lực lượng và phương tiện của Ban khẩn trương tiếp cận đám cháy bằng đường mòn tuần tra rừng để chữa cháy rừng  (chiều dài quãng đường di chuyển từ bãi tập kết đến đám cháy khoảng 800 -   1000m).  Trưởng Ban là người trực tiếp chỉ đạo, chỉ huy chữa cháy rừng, đồng thời với việc tổ chức chữa cháy phải báo cáo ngay cho kiểm lâm viên phụ trách xã, Chủ tịch UBND xã để có phương án hỗ trợ kịp thời.</w:t>
      </w:r>
    </w:p>
    <w:p>
      <w:r>
        <w:t>Nguồn nước gần điểm cháy:</w:t>
      </w:r>
    </w:p>
    <w:p>
      <w:r>
        <w:t>TT</w:t>
      </w:r>
    </w:p>
    <w:p>
      <w:r>
        <w:t>Tên ng u ồ n  n ư ớ c</w:t>
      </w:r>
    </w:p>
    <w:p>
      <w:r>
        <w:t>Vị   t rí</w:t>
      </w:r>
    </w:p>
    <w:p>
      <w:r>
        <w:t>Ghi  chú</w:t>
      </w:r>
    </w:p>
    <w:p>
      <w:r>
        <w:t>1</w:t>
      </w:r>
    </w:p>
    <w:p>
      <w:r>
        <w:t>Hồ   Đ  ồ  n g    Th  á i</w:t>
      </w:r>
    </w:p>
    <w:p>
      <w:r>
        <w:t>Thôn   D ân    M ớ i ,    T r à  n g  Y  ê  n ,  G  i ải    C  ờ ,  X  ó m    T  h ắm,  Q  u ả n g    C  ô  n  g ,   L ộ c    Đ  ộ  ng</w:t>
      </w:r>
    </w:p>
    <w:p>
      <w:r>
        <w:t>Có   t  h ể    l ấy    n ước    t r ự c  ti  ế p    h  o  ặ c  g  i  á n    t  i ếp    ph  ụ c  v ụ    c  h  ữ a  c  h  á y   r ừn  g ,    c ó  n ước  q  u  a  n h   n ă m</w:t>
      </w:r>
    </w:p>
    <w:p>
      <w:r>
        <w:t>b. Chỉ đạo điều hành</w:t>
      </w:r>
    </w:p>
    <w:p>
      <w:r>
        <w:t>- Thành viên Ban chỉ huy PCTT và TKCN tỉnh được giao nhiệm vụ phòng cháy, chữa cháy rừng trực tiếp chỉ đạo điều hành chung.</w:t>
      </w:r>
    </w:p>
    <w:p>
      <w:r>
        <w:t>- Chủ tịch UBND xã Yên Đồng hoặc người được ủy quyền trực tiếp chỉ đạo công tác xử lý.</w:t>
      </w:r>
    </w:p>
    <w:p>
      <w:r>
        <w:t>- Chi cục Kiểm lâm là lực lượng chuyên ngành về phòng cháy, chữa cháy rừng có trách nhiệm huy động lực lượng Kiểm lâm và tham mưu cho lãnh đạo UBND tỉnh, Sở Nông nghiệp và Môi trường các phương án chữa cháy rừng.</w:t>
      </w:r>
    </w:p>
    <w:p>
      <w:r>
        <w:t>- Ban quản lý rừng phòng hộ huyện Yên Mô: nhanh chóng thông báo đến toàn bộ thành viên trong Ban và các hộ nhận khoán trên địa bàn xã Yên Đồng và hộ nhận khoán ở khu vực lân cận biết để thực hiện công tác PCCCR.</w:t>
      </w:r>
    </w:p>
    <w:p>
      <w:r>
        <w:t>c. Lực lượng</w:t>
      </w:r>
    </w:p>
    <w:p>
      <w:r>
        <w:t>- Chủ tịch UBND xã Yên Đồng, Bộ chỉ huy Quân sự tỉnh, Công an tỉnh Ninh Bình, Sở Nông nghiệp và Môi trường chịu trách nhiệm huy động lực lượng, trong đó:</w:t>
      </w:r>
    </w:p>
    <w:p>
      <w:r>
        <w:t>+ Lực lượng của thôn Dân Mới gồm 01 tổ đội quần chúng bảo vệ rừng tại thôn 15 người dân sống trên địa bàn Thôn; lực lượng 02 tổ, đội, quần chúng của xã 30 người; lực lượng của Ban quản lý rừng phòng hộ huyện Yên Mô  (gồm các hộ nhận khoán và các thành viên trong Ban) .</w:t>
      </w:r>
    </w:p>
    <w:p>
      <w:r>
        <w:t>+ Bộ Chỉ huy Quân sự tỉnh: Khi xảy ra cháy rừng nhanh chóng điều động lực lượng, phương tiện phối hợp với cùng các lực lượng tham gia chữa cháy; đồng thời hiệp đồng với các đơn vị Quân đội của Bộ, Quân khu đứng chân trên địa bàn tỉnh sẵn sàng tăng cường lực lượng, phương tiện tham gia chữa cháy rừng khi có yêu cầu; thực hiện quản lý các phương tiện, thiết bị bay không người lái (UAV) tại các khu vực xảy ra cháy rừng.</w:t>
      </w:r>
    </w:p>
    <w:p>
      <w:r>
        <w:t>+ Giám đốc Công an tỉnh huy động lực lượng, phương tiện và tài sản của các đơn vị Công an trong toàn tỉnh. Trưởng phòng Cảnh sát phòng cháy, chữa cháy và cứu nạn, cứu hộ Công an tỉnh; Trưởng Công an các xã, phường huy động lực lượng, phương tiện và tài sản của đơn vị trong phạm vi quản lý của mình. Sau khi huy động thì thông báo cho người có thẩm quyền quản lý lực lượng, phương tiện và tài sản đó biết. Trường hợp cần huy động lực lượng, phương tiện và tài sản ngoài phạm vi quản lý của mình thì đề nghị Ban Chỉ huy PCTT và TKCN tỉnh hoặc người có thẩm quyền huy động quyết định.</w:t>
      </w:r>
    </w:p>
    <w:p>
      <w:r>
        <w:t>+ Chi cục Kiểm lâm huy động công chức, viên chức, lao động tham gia chữa cháy.</w:t>
      </w:r>
    </w:p>
    <w:p>
      <w:r>
        <w:t>+ Lực lượng của các đơn vị hiệp đồng trên địa bàn gồm: Lữ đoàn 202 gồm 80 người.</w:t>
      </w:r>
    </w:p>
    <w:p>
      <w:r>
        <w:t>- Từ thời điểm trưởng Ban quản lý rừng phòng hộ huyện Yên Mô huy động lực lượng tại chỗ thì các lực lượng, phương tiện tại chỗ nhanh chóng di chuyển đến vị trí cháy rừng trong thời gian dưới 60 phút; thời gian Chủ tịch UBND xã Yên Đồng huy động lực lượng tăng cường ứng cứu chữa cháy rừng di chuyển đến vị trí cháy khoảng 60-80 phút kể kể từ thời điểm trưởng Ban quản lý rừng phòng hộ Yên Mô báo cáo vượt quá khả năng chữa cháy đề nghị ứng cứu.</w:t>
      </w:r>
    </w:p>
    <w:p>
      <w:r>
        <w:t>d. Triển khai và điều hành các dụng cụ, phương tiện chữa cháy</w:t>
      </w:r>
    </w:p>
    <w:p>
      <w:r>
        <w:t>- Địa hình hiểm trở, cách xa nguồn nước, các phương tiện cơ giới không có khả năng tiếp cận nên sử dụng các phương tiện, dụng cụ chuyên dụng, thô sơ để thực hiện chữa cháy theo hướng bao vây, ngăn chặn cháy lan rộng.</w:t>
      </w:r>
    </w:p>
    <w:p>
      <w:r>
        <w:t>- Huy động dụng cụ, phương tiện sẵn có tại kho của Ban quản lý rừng phòng hộ huyện Yên Mô, tại kho phụ Nhà văn hóa thôn Dân Mới và kho trung tâm chính tại UBND xã Yên Đồng đến địa điểm tập kết gần đám cháy rừng.</w:t>
      </w:r>
    </w:p>
    <w:p>
      <w:r>
        <w:t>- Huy động dụng cụ, phương tiện như máy bơm nước, xe chở người, xe bồn, dao, cuốc, xẻng, thuyền máy … từ các tổ chức và cá nhân gần khu vực cháy rừng và các đơn vị đóng chân trên địa bàn như: Lữ đoàn 202 - Quân đoàn 12 đến địa điểm tập kết gần đám cháy rừng.</w:t>
      </w:r>
    </w:p>
    <w:p>
      <w:r>
        <w:t>- Dụng cụ, phương tiện chữa cháy của Kiểm lâm:</w:t>
      </w:r>
    </w:p>
    <w:p>
      <w:r>
        <w:t>+ Dùng flycam để xác định vị trí cháy, hướng cháy để hỗ trợ cho lực lượng chữa cháy điều chỉnh hướng phát băng cản lửa…</w:t>
      </w:r>
    </w:p>
    <w:p>
      <w:r>
        <w:t>+ Sử dụng bình phun nước, can đựng nước và dụng cụ, phương tiện chuyên dụng, máy thổi gió, máy cắt thực bì, dao phát di chuyển bằng đường bộ theo hướng gió để tiếp cận đám cháy, trong trường hợp đám cháy lớn, lượng nhiệt sinh ra từ đám cháy lớn khiến lực lượng chữa cháy không tiếp cận trực tiếp được đám cháy có thể xử lý tạo đường băng cản lửa bằng biện pháp cắt băng trắng hoặc sử dụng biện pháp đốt trước có kiểm soát  (lưu ý các lực lượng tham gia chữa cháy phải mang theo một số trang thiết bị bảo hộ cần thiết như khăn mặt thấm nước, khẩu trang y tế và nước uống ) để dập lửa.</w:t>
      </w:r>
    </w:p>
    <w:p>
      <w:r>
        <w:t>- Đảm bảo hỗ trợ thông tin liên lạc về trung tâm chỉ huy qua bộ đàm; đèn chiếu sáng bằng năng lượng mặt trời công suất lớn giúp lực lượng chữa cháy làm việc trong điều kiện thiếu ánh sáng (đêm tối, sáng sớm, khói); các lực lượng khi di chuyển từ bãi tập kết mang theo các dụng cụ can, xô, chậu, bình phun lấy nước vận chuyển tiếp cận đến đám cháy để dập lửa.</w:t>
      </w:r>
    </w:p>
    <w:p>
      <w:r>
        <w:t>e. Hậu cần</w:t>
      </w:r>
    </w:p>
    <w:p>
      <w:r>
        <w:t>- UBND xã Yên Đồng, các đơn vị được giao nhiệm vụ bảo đảm nhu yếu phẩm cần thiết cho lực lượng tham gia chữa cháy rừng.</w:t>
      </w:r>
    </w:p>
    <w:p>
      <w:r>
        <w:t>- Sở Y tế chỉ đạo lực lượng y tế cơ sở bố trí nhân viên y tế, phương tiện, thuốc men sẵn sàng sơ cứu, vận chuyển người tham gia chữa cháy bị thương đi cấp cứu.</w:t>
      </w:r>
    </w:p>
    <w:p>
      <w:r>
        <w:t>15.2. Sau chữa cháy:  Chủ rừng, Công an xã, Kiểm lâm, lực lượng chữa cháy tại chỗ:</w:t>
      </w:r>
    </w:p>
    <w:p>
      <w:r>
        <w:t>- Khoanh vùng, kiểm tra tàn dư lửa, tiếp tục theo dõi và canh gác đến khi không còn tàn dư lửa.</w:t>
      </w:r>
    </w:p>
    <w:p>
      <w:r>
        <w:t>- Đánh giá thiệt hại, đề xuất phương án phục hồi rừng.</w:t>
      </w:r>
    </w:p>
    <w:p>
      <w:r>
        <w:t>- Điều tra xác định nguyên nhân cháy và xử lý theo quy định.</w:t>
      </w:r>
    </w:p>
    <w:p>
      <w:r>
        <w:t>- Rút kinh nghiệm trong quá trình PCCCR.</w:t>
      </w:r>
    </w:p>
    <w:p>
      <w:r>
        <w:t>15.3. Đề xuất kiến nghị đối với UBND tỉnh và các cấp</w:t>
      </w:r>
    </w:p>
    <w:p>
      <w:r>
        <w:t>- Đầu tư hệ thống giám sát cháy rừng thông minh (camera, drone); trang bị thêm biển cảnh báo cháy rừng, đặt những nơi thuận tiện, dễ quan sát cho người dân và khách du lịch biết.</w:t>
      </w:r>
    </w:p>
    <w:p>
      <w:r>
        <w:t>- Hỗ trợ Ban quản lý rừng phòng hộ huyện Yên Mô, UBND xã Yên Đồng mua sắm dụng cụ, thiết bị PCCC để chủ động trong việc PCCCR.</w:t>
      </w:r>
    </w:p>
    <w:p>
      <w:r>
        <w:t>VI. TỔ CHỨC THỰC HIỆN</w:t>
      </w:r>
    </w:p>
    <w:p>
      <w:r>
        <w:t>1. Ban chỉ huy PCTT và TKCN tỉnh</w:t>
      </w:r>
    </w:p>
    <w:p>
      <w:r>
        <w:t>- Khi có cháy rừng xảy ra: các thành viên Ban chỉ huy PCTT và TKCN tỉnh được giao phụ trách công tác phòng cháy, chữa cháy rừng khẩn trương xuống địa bàn để trực tiếp chỉ đạo, chỉ huy chữa cháy rừng và triển khai các Phương án ứng phó đã được phê duyệt và theo quy định của pháp luật.</w:t>
      </w:r>
    </w:p>
    <w:p>
      <w:r>
        <w:t>- Tổ chức kiểm tra, đôn đốc địa phương, chủ rừng và các đơn vị có liên quan triển khai thực hiện phương án bảo vệ các vùng trọng điểm cháy rừng của đơn vị mình.</w:t>
      </w:r>
    </w:p>
    <w:p>
      <w:r>
        <w:t>- Tổ chức ký kết hiệp đồng phòng chống thiên tai và tìm kiếm cứu nạn; phòng chống cháy nổ, cháy rừng, cứu sập giữa lực lượng Quân sự, Công an, Sở Nông nghiệp và Môi trường, Kiểm lâm.</w:t>
      </w:r>
    </w:p>
    <w:p>
      <w:r>
        <w:t>2. Sở Nông nghiệp và Môi trường</w:t>
      </w:r>
    </w:p>
    <w:p>
      <w:r>
        <w:t>- Chỉ đạo Chi cục Kiểm lâm:</w:t>
      </w:r>
    </w:p>
    <w:p>
      <w:r>
        <w:t>+ Phối hợp với các cơ quan, đơn vị liên quan, Chính quyền địa phương tăng cường tuyên truyền, tuần tra, kiểm tra công tác PCCCR khi có dự báo cháy rừng từ cấp III trở lên; chuẩn bị phương tiện, thiết bị sẵn sàng ứng cứu các địa phương khi có cháy rừng xảy ra; hướng dẫn, đôn đốc địa phương và các chủ rừng xây dựng phương án PCCCR theo đúng quy định.</w:t>
      </w:r>
    </w:p>
    <w:p>
      <w:r>
        <w:t>+ Thông báo cấp dự báo cháy rừng đến các cơ quan, đơn vị có liên quan khi cấp dự báo cháy rừng từ cấp III trở lên trong các tháng mùa khô, nắng nóng trên địa bàn tỉnh.</w:t>
      </w:r>
    </w:p>
    <w:p>
      <w:r>
        <w:t>+ Tổ chức lực lượng ứng trực 24/24 giờ khi có mức cảnh báo nguy cơ cháy rừng từ cấp III trở lên.</w:t>
      </w:r>
    </w:p>
    <w:p>
      <w:r>
        <w:t>+ Hằng năm tổng hợp và lập dự toán kinh phí đầu tư mua sắm phương tiện, dụng cụ, thiết bị phục vụ công tác phòng cháy, chữa cháy rừng trên địa bàn toàn tỉnh đặc biệt quan tâm vùng trọng điểm cháy rừng.</w:t>
      </w:r>
    </w:p>
    <w:p>
      <w:r>
        <w:t>3. Công an tỉnh</w:t>
      </w:r>
    </w:p>
    <w:p>
      <w:r>
        <w:t>- Phối hợp với các cơ quan, đơn vị liên quan, chính quyền địa phương tổ chức các biện pháp phòng ngừa, ngăn chặn, đấu tranh với các hành vi gây cháy rừng; xác định nguyên nhân các vụ cháy rừng, xử lý theo quy định của pháp luật.</w:t>
      </w:r>
    </w:p>
    <w:p>
      <w:r>
        <w:t>- Sẵn sàng huy động, phương tiện, lực lượng tham gia công tác phòng cháy, chữa cháy, xử lý sự cố.</w:t>
      </w:r>
    </w:p>
    <w:p>
      <w:r>
        <w:t>- Đảm bảo an ninh, trật tự, an toàn trong vùng chịu ảnh hưởng của cháy rừng, tránh gây hoang mang trong nhân dân, đặc biệt là khu vực trọng điểm.</w:t>
      </w:r>
    </w:p>
    <w:p>
      <w:r>
        <w:t>- Thực hiện hiệu quả quy chế, kế hoạch hiệp đồng phòng chống thiên tai và tìm kiếm cứu nạn; phòng chống cháy nổ, cháy rừng, cứu sập giữa lực lượng Quân sự, Công an, Kiểm lâm từ tỉnh đến xã.</w:t>
      </w:r>
    </w:p>
    <w:p>
      <w:r>
        <w:t>4. Bộ chỉ huy quân sự tỉnh, Bộ chỉ huy Bộ đội Biên phòng tỉnh</w:t>
      </w:r>
    </w:p>
    <w:p>
      <w:r>
        <w:t>- Thực hiện hiệu quả quy chế, kế hoạch hiệp đồng phòng chống thiên tai và tìm kiếm cứu nạn; phòng chống cháy nổ, cháy rừng, cứu sập giữa lực lượng Quân sự, Công an, Kiểm lâm từ tỉnh đến xã.</w:t>
      </w:r>
    </w:p>
    <w:p>
      <w:r>
        <w:t>- Chuẩn bị sẵn sàng lực lượng, phương tiện, hậu cần để hỗ trợ các địa phương, chủ rừng tham gia chữa cháy rừng và TKCN khi có yêu cầu.</w:t>
      </w:r>
    </w:p>
    <w:p>
      <w:r>
        <w:t>5. Sở Tài chính</w:t>
      </w:r>
    </w:p>
    <w:p>
      <w:r>
        <w:t>Hằng năm, phối hợp với Sở Nông nghiệp và Môi trường, các đơn vị liên quan tham mưu UBND tỉnh bố trí kinh phí phòng cháy, chữa cháy rừng cho các cơ quan, đơn vị tham gia chữa cháy rừng theo quy định pháp luật và khả năng cân đối ngân sách của địa phương.</w:t>
      </w:r>
    </w:p>
    <w:p>
      <w:r>
        <w:t>6. Sở Y tế</w:t>
      </w:r>
    </w:p>
    <w:p>
      <w:r>
        <w:t>Chỉ đạo lực lượng y tế địa phương và của tỉnh bố trí xe cấp cứu, cơ số thuốc sẵn sàng sơ cấp cứu người bị nạn trong quá trình chữa cháy rừng.</w:t>
      </w:r>
    </w:p>
    <w:p>
      <w:r>
        <w:t>7. Khoa học và Công nghệ</w:t>
      </w:r>
    </w:p>
    <w:p>
      <w:r>
        <w:t>Chỉ đạo, điều phối các doanh nghiệp bưu chính viễn thông đảm bảo thông tin liên lạc phục vụ công tác chỉ đạo điều hành phòng chống cháy rừng của Ban Chỉ huy PCTT và TKCN phù hợp với tình hình thực tiễn từ tỉnh đến xã.</w:t>
      </w:r>
    </w:p>
    <w:p>
      <w:r>
        <w:t>8. Đài Khí tượng thủy văn</w:t>
      </w:r>
    </w:p>
    <w:p>
      <w:r>
        <w:t>Thường xuyên cập nhật thông tin về diễn biến thời tiết từ Trung tâm dự báo khí tượng thủy văn Trung ương, Báo và Đài Phát thanh - Truyền hình tỉnh Ninh Bình đưa tin kịp thời, đúng quy định về dự báo tình hình cháy rừng trên đại bàn tỉnh.</w:t>
      </w:r>
    </w:p>
    <w:p>
      <w:r>
        <w:t>9. Báo và Đài phát thanh - Truyền hình tỉnh</w:t>
      </w:r>
    </w:p>
    <w:p>
      <w:r>
        <w:t>Phối hợp chặt chẽ với Đài Khí tượng thủy văn để đăng tải, đưa tin kịp thời về diễn biến tình hình diễn biến thời tiết trên các phương tiện thông tin đại chúng</w:t>
      </w:r>
    </w:p>
    <w:p>
      <w:r>
        <w:t>10. UBND các huyện, thành phố</w:t>
      </w:r>
    </w:p>
    <w:p>
      <w:r>
        <w:t>Tiếp tục chỉ đạo các địa phương cấp xã hiện nay tổ chức thực hiện hiệu quả Phương án ứng phó cháy rừng vùng trọng điểm tỉnh Ninh Bình đã được phê duyệt theo Phương án số 08/PA-BCH ngày 29/01/2021, đồng thời mang tính kế thừa theo Phương án này sau khi kết thúc hoạt động của chính quyền cấp huyện.</w:t>
      </w:r>
    </w:p>
    <w:p>
      <w:r>
        <w:t>11. UBND cấp xã sau kết thúc hoạt động của chính quyền cấp huyện</w:t>
      </w:r>
    </w:p>
    <w:p>
      <w:r>
        <w:t>- Thành lập Ban chỉ huy Phòng cháy, chữa cháy rừng cấp xã và phân công nhiệm vụ cụ thể các thành viên; thành lập tổ, đội phòng cháy chữa cháy rừng cấp xã với lực lượng lòng cốt là dân quân tự vệ, Ban Lâm nghiệp xã và sự tham gia của các thành viên từ các cơ quan, tổ chức chính trị - xã hội và các đoàn thể.</w:t>
      </w:r>
    </w:p>
    <w:p>
      <w:r>
        <w:t>- Tiếp nhận và kế thừa các phương án ứng phó vùng trọng điểm cháy rừng trước đó đã được UBND tỉnh, huyện phê duyệt, chỉ đạo; tổ chức rà soát vật tư, nhân lực, trang thiết bị để sẵn sàng ứng phó khi có cháy rừng xảy ra; tổng hợp báo cáo thiệt hại sau cháy rừng gửi Sở Nông nghiệp và Môi trường theo quy định.</w:t>
      </w:r>
    </w:p>
    <w:p>
      <w:r>
        <w:t>- Chỉ đạo, tổ chức ký hiệp đồng phòng chống thiên tai và tìm kiếm cứu nạn; phòng chống cháy nổ, cháy rừng, cứu sập giữa lực lượng Quân sự, Công an, Kiểm lâm trên địa bàn.</w:t>
      </w:r>
    </w:p>
    <w:p>
      <w:r>
        <w:t>- Hằng năm, chính quyền địa phương chủ động bổ sung, điều chỉnh Phương án ứng phó đối với vùng trọng điểm cháy rừng nằm trên địa bàn của địa phương mình quản lý với phương châm “4 tại chỗ”.</w:t>
      </w:r>
    </w:p>
    <w:p>
      <w:r>
        <w:t>12. Trách nhiệm của chủ rừng.</w:t>
      </w:r>
    </w:p>
    <w:p>
      <w:r>
        <w:t>- Xây dựng Phương án phòng cháy, chữa cháy rừng. Đối với chủ rừng là tổ chức và UBND cấp xã phải gửi phương án phòng cháy, chữa cháy rừng (PCCCR) đến cơ quan Kiểm lâm và Cảnh sát Phòng cháy chữa cháy và cứu nạn, cứu hộ để phối hợp thực hiện.</w:t>
      </w:r>
    </w:p>
    <w:p>
      <w:r>
        <w:t>- Đối với chủ rừng là tổ chức: thành lập tổ, đội PCCCR và xây dựng nội quy, quy định phòng cháy, chữa cháy rừng.</w:t>
      </w:r>
    </w:p>
    <w:p>
      <w:r>
        <w:t>- Đầu tư trang thiết bị, phương tiện, dụng cụ PCCCR.</w:t>
      </w:r>
    </w:p>
    <w:p>
      <w:r>
        <w:t>- Phối hợp với các chủ rừng khác, chính quyền địa phương, cơ quan, đơn vị, tổ chức xung quanh trong việc đảm bảo an toàn về PCCCR.</w:t>
      </w:r>
    </w:p>
    <w:p>
      <w:r>
        <w:t>Trên đây là Phương án ứng phó cháy rừng vùng trọng điểm tỉnh Ninh Bình, Ủy ban nhân dân tỉnh yêu cầu Ban Chỉ huy PCTT và TKCN tỉnh; các thành viên Ban chỉ huy PCTT và TKCN tỉnh; Lãnh đạo các sở, ban, ngành được phân công phụ trách địa bàn, UBND các xã thực hiện nghiêm các nội dung của phương án; đồng thời thường xuyên tổng hợp tình hình, kết quả thực hiện, báo cáo về Ủy ban nhân tỉnh, Ban chỉ huy PCTT và TKCN tỉnh (qua Sở Nông nghiệp và Môi trường) để kịp thời chỉ đạo./.</w:t>
      </w:r>
    </w:p>
    <w:p>
      <w:r>
        <w:t>Nơi nhận:</w:t>
      </w:r>
    </w:p>
    <w:p>
      <w:r>
        <w:t>- Bộ Nông nghiệp và Môi trường (để b/c);</w:t>
      </w:r>
    </w:p>
    <w:p>
      <w:r>
        <w:t>- Thường trực Tỉnh ủy;</w:t>
      </w:r>
    </w:p>
    <w:p>
      <w:r>
        <w:t>- Các đồng chí Ủy viên BTV Tỉnh ủy;</w:t>
      </w:r>
    </w:p>
    <w:p>
      <w:r>
        <w:t>- Chủ tịch, các Phó chủ tịch UBND tỉnh;</w:t>
      </w:r>
    </w:p>
    <w:p>
      <w:r>
        <w:t>- Các thành viên Ban Chỉ huy PCTT và TKCN tỉnh;</w:t>
      </w:r>
    </w:p>
    <w:p>
      <w:r>
        <w:t>- Các sở, ban, ngành, đoàn thể;</w:t>
      </w:r>
    </w:p>
    <w:p>
      <w:r>
        <w:t>- UBND các huyện, thành phố, xã, phường;</w:t>
      </w:r>
    </w:p>
    <w:p>
      <w:r>
        <w:t>- Văn phòng Ban Chỉ huy PCTT và TKCN tỉnh;</w:t>
      </w:r>
    </w:p>
    <w:p>
      <w:r>
        <w:t>- Lưu: VT, các VP.</w:t>
      </w:r>
    </w:p>
    <w:p>
      <w:r>
        <w:t>LNT_VP3_PA</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