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249/NQ-HĐND năm 2023 bổ sung Bảng giá các loại đất giai đoạn 2020-2024 trên địa bàn huyện Krông Pa và huyện Kông Chro,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249/NQ-HĐND</w:t>
      </w:r>
    </w:p>
    <w:p>
      <w:r>
        <w:t>Gia Lai, ngày 07 tháng 7 năm 2023</w:t>
      </w:r>
    </w:p>
    <w:p>
      <w:r>
        <w:t>NGHỊ QUYẾT</w:t>
      </w:r>
    </w:p>
    <w:p>
      <w:r>
        <w:t>VỀ VIỆC BỔ SUNG BẢNG GIÁ CÁC LOẠI ĐẤT GIAI ĐOẠN 2020 - 2024 TRÊN ĐỊA HUYỆN KRÔNG PA VÀ HUYỆN KÔNG CHRO, TỈNH GIA LAI</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201/NQ-HĐND ngày 11 tháng 12 năm 2019 của Hội đồng nhân dân tỉnh về việc thông qua Bảng giá các loại đất giai đoạn 2020-2024 của các huyện, thị xã, thành phố trên địa bàn tỉnh Gia Lai;</w:t>
      </w:r>
    </w:p>
    <w:p>
      <w:r>
        <w:t>Xét Tờ trình số 1419/TTr-UBND ngày 12 tháng 6 năm 2023 của Ủy ban nhân dân tỉnh Gia Lai về việc thông qua để Ủy ban nhân dân tỉnh bổ sung Bảng giá đất giai đoạn 2020-2024 trên địa bàn huyện Krông Pa và huyện Kông Chro; Báo cáo thẩm tra số 287/BC-HĐND ngày 24 tháng 6 năm 2023 của Ban Kinh tế - Ngân sách Hội đồng nhân dân tỉnh và ý kiến thảo luận của đại biểu Hội đồng nhân dân tỉnh tại kỳ họp.</w:t>
      </w:r>
    </w:p>
    <w:p>
      <w:r>
        <w:t>QUYẾT NGHỊ:</w:t>
      </w:r>
    </w:p>
    <w:p>
      <w:r>
        <w:t>Điều 1.  Bổ sung Bảng giá các loại đất giai đoạn 2020 - 2024 trên địa bàn huyện Krông Pa và huyện Kông Chro, tỉnh Gia Lai. Cụ thể như sau:</w:t>
      </w:r>
    </w:p>
    <w:p>
      <w:r>
        <w:t>1. Bổ sung giá đất vào Bảng giá các loại đất giai đoạn 2020 - 2024 trên địa bàn huyện Krông Pa, tỉnh Gia Lai tại Phụ lục I của Phụ lục ban hành kèm theo Nghị quyết này.</w:t>
      </w:r>
    </w:p>
    <w:p>
      <w:r>
        <w:t>2. Bổ sung giá đất vào Bảng giá các loại đất giai đoạn 2020 - 2024 trên địa bàn huyện Kông Chro, tỉnh Gia Lai tại Phụ lục II của Phụ lục ban hành kèm theo Nghị quyết này.</w:t>
      </w:r>
    </w:p>
    <w:p>
      <w:r>
        <w:t>(Kèm theo Phụ lục I và Phụ lục II)</w:t>
      </w:r>
    </w:p>
    <w:p>
      <w:r>
        <w:t>Điều 2.  Tổ chức thực hiện</w:t>
      </w:r>
    </w:p>
    <w:p>
      <w:r>
        <w:t>1. Giao Ủy ban nhân dân tỉnh, Ủy ban nhân dân huyện Krông Pa và huyện Kông Chro chịu trách nhiệm tổ chức triển khai thực hiện Nghị quyết này.</w:t>
      </w:r>
    </w:p>
    <w:p>
      <w:r>
        <w:t>2. Thường trực Hội đồng nhân dân, các Ban Hội đồng nhân dân, Tổ đại biểu Hội đồng nhân dân, đại biểu Hội đồng nhân dân tỉnh và các cơ quan có liên quan theo chức năng, nhiệm vụ, quyền hạn được giao giám sát việc thực hiện nghị quyết.</w:t>
      </w:r>
    </w:p>
    <w:p>
      <w:r>
        <w:t>Nghị quyết này đã được Hội đồng nhân dân tỉnh Gia Lai Khóa XII, Kỳ họp thứ Mười ba thông qua ngày 07 tháng 7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nguyên và Môi trường, Tài chính,</w:t>
      </w:r>
    </w:p>
    <w:p>
      <w:r>
        <w:t>- Thường trực Tỉnh ủy;</w:t>
      </w:r>
    </w:p>
    <w:p>
      <w:r>
        <w:t>- Đoàn Đại biểu Quốc hội tỉnh;</w:t>
      </w:r>
    </w:p>
    <w:p>
      <w:r>
        <w:t>- Ủy ban MTTQ Việt Nam tỉnh;</w:t>
      </w:r>
    </w:p>
    <w:p>
      <w:r>
        <w:t>- Ủy ban Kiểm tra Tỉnh ủy;</w:t>
      </w:r>
    </w:p>
    <w:p>
      <w:r>
        <w:t>- Các sở, ban, ngành cấp tỉnh;</w:t>
      </w:r>
    </w:p>
    <w:p>
      <w:r>
        <w:t>- Các VP: Tỉnh ủy, Đoàn ĐBQH&amp;HĐND tỉnh, UBND tỉnh;</w:t>
      </w:r>
    </w:p>
    <w:p>
      <w:r>
        <w:t>- HĐND, UBND huyện Krông Pa và huyện Kông Chro;</w:t>
      </w:r>
    </w:p>
    <w:p>
      <w:r>
        <w:t>- Báo Gia Lai, Đài PT-TH tỉnh;</w:t>
      </w:r>
    </w:p>
    <w:p>
      <w:r>
        <w:t>- Lưu: VT, VP.</w:t>
      </w:r>
    </w:p>
    <w:p>
      <w:r>
        <w:t>CHỦ TỊCH</w:t>
      </w:r>
    </w:p>
    <w:p>
      <w:r>
        <w:t>Hồ Văn Niên</w:t>
      </w:r>
    </w:p>
    <w:p>
      <w:r>
        <w:t>PHỤ LỤC I</w:t>
      </w:r>
    </w:p>
    <w:p>
      <w:r>
        <w:t>BỔ SUNG GIÁ ĐẤT VÀO BẢNG GIÁ CÁC LOẠI ĐẤT GIAI ĐOẠN 2020-2024 TRÊN ĐỊA BÀN HUYỆN KRÔNG PA, TỈNH GIA LAI</w:t>
      </w:r>
    </w:p>
    <w:p>
      <w:r>
        <w:t>(Ban hành kèm theo Nghị quyết số: 249/NQ-HĐND ngày 07 tháng 7 năm 2023 của Hội đồng nhân dân tỉnh Gia Lai)</w:t>
      </w:r>
    </w:p>
    <w:p>
      <w:r>
        <w:t>Bổ sung giá đất vào Bảng số 02: Bảng giá đất ở tại nông thôn xã Chư Rcăm tại như sau:</w:t>
      </w:r>
    </w:p>
    <w:p>
      <w:r>
        <w:t>Đơn vị tính: đồng/m 2</w:t>
      </w:r>
    </w:p>
    <w:p>
      <w:r>
        <w:t>STT</w:t>
      </w:r>
    </w:p>
    <w:p>
      <w:r>
        <w:t>Tuyến đường</w:t>
      </w:r>
    </w:p>
    <w:p>
      <w:r>
        <w:t>Khu vực</w:t>
      </w:r>
    </w:p>
    <w:p>
      <w:r>
        <w:t>Vị trí</w:t>
      </w:r>
    </w:p>
    <w:p>
      <w:r>
        <w:t>Giá đất</w:t>
      </w:r>
    </w:p>
    <w:p>
      <w:r>
        <w:t>1</w:t>
      </w:r>
    </w:p>
    <w:p>
      <w:r>
        <w:t>Đường hẻm bên phải chợ Chư RCăm: Từ Quốc lộ 25 đến đường liên xã</w:t>
      </w:r>
    </w:p>
    <w:p>
      <w:r>
        <w:t>2</w:t>
      </w:r>
    </w:p>
    <w:p>
      <w:r>
        <w:t>3</w:t>
      </w:r>
    </w:p>
    <w:p>
      <w:r>
        <w:t>400.000</w:t>
      </w:r>
    </w:p>
    <w:p>
      <w:r>
        <w:t>2</w:t>
      </w:r>
    </w:p>
    <w:p>
      <w:r>
        <w:t>Đường giao thông nội thôn buôn H’Lang đến nhà ông Hòa</w:t>
      </w:r>
    </w:p>
    <w:p>
      <w:r>
        <w:t>3</w:t>
      </w:r>
    </w:p>
    <w:p>
      <w:r>
        <w:t>2</w:t>
      </w:r>
    </w:p>
    <w:p>
      <w:r>
        <w:t>150.000</w:t>
      </w:r>
    </w:p>
    <w:p>
      <w:r>
        <w:t>3</w:t>
      </w:r>
    </w:p>
    <w:p>
      <w:r>
        <w:t>Đường giao thông khu sắp xếp, ổn định khu dân cư buôn H’Lang</w:t>
      </w:r>
    </w:p>
    <w:p>
      <w:r>
        <w:t>3</w:t>
      </w:r>
    </w:p>
    <w:p>
      <w:r>
        <w:t>2</w:t>
      </w:r>
    </w:p>
    <w:p>
      <w:r>
        <w:t>150.000</w:t>
      </w:r>
    </w:p>
    <w:p>
      <w:r>
        <w:t>PHỤ LỤC II</w:t>
      </w:r>
    </w:p>
    <w:p>
      <w:r>
        <w:t>BỔ SUNG GIÁ ĐẤT VÀO BẢNG GIÁ CÁC LOẠI ĐẤT GIAI ĐOẠN 2020-2024 TRÊN ĐỊA BÀN HUYỆN KÔNG CHRO, TỈNH GIA LAI</w:t>
      </w:r>
    </w:p>
    <w:p>
      <w:r>
        <w:t>(Ban hành kèm theo Nghị quyết số: 249/NQ-HĐND ngày 07 tháng 7 năm 2023 của Hội đồng nhân dân tỉnh Gia Lai)</w:t>
      </w:r>
    </w:p>
    <w:p>
      <w:r>
        <w:t>Bổ sung giá đất một số đoạn đường, tuyến đường vào Bảng số 01: Bảng giá đất ở tại đô thị Mục A Phụ lục ban hành kèm theo Nghị quyết 201/NQ-HĐND ngày 11/12/2019</w:t>
      </w:r>
    </w:p>
    <w:p>
      <w:r>
        <w:t>Đơn vị tính: đồng/m 2</w:t>
      </w:r>
    </w:p>
    <w:p>
      <w:r>
        <w:t>STT</w:t>
      </w:r>
    </w:p>
    <w:p>
      <w:r>
        <w:t>Tên đường</w:t>
      </w:r>
    </w:p>
    <w:p>
      <w:r>
        <w:t>Đoạn đường</w:t>
      </w:r>
    </w:p>
    <w:p>
      <w:r>
        <w:t>Vị trí 1: Mặt tiền đường</w:t>
      </w:r>
    </w:p>
    <w:p>
      <w:r>
        <w:t>Từ nơi</w:t>
      </w:r>
    </w:p>
    <w:p>
      <w:r>
        <w:t>Đến nơi</w:t>
      </w:r>
    </w:p>
    <w:p>
      <w:r>
        <w:t>1</w:t>
      </w:r>
    </w:p>
    <w:p>
      <w:r>
        <w:t>Nguyễn Thị Minh Khai</w:t>
      </w:r>
    </w:p>
    <w:p>
      <w:r>
        <w:t>Nguyễn Huệ</w:t>
      </w:r>
    </w:p>
    <w:p>
      <w:r>
        <w:t>Nguyễn Trãi</w:t>
      </w:r>
    </w:p>
    <w:p>
      <w:r>
        <w:t>180.000</w:t>
      </w:r>
    </w:p>
    <w:p>
      <w:r>
        <w:t>2</w:t>
      </w:r>
    </w:p>
    <w:p>
      <w:r>
        <w:t>Đường Quy hoạch Đ2</w:t>
      </w:r>
    </w:p>
    <w:p>
      <w:r>
        <w:t>Trần Phú</w:t>
      </w:r>
    </w:p>
    <w:p>
      <w:r>
        <w:t>Kpă Klơng</w:t>
      </w:r>
    </w:p>
    <w:p>
      <w:r>
        <w:t>350.000</w:t>
      </w:r>
    </w:p>
    <w:p>
      <w:r>
        <w:t>3</w:t>
      </w:r>
    </w:p>
    <w:p>
      <w:r>
        <w:t>Đường Quy hoạch Đ3</w:t>
      </w:r>
    </w:p>
    <w:p>
      <w:r>
        <w:t>Trần Phú</w:t>
      </w:r>
    </w:p>
    <w:p>
      <w:r>
        <w:t>Kpă Klơng</w:t>
      </w:r>
    </w:p>
    <w:p>
      <w:r>
        <w:t>350.000</w:t>
      </w:r>
    </w:p>
    <w:p>
      <w:r>
        <w:t>4</w:t>
      </w:r>
    </w:p>
    <w:p>
      <w:r>
        <w:t>Nguyễn Huệ</w:t>
      </w:r>
    </w:p>
    <w:p>
      <w:r>
        <w:t>Cuối cầu Yang Trung</w:t>
      </w:r>
    </w:p>
    <w:p>
      <w:r>
        <w:t>Anh Hùng Núp</w:t>
      </w:r>
    </w:p>
    <w:p>
      <w:r>
        <w:t>720.000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