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98/NQ-HĐND thông qua Danh mục chuyển mục đích sử dụng đất trồng lúa để thực hiện công trình, dự án trên địa bàn tỉnh Ninh Bình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12/07/2023</w:t>
            </w:r>
          </w:p>
        </w:tc>
      </w:tr>
      <w:tr>
        <w:tc>
          <w:tcPr>
            <w:tcW w:type="dxa" w:w="4320"/>
          </w:tcPr>
          <w:p>
            <w:r>
              <w:t>Ngày hiệu lực</w:t>
            </w:r>
          </w:p>
        </w:tc>
        <w:tc>
          <w:tcPr>
            <w:tcW w:type="dxa" w:w="4320"/>
          </w:tcPr>
          <w:p>
            <w:r>
              <w:t>12/07/2023</w:t>
            </w:r>
          </w:p>
        </w:tc>
      </w:tr>
      <w:tr>
        <w:tc>
          <w:tcPr>
            <w:tcW w:type="dxa" w:w="4320"/>
          </w:tcPr>
          <w:p>
            <w:r>
              <w:t>Tình trạng</w:t>
            </w:r>
          </w:p>
        </w:tc>
        <w:tc>
          <w:tcPr>
            <w:tcW w:type="dxa" w:w="4320"/>
          </w:tcPr>
          <w:p>
            <w:r>
              <w:t>Chưa xác định</w:t>
            </w:r>
          </w:p>
        </w:tc>
      </w:tr>
    </w:tbl>
    <w:p/>
    <w:p>
      <w:r>
        <w:t>HỘI ĐỒNG NHÂN DÂN</w:t>
      </w:r>
    </w:p>
    <w:p>
      <w:r>
        <w:t>TỈNH NINH BÌNH</w:t>
      </w:r>
    </w:p>
    <w:p>
      <w:r>
        <w:t>-------</w:t>
      </w:r>
    </w:p>
    <w:p>
      <w:r>
        <w:t>CỘNG HÒA XÃ HỘI CHỦ NGHĨA VIỆT NAM</w:t>
      </w:r>
    </w:p>
    <w:p>
      <w:r>
        <w:t>Độc lập - Tự do - Hạnh phúc</w:t>
      </w:r>
    </w:p>
    <w:p>
      <w:r>
        <w:t>---------------</w:t>
      </w:r>
    </w:p>
    <w:p>
      <w:r>
        <w:t>Số: 98/NQ-HĐND</w:t>
      </w:r>
    </w:p>
    <w:p>
      <w:r>
        <w:t>Ninh Bình, ngày 12 tháng 7 năm 2023</w:t>
      </w:r>
    </w:p>
    <w:p>
      <w:r>
        <w:t>NGHỊ QUYẾT</w:t>
      </w:r>
    </w:p>
    <w:p>
      <w:r>
        <w:t>VỀ VIỆC THÔNG QUA DANH MỤC CHUYỂN MỤC ĐÍCH SỬ DỤNG ĐẤT TRỒNG LÚA ĐỂ THỰC HIỆN CÁC CÔNG TRÌNH, DỰ ÁN TRÊN ĐỊA BÀN TỈNH NINH BÌNH NĂM 2023</w:t>
      </w:r>
    </w:p>
    <w:p>
      <w:r>
        <w:t>HỘI ĐỒNG NHÂN DÂN TỈNH NINH BÌNH</w:t>
      </w:r>
    </w:p>
    <w:p>
      <w:r>
        <w:t>KHÓA XV, KỲ HỌP THỨ 15</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Luật Quy hoạch ngày 20 tháng 11 năm 2018;</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sửa đổi, bổ sung một số nghị định quy định chi tiết thi hành Luật Đất đai;</w:t>
      </w:r>
    </w:p>
    <w:p>
      <w:r>
        <w:t>Căn cứ Nghị định số 148/2020/NĐ-CP ngày 18 tháng 12 năm 2020 của Chính phủ sửa đổi, bổ sung một số nghị định quy định chi tiết thi hành Luật Đất đai;</w:t>
      </w:r>
    </w:p>
    <w:p>
      <w:r>
        <w:t>Căn cứ Nghị quyết số 61/2022/QH15 ngày 16 tháng 6 năm 2022 của Quốc hội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Xét Tờ trình số 110/TTr-UBND ngày 30 tháng 6 năm 2023 của Ủy ban nhân dân tỉnh Ninh Bình về việc thông qua Danh mục chuyển mục đích sử dụng đất trồng lúa để thực hiện các công trình, dự án trên địa bàn tỉnh Ninh Bình năm 2023; Báo cáo thẩm tra của Ban Kinh tế - Ngân sách; ý kiến thảo luận của đại biểu Hội đồng nhân dân tỉnh tại kỳ họp.</w:t>
      </w:r>
    </w:p>
    <w:p>
      <w:r>
        <w:t>QUYẾT NGHỊ:</w:t>
      </w:r>
    </w:p>
    <w:p>
      <w:r>
        <w:t>Điều 1. Thông qua Danh mục chuyển mục đích sử dụng 9,32 ha đất trồng lúa để thực hiện 04 công trình, dự án trên địa bàn tỉnh Ninh Bình năm 2023, trong đó:</w:t>
      </w:r>
    </w:p>
    <w:p>
      <w:r>
        <w:t>1. Huyện Nho Quan: Chuyển mục đích sử dụng 8,61 ha đất trồng lúa để thực hiện 01 dự án.</w:t>
      </w:r>
    </w:p>
    <w:p>
      <w:r>
        <w:t>2. Huyện Yên Khánh: Chuyển mục đích sử dụng 0,71 ha đất trồng lúa để thực hiện 03 dự án.</w:t>
      </w:r>
    </w:p>
    <w:p>
      <w:r>
        <w:t>(có Danh mục các công trình, dự án chuyển mục đích kèm theo)</w:t>
      </w:r>
    </w:p>
    <w:p>
      <w:r>
        <w:t>Điều 2. Tổ chức thực hiện</w:t>
      </w:r>
    </w:p>
    <w:p>
      <w:r>
        <w:t>1. Giao Ủy ban nhân dân tỉnh tổ chức thực hiện Nghị quyết này.</w:t>
      </w:r>
    </w:p>
    <w:p>
      <w:r>
        <w:t>2. Thường trực Hội đồng nhân dân tỉnh, các Ban của Hội đồng nhân dân tỉnh và đại biểu Hội đồng nhân dân tỉnh giám sát việc thực hiện Nghị quyết này.</w:t>
      </w:r>
    </w:p>
    <w:p>
      <w:r>
        <w:t>Điều 3. Hiệu lực thi hành</w:t>
      </w:r>
    </w:p>
    <w:p>
      <w:r>
        <w:t>Nghị quyết này đã được Hội đồng nhân dân tỉnh Ninh Bình khoá XV, kỳ họp thứ 15 thông qua ngày 12 tháng 7 năm 2023 và có hiệu lực thi hành kể từ ngày được thông qua./.</w:t>
      </w:r>
    </w:p>
    <w:p>
      <w:r>
        <w:t>Nơi nhận:</w:t>
      </w:r>
    </w:p>
    <w:p>
      <w:r>
        <w:t>- Ủy ban Thường vụ Quốc hội, Chính phủ;</w:t>
      </w:r>
    </w:p>
    <w:p>
      <w:r>
        <w:t>- Văn phòng: Quốc hội, Chính phủ;</w:t>
      </w:r>
    </w:p>
    <w:p>
      <w:r>
        <w:t>- Bộ Tài nguyên và Môi trường;</w:t>
      </w:r>
    </w:p>
    <w:p>
      <w:r>
        <w:t>- Ban Thường vụ Tỉnh ủy;</w:t>
      </w:r>
    </w:p>
    <w:p>
      <w:r>
        <w:t>- Đoàn đại biểu Quốc hội tỉnh;</w:t>
      </w:r>
    </w:p>
    <w:p>
      <w:r>
        <w:t>- Thường trực HĐND, UBND, UBMTTQVN tỉnh;</w:t>
      </w:r>
    </w:p>
    <w:p>
      <w:r>
        <w:t>- Các Ban của HĐND tỉnh;</w:t>
      </w:r>
    </w:p>
    <w:p>
      <w:r>
        <w:t>- Các đại biểu HĐND tỉnh khoá XV;</w:t>
      </w:r>
    </w:p>
    <w:p>
      <w:r>
        <w:t>- Văn phòng: Tỉnh ủy, Đoàn ĐBQH và HĐND tỉnh, UBND tỉnh;</w:t>
      </w:r>
    </w:p>
    <w:p>
      <w:r>
        <w:t>- Công an tỉnh;</w:t>
      </w:r>
    </w:p>
    <w:p>
      <w:r>
        <w:t>- Các Sở: Nông nghiệp và Phát triển nông thôn, Tài nguyên và Môi trường, Giao thông và Vận tải, Tư pháp;</w:t>
      </w:r>
    </w:p>
    <w:p>
      <w:r>
        <w:t>- Ban Thường vụ các Huyện ủy: Nho Quan, Yên Khánh;</w:t>
      </w:r>
    </w:p>
    <w:p>
      <w:r>
        <w:t>- Thường trực HĐND, UBND, UBMTTQVN các huyện: Nho Quan, Yên Khánh;</w:t>
      </w:r>
    </w:p>
    <w:p>
      <w:r>
        <w:t>- Công báo tỉnh, Đài PT-TH tỉnh, Báo Ninh Bình;</w:t>
      </w:r>
    </w:p>
    <w:p>
      <w:r>
        <w:t>- Lưu: VT, Phòng CTHĐND.</w:t>
      </w:r>
    </w:p>
    <w:p>
      <w:r>
        <w:t>CHỦ TỊCH</w:t>
      </w:r>
    </w:p>
    <w:p>
      <w:r>
        <w:t>Mai Văn Tuất</w:t>
      </w:r>
    </w:p>
    <w:p>
      <w:r>
        <w:t>DANH MỤC</w:t>
      </w:r>
    </w:p>
    <w:p>
      <w:r>
        <w:t>CÁC CÔNG TRÌNH, DỰ ÁN CHUYỂN MỤC ĐÍCH SỬ DỤNG ĐẤT TRỒNG LÚA TRÊN ĐỊA BÀN TỈNH NINH BÌNH NĂM 2023</w:t>
      </w:r>
    </w:p>
    <w:p>
      <w:r>
        <w:t>(Kèm theo Nghị quyết số 98/NQ-HĐND ngày 12 tháng 7 năm 2023 của Hội đồng nhân dân tỉnh Ninh Bình)</w:t>
      </w:r>
    </w:p>
    <w:p>
      <w:r>
        <w:t>Đơn vị: ha</w:t>
      </w:r>
    </w:p>
    <w:p>
      <w:r>
        <w:t>STT</w:t>
      </w:r>
    </w:p>
    <w:p>
      <w:r>
        <w:t>Tên công trình, dự án</w:t>
      </w:r>
    </w:p>
    <w:p>
      <w:r>
        <w:t>Địa điểm (xã, TT)</w:t>
      </w:r>
    </w:p>
    <w:p>
      <w:r>
        <w:t>Căn cứ pháp lý</w:t>
      </w:r>
    </w:p>
    <w:p>
      <w:r>
        <w:t>Tổng diện tích để thực hiện các dự án</w:t>
      </w:r>
    </w:p>
    <w:p>
      <w:r>
        <w:t>Trong đó</w:t>
      </w:r>
    </w:p>
    <w:p>
      <w:r>
        <w:t>Ghi chú</w:t>
      </w:r>
    </w:p>
    <w:p>
      <w:r>
        <w:t>Văn bản về đầu tư</w:t>
      </w:r>
    </w:p>
    <w:p>
      <w:r>
        <w:t>Thuộc QHSDĐ; điều chỉnh QHSDĐ</w:t>
      </w:r>
    </w:p>
    <w:p>
      <w:r>
        <w:t>Đất trồng lúa</w:t>
      </w:r>
    </w:p>
    <w:p>
      <w:r>
        <w:t>Đất rừng phòng hộ</w:t>
      </w:r>
    </w:p>
    <w:p>
      <w:r>
        <w:t>Đất rừng đặc dụng</w:t>
      </w:r>
    </w:p>
    <w:p>
      <w:r>
        <w:t>TỔNG</w:t>
      </w:r>
    </w:p>
    <w:p>
      <w:r>
        <w:t>40,74</w:t>
      </w:r>
    </w:p>
    <w:p>
      <w:r>
        <w:t>9,32</w:t>
      </w:r>
    </w:p>
    <w:p>
      <w:r>
        <w:t>0,00</w:t>
      </w:r>
    </w:p>
    <w:p>
      <w:r>
        <w:t>0,00</w:t>
      </w:r>
    </w:p>
    <w:p>
      <w:r>
        <w:t>A</w:t>
      </w:r>
    </w:p>
    <w:p>
      <w:r>
        <w:t>Huyện Nho Quan</w:t>
      </w:r>
    </w:p>
    <w:p>
      <w:r>
        <w:t>39,94</w:t>
      </w:r>
    </w:p>
    <w:p>
      <w:r>
        <w:t>8,61</w:t>
      </w:r>
    </w:p>
    <w:p>
      <w:r>
        <w:t>0,00</w:t>
      </w:r>
    </w:p>
    <w:p>
      <w:r>
        <w:t>0,00</w:t>
      </w:r>
    </w:p>
    <w:p>
      <w:r>
        <w:t>I</w:t>
      </w:r>
    </w:p>
    <w:p>
      <w:r>
        <w:t>Đất An ninh</w:t>
      </w:r>
    </w:p>
    <w:p>
      <w:r>
        <w:t>39,94</w:t>
      </w:r>
    </w:p>
    <w:p>
      <w:r>
        <w:t>8,61</w:t>
      </w:r>
    </w:p>
    <w:p>
      <w:r>
        <w:t>0,00</w:t>
      </w:r>
    </w:p>
    <w:p>
      <w:r>
        <w:t>0,00</w:t>
      </w:r>
    </w:p>
    <w:p>
      <w:r>
        <w:t>1</w:t>
      </w:r>
    </w:p>
    <w:p>
      <w:r>
        <w:t>Doanh trại đoàn CSCĐ kỵ binh và Đội CSCĐ kỵ binh số 1 khu vực phía Bắc thuộc Bộ Tư lệnh Cảnh sát cơ động</w:t>
      </w:r>
    </w:p>
    <w:p>
      <w:r>
        <w:t>Xã Sơn Hà</w:t>
      </w:r>
    </w:p>
    <w:p>
      <w:r>
        <w:t>Quyết định số 1679/QĐ-BCA-H01 ngày 29/3/2023 của Bộ Công an phê duyệt chủ trương đầu tư</w:t>
      </w:r>
    </w:p>
    <w:p>
      <w:r>
        <w:t>Điều chỉnh quy mô địa điểm trong QHSDĐ</w:t>
      </w:r>
    </w:p>
    <w:p>
      <w:r>
        <w:t>39,94</w:t>
      </w:r>
    </w:p>
    <w:p>
      <w:r>
        <w:t>8,61</w:t>
      </w:r>
    </w:p>
    <w:p>
      <w:r>
        <w:t>B</w:t>
      </w:r>
    </w:p>
    <w:p>
      <w:r>
        <w:t>Huyện Yên Khánh</w:t>
      </w:r>
    </w:p>
    <w:p>
      <w:r>
        <w:t>0,80</w:t>
      </w:r>
    </w:p>
    <w:p>
      <w:r>
        <w:t>0,71</w:t>
      </w:r>
    </w:p>
    <w:p>
      <w:r>
        <w:t>0,00</w:t>
      </w:r>
    </w:p>
    <w:p>
      <w:r>
        <w:t>0,00</w:t>
      </w:r>
    </w:p>
    <w:p>
      <w:r>
        <w:t>I</w:t>
      </w:r>
    </w:p>
    <w:p>
      <w:r>
        <w:t>Đất An ninh</w:t>
      </w:r>
    </w:p>
    <w:p>
      <w:r>
        <w:t>0,20</w:t>
      </w:r>
    </w:p>
    <w:p>
      <w:r>
        <w:t>0,20</w:t>
      </w:r>
    </w:p>
    <w:p>
      <w:r>
        <w:t>0,00</w:t>
      </w:r>
    </w:p>
    <w:p>
      <w:r>
        <w:t>0,00</w:t>
      </w:r>
    </w:p>
    <w:p>
      <w:r>
        <w:t>1</w:t>
      </w:r>
    </w:p>
    <w:p>
      <w:r>
        <w:t>Trụ sở công an</w:t>
      </w:r>
    </w:p>
    <w:p>
      <w:r>
        <w:t>Xã Khánh Vân</w:t>
      </w:r>
    </w:p>
    <w:p>
      <w:r>
        <w:t>Quyết định số 308/QĐ-UBND ngày 31/3/2022 của UBND tỉnh phê duyệt đề án xây dựng trụ sở công an</w:t>
      </w:r>
    </w:p>
    <w:p>
      <w:r>
        <w:t>QHSD đất</w:t>
      </w:r>
    </w:p>
    <w:p>
      <w:r>
        <w:t>0,20</w:t>
      </w:r>
    </w:p>
    <w:p>
      <w:r>
        <w:t>0,20</w:t>
      </w:r>
    </w:p>
    <w:p>
      <w:r>
        <w:t>II</w:t>
      </w:r>
    </w:p>
    <w:p>
      <w:r>
        <w:t>Đất giao thông</w:t>
      </w:r>
    </w:p>
    <w:p>
      <w:r>
        <w:t>0,40</w:t>
      </w:r>
    </w:p>
    <w:p>
      <w:r>
        <w:t>0,31</w:t>
      </w:r>
    </w:p>
    <w:p>
      <w:r>
        <w:t>0,00</w:t>
      </w:r>
    </w:p>
    <w:p>
      <w:r>
        <w:t>0,00</w:t>
      </w:r>
    </w:p>
    <w:p>
      <w:r>
        <w:t>1</w:t>
      </w:r>
    </w:p>
    <w:p>
      <w:r>
        <w:t>Cải tạo nâng cấp tuyến đường cứu hộ cứu nạn đê sông mới đoạn từ ĐT480 Khánh Hải đến cầu tiến Khánh Hội</w:t>
      </w:r>
    </w:p>
    <w:p>
      <w:r>
        <w:t>Xã Khánh Hải</w:t>
      </w:r>
    </w:p>
    <w:p>
      <w:r>
        <w:t>Quyết định số 419/QĐ-UBND ngày 9/4/2020 của UBND huyện phê duyệt Báo cáo kinh tế kỹ thuật</w:t>
      </w:r>
    </w:p>
    <w:p>
      <w:r>
        <w:t>QHSD đất</w:t>
      </w:r>
    </w:p>
    <w:p>
      <w:r>
        <w:t>0,24</w:t>
      </w:r>
    </w:p>
    <w:p>
      <w:r>
        <w:t>0,16</w:t>
      </w:r>
    </w:p>
    <w:p>
      <w:r>
        <w:t>Nghị quyết số 28/2020/NQ- HĐND ngày 23/7/2020 của HĐND tỉnh (dự án đã qua 03 năm chưa thực hiện, nay chấp thuận lại)</w:t>
      </w:r>
    </w:p>
    <w:p>
      <w:r>
        <w:t>0,16</w:t>
      </w:r>
    </w:p>
    <w:p>
      <w:r>
        <w:t>0,15</w:t>
      </w:r>
    </w:p>
    <w:p>
      <w:r>
        <w:t>Xã Khánh Hội</w:t>
      </w:r>
    </w:p>
    <w:p>
      <w:r>
        <w:t>III</w:t>
      </w:r>
    </w:p>
    <w:p>
      <w:r>
        <w:t>Đất ở</w:t>
      </w:r>
    </w:p>
    <w:p>
      <w:r>
        <w:t>0,20</w:t>
      </w:r>
    </w:p>
    <w:p>
      <w:r>
        <w:t>0,20</w:t>
      </w:r>
    </w:p>
    <w:p>
      <w:r>
        <w:t>0,00</w:t>
      </w:r>
    </w:p>
    <w:p>
      <w:r>
        <w:t>0,00</w:t>
      </w:r>
    </w:p>
    <w:p>
      <w:r>
        <w:t>1</w:t>
      </w:r>
    </w:p>
    <w:p>
      <w:r>
        <w:t>Đất ở tái định cư đường ĐT 482</w:t>
      </w:r>
    </w:p>
    <w:p>
      <w:r>
        <w:t>Thị trấn Yên Ninh</w:t>
      </w:r>
    </w:p>
    <w:p>
      <w:r>
        <w:t>Quyết định số 274/QĐ-UBND ngày 5/5/2023 của UBND huyện phê duyệt quy hoạch chi tiết</w:t>
      </w:r>
    </w:p>
    <w:p>
      <w:r>
        <w:t>QHSD đất</w:t>
      </w:r>
    </w:p>
    <w:p>
      <w:r>
        <w:t>0,20</w:t>
      </w:r>
    </w:p>
    <w:p>
      <w:r>
        <w:t>0,20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