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97/NQ-HĐND năm 2024 thông qua Kế hoạch sử dụng đất 05 năm (2021-2025)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97/NQ-HĐND</w:t>
      </w:r>
    </w:p>
    <w:p>
      <w:r>
        <w:t>Hà Giang, ngày 10 tháng 7 năm 2024</w:t>
      </w:r>
    </w:p>
    <w:p>
      <w:r>
        <w:t>NGHỊ QUYẾT</w:t>
      </w:r>
    </w:p>
    <w:p>
      <w:r>
        <w:t>VỀ VIỆC THÔNG QUA KẾ HOẠCH SỬ DỤNG ĐẤT 05 NĂM (2021 - 2025) CỦA TỈNH HÀ GIANG</w:t>
      </w:r>
    </w:p>
    <w:p>
      <w:r>
        <w:t>HỘI ĐỒNG NHÂN DÂN TỈNH HÀ GIANG</w:t>
      </w:r>
    </w:p>
    <w:p>
      <w:r>
        <w:t>KHÓA XVIII,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Quyết định số 326/QĐ-TTg ngày 09 tháng 3 năm 2022 của Thủ tướng Chính phủ về phân bố chỉ tiêu Quy hoạch sử dụng đất quốc gia thời kỳ 2021 - 2030, tầm nhìn đến năm 2050, Kế hoạch sử dụng đất quốc gia 5 năm 2021-2025;</w:t>
      </w:r>
    </w:p>
    <w:p>
      <w:r>
        <w:t>Căn cứ Quyết định số 1339/QĐ-TTg ngày 13 tháng 11 năm 2023 của Thủ tướng Chính phủ phê duyệt quy hoạch tỉnh Hà Giang thời kỳ 2021-2030, tầm nhìn đến năm 2050;</w:t>
      </w:r>
    </w:p>
    <w:p>
      <w:r>
        <w:t>Căn cứ Quyết định số 227/QĐ-TTg ngày 12 tháng 3 năm 2024 của Thủ tướng Chính phủ về điều chỉnh một số chỉ tiêu sử dụng đất đến năm 2025 được thủ tướng chính phủ phân bổ tại quyết định số 326/QĐ-TTg ngày 09 tháng 3 năm 2022;</w:t>
      </w:r>
    </w:p>
    <w:p>
      <w:r>
        <w:t>Căn cứ Thông tư số 01/2021/TT-BTNMT ngày 12 tháng 4 năm 2021 của Bộ trưởng Bộ Tài nguyên và Môi trường quy định chi tiết việc lập, điều chỉnh và thẩm định quy hoạch, kế hoạch sử dụng đất;</w:t>
      </w:r>
    </w:p>
    <w:p>
      <w:r>
        <w:t>Xét Tờ trình số 59/TTr-UBND ngày 27 tháng 6 năm 2024 của Ủy ban nhân dân tỉnh về việc thông qua Kế hoạch sử dụng đất 05 năm (2021 - 2025) của tỉnh Hà Giang; Báo cáo thẩm tra số 58/BC-KTNS ngày 07 tháng 7 năm 2024 của Ban Kinh tế - Ngân sách Hội đồng nhân dân tỉnh; Ý kiến thảo luận, kết quả biểu quyết của đại biểu Hội đồng nhân dân tỉnh tại kỳ họp.</w:t>
      </w:r>
    </w:p>
    <w:p>
      <w:r>
        <w:t>QUYẾT NGHỊ:</w:t>
      </w:r>
    </w:p>
    <w:p>
      <w:r>
        <w:t>Điều 1.  Thông qua Kế hoạch sử dụng đất 5 năm (2021 - 2025) của tỉnh Hà Giang với các chỉ tiêu như sau:</w:t>
      </w:r>
    </w:p>
    <w:p>
      <w:r>
        <w:t>1. Chỉ tiêu phân bổ diện tích các loại đất trong kỳ kế hoạch 2021 - 2025.</w:t>
      </w:r>
    </w:p>
    <w:p>
      <w:r>
        <w:t>(Chi tiết tại Phụ lục I kèm theo).</w:t>
      </w:r>
    </w:p>
    <w:p>
      <w:r>
        <w:t>2. Chỉ tiêu kế hoạch chuyển mục đích sử dụng đất trong kỳ kế hoạch 2021-2025.</w:t>
      </w:r>
    </w:p>
    <w:p>
      <w:r>
        <w:t>(Chi tiết tại Phụ lục II kèm theo).</w:t>
      </w:r>
    </w:p>
    <w:p>
      <w:r>
        <w:t>3. Chỉ tiêu kế hoạch đưa đất chưa sử dụng vào sử dụng trong kỳ kế hoạch 2021 -2025.</w:t>
      </w:r>
    </w:p>
    <w:p>
      <w:r>
        <w:t>(Chi tiết tại Phụ lục III kèm theo).</w:t>
      </w:r>
    </w:p>
    <w:p>
      <w:r>
        <w:t>Điều 2. Tổ chức thực hiện</w:t>
      </w:r>
    </w:p>
    <w:p>
      <w:r>
        <w:t>1. Hội đồng nhân dân tỉnh giao Ủy ban nhân dân tỉnh hoàn thiện các hồ sơ, thủ tục trình Chính phủ phê duyệt Kế hoạch sử dụng đất 5 năm 2021 - 2025 tỉnh Hà Giang theo quy định.</w:t>
      </w:r>
    </w:p>
    <w:p>
      <w:r>
        <w:t>2. Hội đồng nhân dân tỉnh giao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Hà Giang Khóa XVIII, Kỳ họp thứ 17 thông qua ngày 10 tháng 7 năm 2024 và có hiệu lực kể từ ngày thông qua./.</w:t>
      </w:r>
    </w:p>
    <w:p>
      <w:r>
        <w:t>Nơi nhận:</w:t>
      </w:r>
    </w:p>
    <w:p>
      <w:r>
        <w:t>- Ủy ban Thường vụ Quốc hội khóa XV;</w:t>
      </w:r>
    </w:p>
    <w:p>
      <w:r>
        <w:t>- Văn phòng Quốc hội; Văn phòng Chính phủ;</w:t>
      </w:r>
    </w:p>
    <w:p>
      <w:r>
        <w:t>- Ban công tác Đại biểu-UBTVQH;</w:t>
      </w:r>
    </w:p>
    <w:p>
      <w:r>
        <w:t>- Bộ Tài nguyên và Môi trường;</w:t>
      </w:r>
    </w:p>
    <w:p>
      <w:r>
        <w:t>- Đoàn ĐBQH khóa XV tỉnh Hà Giang;</w:t>
      </w:r>
    </w:p>
    <w:p>
      <w:r>
        <w:t>- Thường trực: Tỉnh ủy, HĐND, UBND tỉnh;</w:t>
      </w:r>
    </w:p>
    <w:p>
      <w:r>
        <w:t>- Đại biểu HĐND tỉnh khóa XVIII;</w:t>
      </w:r>
    </w:p>
    <w:p>
      <w:r>
        <w:t>- Các Sở, ban ngành, tổ chức chính trị-xã hội cấp tỉnh;</w:t>
      </w:r>
    </w:p>
    <w:p>
      <w:r>
        <w:t>- HĐND, UBND huyện, thành phố;</w:t>
      </w:r>
    </w:p>
    <w:p>
      <w:r>
        <w:t>- Báo Hà Giang, Đài Phát thanh và Truyền hình tỉnh;</w:t>
      </w:r>
    </w:p>
    <w:p>
      <w:r>
        <w:t>- Trung tâm Thông tin - Công báo tỉnh;</w:t>
      </w:r>
    </w:p>
    <w:p>
      <w:r>
        <w:t>- Cổng thông tin điện tử tỉnh;</w:t>
      </w:r>
    </w:p>
    <w:p>
      <w:r>
        <w:t>- Lưu: VT.</w:t>
      </w:r>
    </w:p>
    <w:p>
      <w:r>
        <w:t>CHỦ TỊCH</w:t>
      </w:r>
    </w:p>
    <w:p>
      <w:r>
        <w:t>Thào Hồng Sơn</w:t>
      </w:r>
    </w:p>
    <w:p>
      <w:r>
        <w:t>PHỤ LỤC I</w:t>
      </w:r>
    </w:p>
    <w:p>
      <w:r>
        <w:t>PHÂN BỔ DIỆN TÍCH CÁC LOẠI ĐẤT TRONG KỲ KẾ HOẠCH 2021 - 2025</w:t>
      </w:r>
    </w:p>
    <w:p>
      <w:r>
        <w:t>(Kèm theo Nghị quyết số 97/NQ-HĐND ngày 10 tháng 7 năm 2024 của Hội đồng nhân dân tỉnh Hà Giang)</w:t>
      </w:r>
    </w:p>
    <w:p>
      <w:r>
        <w:t>Đơn vị tính: ha</w:t>
      </w:r>
    </w:p>
    <w:p>
      <w:r>
        <w:t>STT</w:t>
      </w:r>
    </w:p>
    <w:p>
      <w:r>
        <w:t>Chỉ tiêu sử dụng đất</w:t>
      </w:r>
    </w:p>
    <w:p>
      <w:r>
        <w:t>Mã</w:t>
      </w:r>
    </w:p>
    <w:p>
      <w:r>
        <w:t>Năm hiện trạng</w:t>
      </w:r>
    </w:p>
    <w:p>
      <w:r>
        <w:t>Các năm kế hoạch</w:t>
      </w:r>
    </w:p>
    <w:p>
      <w:r>
        <w:t>Năm 2021</w:t>
      </w:r>
    </w:p>
    <w:p>
      <w:r>
        <w:t>Năm 2022</w:t>
      </w:r>
    </w:p>
    <w:p>
      <w:r>
        <w:t>Năm 2023</w:t>
      </w:r>
    </w:p>
    <w:p>
      <w:r>
        <w:t>Năm 2024</w:t>
      </w:r>
    </w:p>
    <w:p>
      <w:r>
        <w:t>Năm 2025</w:t>
      </w:r>
    </w:p>
    <w:p>
      <w:r>
        <w:t>(1)</w:t>
      </w:r>
    </w:p>
    <w:p>
      <w:r>
        <w:t>(2)</w:t>
      </w:r>
    </w:p>
    <w:p>
      <w:r>
        <w:t>(3)</w:t>
      </w:r>
    </w:p>
    <w:p>
      <w:r>
        <w:t>(4)</w:t>
      </w:r>
    </w:p>
    <w:p>
      <w:r>
        <w:t>(5)</w:t>
      </w:r>
    </w:p>
    <w:p>
      <w:r>
        <w:t>(6)</w:t>
      </w:r>
    </w:p>
    <w:p>
      <w:r>
        <w:t>(7)</w:t>
      </w:r>
    </w:p>
    <w:p>
      <w:r>
        <w:t>(8)</w:t>
      </w:r>
    </w:p>
    <w:p>
      <w:r>
        <w:t>(9)</w:t>
      </w:r>
    </w:p>
    <w:p>
      <w:r>
        <w:t>I</w:t>
      </w:r>
    </w:p>
    <w:p>
      <w:r>
        <w:t>Loại đất</w:t>
      </w:r>
    </w:p>
    <w:p>
      <w:r>
        <w:t>1</w:t>
      </w:r>
    </w:p>
    <w:p>
      <w:r>
        <w:t>Đất nông nghiệp</w:t>
      </w:r>
    </w:p>
    <w:p>
      <w:r>
        <w:t>NNP</w:t>
      </w:r>
    </w:p>
    <w:p>
      <w:r>
        <w:t>675.294,00</w:t>
      </w:r>
    </w:p>
    <w:p>
      <w:r>
        <w:t>677.197,76</w:t>
      </w:r>
    </w:p>
    <w:p>
      <w:r>
        <w:t>678.745,88</w:t>
      </w:r>
    </w:p>
    <w:p>
      <w:r>
        <w:t>680.406,83</w:t>
      </w:r>
    </w:p>
    <w:p>
      <w:r>
        <w:t>684.071,42</w:t>
      </w:r>
    </w:p>
    <w:p>
      <w:r>
        <w:t>694.342,00</w:t>
      </w:r>
    </w:p>
    <w:p>
      <w:r>
        <w:t>Trong đó:</w:t>
      </w:r>
    </w:p>
    <w:p>
      <w:r>
        <w:t>1.1</w:t>
      </w:r>
    </w:p>
    <w:p>
      <w:r>
        <w:t>Đất trồng lúa</w:t>
      </w:r>
    </w:p>
    <w:p>
      <w:r>
        <w:t>LUA</w:t>
      </w:r>
    </w:p>
    <w:p>
      <w:r>
        <w:t>36.497,00</w:t>
      </w:r>
    </w:p>
    <w:p>
      <w:r>
        <w:t>36.484,60</w:t>
      </w:r>
    </w:p>
    <w:p>
      <w:r>
        <w:t>36.479,46</w:t>
      </w:r>
    </w:p>
    <w:p>
      <w:r>
        <w:t>36.448,52</w:t>
      </w:r>
    </w:p>
    <w:p>
      <w:r>
        <w:t>36.201,68</w:t>
      </w:r>
    </w:p>
    <w:p>
      <w:r>
        <w:t>36.000,00</w:t>
      </w:r>
    </w:p>
    <w:p>
      <w:r>
        <w:t>Trong đó: Đất chuyên trồng lúa nước</w:t>
      </w:r>
    </w:p>
    <w:p>
      <w:r>
        <w:t>LUC</w:t>
      </w:r>
    </w:p>
    <w:p>
      <w:r>
        <w:t>10.376,00</w:t>
      </w:r>
    </w:p>
    <w:p>
      <w:r>
        <w:t>10.375,61</w:t>
      </w:r>
    </w:p>
    <w:p>
      <w:r>
        <w:t>10.373,96</w:t>
      </w:r>
    </w:p>
    <w:p>
      <w:r>
        <w:t>10.355,88</w:t>
      </w:r>
    </w:p>
    <w:p>
      <w:r>
        <w:t>10.287,20</w:t>
      </w:r>
    </w:p>
    <w:p>
      <w:r>
        <w:t>10.316,00</w:t>
      </w:r>
    </w:p>
    <w:p>
      <w:r>
        <w:t>1.2</w:t>
      </w:r>
    </w:p>
    <w:p>
      <w:r>
        <w:t>Đất trồng cây lâu năm</w:t>
      </w:r>
    </w:p>
    <w:p>
      <w:r>
        <w:t>CLN</w:t>
      </w:r>
    </w:p>
    <w:p>
      <w:r>
        <w:t>40.426,43</w:t>
      </w:r>
    </w:p>
    <w:p>
      <w:r>
        <w:t>40.824,63</w:t>
      </w:r>
    </w:p>
    <w:p>
      <w:r>
        <w:t>40.684,04</w:t>
      </w:r>
    </w:p>
    <w:p>
      <w:r>
        <w:t>40.555,06</w:t>
      </w:r>
    </w:p>
    <w:p>
      <w:r>
        <w:t>39.809,00</w:t>
      </w:r>
    </w:p>
    <w:p>
      <w:r>
        <w:t>39.360,77</w:t>
      </w:r>
    </w:p>
    <w:p>
      <w:r>
        <w:t>1.3</w:t>
      </w:r>
    </w:p>
    <w:p>
      <w:r>
        <w:t>Đất rừng phòng hộ</w:t>
      </w:r>
    </w:p>
    <w:p>
      <w:r>
        <w:t>RPH</w:t>
      </w:r>
    </w:p>
    <w:p>
      <w:r>
        <w:t>191.126,00</w:t>
      </w:r>
    </w:p>
    <w:p>
      <w:r>
        <w:t>192.529,19</w:t>
      </w:r>
    </w:p>
    <w:p>
      <w:r>
        <w:t>193.478,91</w:t>
      </w:r>
    </w:p>
    <w:p>
      <w:r>
        <w:t>194.463,14</w:t>
      </w:r>
    </w:p>
    <w:p>
      <w:r>
        <w:t>196.887,70</w:t>
      </w:r>
    </w:p>
    <w:p>
      <w:r>
        <w:t>211.487,00</w:t>
      </w:r>
    </w:p>
    <w:p>
      <w:r>
        <w:t>1.4</w:t>
      </w:r>
    </w:p>
    <w:p>
      <w:r>
        <w:t>Đất rừng đặc dụng</w:t>
      </w:r>
    </w:p>
    <w:p>
      <w:r>
        <w:t>RDD</w:t>
      </w:r>
    </w:p>
    <w:p>
      <w:r>
        <w:t>51.423,00</w:t>
      </w:r>
    </w:p>
    <w:p>
      <w:r>
        <w:t>51.486,29</w:t>
      </w:r>
    </w:p>
    <w:p>
      <w:r>
        <w:t>51.576,22</w:t>
      </w:r>
    </w:p>
    <w:p>
      <w:r>
        <w:t>51.590,61</w:t>
      </w:r>
    </w:p>
    <w:p>
      <w:r>
        <w:t>54.365,40</w:t>
      </w:r>
    </w:p>
    <w:p>
      <w:r>
        <w:t>56.421,00</w:t>
      </w:r>
    </w:p>
    <w:p>
      <w:r>
        <w:t>1.5</w:t>
      </w:r>
    </w:p>
    <w:p>
      <w:r>
        <w:t>Đất rừng sản xuất</w:t>
      </w:r>
    </w:p>
    <w:p>
      <w:r>
        <w:t>RSX</w:t>
      </w:r>
    </w:p>
    <w:p>
      <w:r>
        <w:t>228.378,00</w:t>
      </w:r>
    </w:p>
    <w:p>
      <w:r>
        <w:t>228.793,35</w:t>
      </w:r>
    </w:p>
    <w:p>
      <w:r>
        <w:t>229.946,15</w:t>
      </w:r>
    </w:p>
    <w:p>
      <w:r>
        <w:t>231.727,11</w:t>
      </w:r>
    </w:p>
    <w:p>
      <w:r>
        <w:t>241.043,27</w:t>
      </w:r>
    </w:p>
    <w:p>
      <w:r>
        <w:t>257.765,00</w:t>
      </w:r>
    </w:p>
    <w:p>
      <w:r>
        <w:t>Trong đó: Đất có rừng sản xuất là rừng tự nhiên</w:t>
      </w:r>
    </w:p>
    <w:p>
      <w:r>
        <w:t>RSN</w:t>
      </w:r>
    </w:p>
    <w:p>
      <w:r>
        <w:t>158.448,00</w:t>
      </w:r>
    </w:p>
    <w:p>
      <w:r>
        <w:t>158.404,57</w:t>
      </w:r>
    </w:p>
    <w:p>
      <w:r>
        <w:t>158.924,03</w:t>
      </w:r>
    </w:p>
    <w:p>
      <w:r>
        <w:t>159.391,51</w:t>
      </w:r>
    </w:p>
    <w:p>
      <w:r>
        <w:t>161.523,30</w:t>
      </w:r>
    </w:p>
    <w:p>
      <w:r>
        <w:t>162.330,00</w:t>
      </w:r>
    </w:p>
    <w:p>
      <w:r>
        <w:t>2</w:t>
      </w:r>
    </w:p>
    <w:p>
      <w:r>
        <w:t>Đất phi nông nghiệp</w:t>
      </w:r>
    </w:p>
    <w:p>
      <w:r>
        <w:t>PNN</w:t>
      </w:r>
    </w:p>
    <w:p>
      <w:r>
        <w:t>39.058,00</w:t>
      </w:r>
    </w:p>
    <w:p>
      <w:r>
        <w:t>39.118,83</w:t>
      </w:r>
    </w:p>
    <w:p>
      <w:r>
        <w:t>39.160,59</w:t>
      </w:r>
    </w:p>
    <w:p>
      <w:r>
        <w:t>39.732,34</w:t>
      </w:r>
    </w:p>
    <w:p>
      <w:r>
        <w:t>42.170,13</w:t>
      </w:r>
    </w:p>
    <w:p>
      <w:r>
        <w:t>46.255,00</w:t>
      </w:r>
    </w:p>
    <w:p>
      <w:r>
        <w:t>Trong đó:</w:t>
      </w:r>
    </w:p>
    <w:p>
      <w:r>
        <w:t>-</w:t>
      </w:r>
    </w:p>
    <w:p>
      <w:r>
        <w:t>-</w:t>
      </w:r>
    </w:p>
    <w:p>
      <w:r>
        <w:t>-</w:t>
      </w:r>
    </w:p>
    <w:p>
      <w:r>
        <w:t>2.1</w:t>
      </w:r>
    </w:p>
    <w:p>
      <w:r>
        <w:t>Đất quốc phòng</w:t>
      </w:r>
    </w:p>
    <w:p>
      <w:r>
        <w:t>CQP</w:t>
      </w:r>
    </w:p>
    <w:p>
      <w:r>
        <w:t>1.114,00</w:t>
      </w:r>
    </w:p>
    <w:p>
      <w:r>
        <w:t>1.114,22</w:t>
      </w:r>
    </w:p>
    <w:p>
      <w:r>
        <w:t>1.113,76</w:t>
      </w:r>
    </w:p>
    <w:p>
      <w:r>
        <w:t>1.113,71</w:t>
      </w:r>
    </w:p>
    <w:p>
      <w:r>
        <w:t>1.366,78</w:t>
      </w:r>
    </w:p>
    <w:p>
      <w:r>
        <w:t>1.943,00</w:t>
      </w:r>
    </w:p>
    <w:p>
      <w:r>
        <w:t>2.2</w:t>
      </w:r>
    </w:p>
    <w:p>
      <w:r>
        <w:t>Đất an ninh</w:t>
      </w:r>
    </w:p>
    <w:p>
      <w:r>
        <w:t>CAN</w:t>
      </w:r>
    </w:p>
    <w:p>
      <w:r>
        <w:t>115,00</w:t>
      </w:r>
    </w:p>
    <w:p>
      <w:r>
        <w:t>118,96</w:t>
      </w:r>
    </w:p>
    <w:p>
      <w:r>
        <w:t>118,96</w:t>
      </w:r>
    </w:p>
    <w:p>
      <w:r>
        <w:t>119,68</w:t>
      </w:r>
    </w:p>
    <w:p>
      <w:r>
        <w:t>142,07</w:t>
      </w:r>
    </w:p>
    <w:p>
      <w:r>
        <w:t>197,00</w:t>
      </w:r>
    </w:p>
    <w:p>
      <w:r>
        <w:t>2.3</w:t>
      </w:r>
    </w:p>
    <w:p>
      <w:r>
        <w:t>Đất khu công nghiệp</w:t>
      </w:r>
    </w:p>
    <w:p>
      <w:r>
        <w:t>SKK</w:t>
      </w:r>
    </w:p>
    <w:p>
      <w:r>
        <w:t>139,00</w:t>
      </w:r>
    </w:p>
    <w:p>
      <w:r>
        <w:t>138,54</w:t>
      </w:r>
    </w:p>
    <w:p>
      <w:r>
        <w:t>138,54</w:t>
      </w:r>
    </w:p>
    <w:p>
      <w:r>
        <w:t>138,54</w:t>
      </w:r>
    </w:p>
    <w:p>
      <w:r>
        <w:t>138,54</w:t>
      </w:r>
    </w:p>
    <w:p>
      <w:r>
        <w:t>255,00</w:t>
      </w:r>
    </w:p>
    <w:p>
      <w:r>
        <w:t>2.4</w:t>
      </w:r>
    </w:p>
    <w:p>
      <w:r>
        <w:t>Đất cụm công nghiệp</w:t>
      </w:r>
    </w:p>
    <w:p>
      <w:r>
        <w:t>SKN</w:t>
      </w:r>
    </w:p>
    <w:p>
      <w:r>
        <w:t>32,35</w:t>
      </w:r>
    </w:p>
    <w:p>
      <w:r>
        <w:t>32,35</w:t>
      </w:r>
    </w:p>
    <w:p>
      <w:r>
        <w:t>32,35</w:t>
      </w:r>
    </w:p>
    <w:p>
      <w:r>
        <w:t>32,35</w:t>
      </w:r>
    </w:p>
    <w:p>
      <w:r>
        <w:t>100,15</w:t>
      </w:r>
    </w:p>
    <w:p>
      <w:r>
        <w:t>225,81</w:t>
      </w:r>
    </w:p>
    <w:p>
      <w:r>
        <w:t>2.5</w:t>
      </w:r>
    </w:p>
    <w:p>
      <w:r>
        <w:t>Đất thương mại, dịch vụ</w:t>
      </w:r>
    </w:p>
    <w:p>
      <w:r>
        <w:t>TMD</w:t>
      </w:r>
    </w:p>
    <w:p>
      <w:r>
        <w:t>91,19</w:t>
      </w:r>
    </w:p>
    <w:p>
      <w:r>
        <w:t>92,37</w:t>
      </w:r>
    </w:p>
    <w:p>
      <w:r>
        <w:t>94,71</w:t>
      </w:r>
    </w:p>
    <w:p>
      <w:r>
        <w:t>96,22</w:t>
      </w:r>
    </w:p>
    <w:p>
      <w:r>
        <w:t>247,78</w:t>
      </w:r>
    </w:p>
    <w:p>
      <w:r>
        <w:t>596,22</w:t>
      </w:r>
    </w:p>
    <w:p>
      <w:r>
        <w:t>2.6</w:t>
      </w:r>
    </w:p>
    <w:p>
      <w:r>
        <w:t>Đất cơ sở sản xuất phi nông nghiệp</w:t>
      </w:r>
    </w:p>
    <w:p>
      <w:r>
        <w:t>SKC</w:t>
      </w:r>
    </w:p>
    <w:p>
      <w:r>
        <w:t>283,61</w:t>
      </w:r>
    </w:p>
    <w:p>
      <w:r>
        <w:t>282,88</w:t>
      </w:r>
    </w:p>
    <w:p>
      <w:r>
        <w:t>282,94</w:t>
      </w:r>
    </w:p>
    <w:p>
      <w:r>
        <w:t>281,20</w:t>
      </w:r>
    </w:p>
    <w:p>
      <w:r>
        <w:t>298,79</w:t>
      </w:r>
    </w:p>
    <w:p>
      <w:r>
        <w:t>391,22</w:t>
      </w:r>
    </w:p>
    <w:p>
      <w:r>
        <w:t>2.7</w:t>
      </w:r>
    </w:p>
    <w:p>
      <w:r>
        <w:t>Đất sử dụng cho hoạt động khoáng sản</w:t>
      </w:r>
    </w:p>
    <w:p>
      <w:r>
        <w:t>SKS</w:t>
      </w:r>
    </w:p>
    <w:p>
      <w:r>
        <w:t>1.795,23</w:t>
      </w:r>
    </w:p>
    <w:p>
      <w:r>
        <w:t>1.795,23</w:t>
      </w:r>
    </w:p>
    <w:p>
      <w:r>
        <w:t>1.799,99</w:t>
      </w:r>
    </w:p>
    <w:p>
      <w:r>
        <w:t>1.832,77</w:t>
      </w:r>
    </w:p>
    <w:p>
      <w:r>
        <w:t>2.026,97</w:t>
      </w:r>
    </w:p>
    <w:p>
      <w:r>
        <w:t>2.222,58</w:t>
      </w:r>
    </w:p>
    <w:p>
      <w:r>
        <w:t>2.8</w:t>
      </w:r>
    </w:p>
    <w:p>
      <w:r>
        <w:t>Đất phát triển hạ tầng cấp quốc gia, cấp</w:t>
      </w:r>
    </w:p>
    <w:p>
      <w:r>
        <w:t>DHT</w:t>
      </w:r>
    </w:p>
    <w:p>
      <w:r>
        <w:t>18.840,00</w:t>
      </w:r>
    </w:p>
    <w:p>
      <w:r>
        <w:t>18.932,59</w:t>
      </w:r>
    </w:p>
    <w:p>
      <w:r>
        <w:t>18.977,75</w:t>
      </w:r>
    </w:p>
    <w:p>
      <w:r>
        <w:t>19.595,44</w:t>
      </w:r>
    </w:p>
    <w:p>
      <w:r>
        <w:t>21.304,09</w:t>
      </w:r>
    </w:p>
    <w:p>
      <w:r>
        <w:t>23.742,00</w:t>
      </w:r>
    </w:p>
    <w:p>
      <w:r>
        <w:t>Trong đó:</w:t>
      </w:r>
    </w:p>
    <w:p>
      <w:r>
        <w:t>-</w:t>
      </w:r>
    </w:p>
    <w:p>
      <w:r>
        <w:t>Đất giao thông</w:t>
      </w:r>
    </w:p>
    <w:p>
      <w:r>
        <w:t>DGT</w:t>
      </w:r>
    </w:p>
    <w:p>
      <w:r>
        <w:t>12.890,00</w:t>
      </w:r>
    </w:p>
    <w:p>
      <w:r>
        <w:t>12.875,29</w:t>
      </w:r>
    </w:p>
    <w:p>
      <w:r>
        <w:t>12.883,62</w:t>
      </w:r>
    </w:p>
    <w:p>
      <w:r>
        <w:t>13.372,36</w:t>
      </w:r>
    </w:p>
    <w:p>
      <w:r>
        <w:t>14.037,97</w:t>
      </w:r>
    </w:p>
    <w:p>
      <w:r>
        <w:t>14.896,00</w:t>
      </w:r>
    </w:p>
    <w:p>
      <w:r>
        <w:t>-</w:t>
      </w:r>
    </w:p>
    <w:p>
      <w:r>
        <w:t>Đất thủy lợi</w:t>
      </w:r>
    </w:p>
    <w:p>
      <w:r>
        <w:t>DTL</w:t>
      </w:r>
    </w:p>
    <w:p>
      <w:r>
        <w:t>721,77</w:t>
      </w:r>
    </w:p>
    <w:p>
      <w:r>
        <w:t>722,50</w:t>
      </w:r>
    </w:p>
    <w:p>
      <w:r>
        <w:t>722,41</w:t>
      </w:r>
    </w:p>
    <w:p>
      <w:r>
        <w:t>719,79</w:t>
      </w:r>
    </w:p>
    <w:p>
      <w:r>
        <w:t>761,93</w:t>
      </w:r>
    </w:p>
    <w:p>
      <w:r>
        <w:t>817,99</w:t>
      </w:r>
    </w:p>
    <w:p>
      <w:r>
        <w:t>-</w:t>
      </w:r>
    </w:p>
    <w:p>
      <w:r>
        <w:t>Đất xây dựng cơ sở văn hóa</w:t>
      </w:r>
    </w:p>
    <w:p>
      <w:r>
        <w:t>DVH</w:t>
      </w:r>
    </w:p>
    <w:p>
      <w:r>
        <w:t>58,00</w:t>
      </w:r>
    </w:p>
    <w:p>
      <w:r>
        <w:t>57,85</w:t>
      </w:r>
    </w:p>
    <w:p>
      <w:r>
        <w:t>57,85</w:t>
      </w:r>
    </w:p>
    <w:p>
      <w:r>
        <w:t>57,71</w:t>
      </w:r>
    </w:p>
    <w:p>
      <w:r>
        <w:t>113,24</w:t>
      </w:r>
    </w:p>
    <w:p>
      <w:r>
        <w:t>270,00</w:t>
      </w:r>
    </w:p>
    <w:p>
      <w:r>
        <w:t>-</w:t>
      </w:r>
    </w:p>
    <w:p>
      <w:r>
        <w:t>Đất xây dựng cơ sở y tế</w:t>
      </w:r>
    </w:p>
    <w:p>
      <w:r>
        <w:t>DYT</w:t>
      </w:r>
    </w:p>
    <w:p>
      <w:r>
        <w:t>72,00</w:t>
      </w:r>
    </w:p>
    <w:p>
      <w:r>
        <w:t>72,13</w:t>
      </w:r>
    </w:p>
    <w:p>
      <w:r>
        <w:t>72,50</w:t>
      </w:r>
    </w:p>
    <w:p>
      <w:r>
        <w:t>73,70</w:t>
      </w:r>
    </w:p>
    <w:p>
      <w:r>
        <w:t>70,10</w:t>
      </w:r>
    </w:p>
    <w:p>
      <w:r>
        <w:t>96,00</w:t>
      </w:r>
    </w:p>
    <w:p>
      <w:r>
        <w:t>-</w:t>
      </w:r>
    </w:p>
    <w:p>
      <w:r>
        <w:t>Đất xây dựng cơ sở giáo dục và đào tạo</w:t>
      </w:r>
    </w:p>
    <w:p>
      <w:r>
        <w:t>DGD</w:t>
      </w:r>
    </w:p>
    <w:p>
      <w:r>
        <w:t>501,00</w:t>
      </w:r>
    </w:p>
    <w:p>
      <w:r>
        <w:t>500,88</w:t>
      </w:r>
    </w:p>
    <w:p>
      <w:r>
        <w:t>503,47</w:t>
      </w:r>
    </w:p>
    <w:p>
      <w:r>
        <w:t>502,67</w:t>
      </w:r>
    </w:p>
    <w:p>
      <w:r>
        <w:t>532,24</w:t>
      </w:r>
    </w:p>
    <w:p>
      <w:r>
        <w:t>597,00</w:t>
      </w:r>
    </w:p>
    <w:p>
      <w:r>
        <w:t>-</w:t>
      </w:r>
    </w:p>
    <w:p>
      <w:r>
        <w:t>Đất xây dựng cơ sở thể dục thể thao</w:t>
      </w:r>
    </w:p>
    <w:p>
      <w:r>
        <w:t>DTT</w:t>
      </w:r>
    </w:p>
    <w:p>
      <w:r>
        <w:t>59,00</w:t>
      </w:r>
    </w:p>
    <w:p>
      <w:r>
        <w:t>58,53</w:t>
      </w:r>
    </w:p>
    <w:p>
      <w:r>
        <w:t>58,53</w:t>
      </w:r>
    </w:p>
    <w:p>
      <w:r>
        <w:t>58,27</w:t>
      </w:r>
    </w:p>
    <w:p>
      <w:r>
        <w:t>77,76</w:t>
      </w:r>
    </w:p>
    <w:p>
      <w:r>
        <w:t>140,00</w:t>
      </w:r>
    </w:p>
    <w:p>
      <w:r>
        <w:t>-</w:t>
      </w:r>
    </w:p>
    <w:p>
      <w:r>
        <w:t>Đất công trình năng lượng</w:t>
      </w:r>
    </w:p>
    <w:p>
      <w:r>
        <w:t>DNL</w:t>
      </w:r>
    </w:p>
    <w:p>
      <w:r>
        <w:t>3.896,00</w:t>
      </w:r>
    </w:p>
    <w:p>
      <w:r>
        <w:t>3.997,04</w:t>
      </w:r>
    </w:p>
    <w:p>
      <w:r>
        <w:t>4.031,40</w:t>
      </w:r>
    </w:p>
    <w:p>
      <w:r>
        <w:t>4.164,60</w:t>
      </w:r>
    </w:p>
    <w:p>
      <w:r>
        <w:t>4.970,83</w:t>
      </w:r>
    </w:p>
    <w:p>
      <w:r>
        <w:t>5.950,00</w:t>
      </w:r>
    </w:p>
    <w:p>
      <w:r>
        <w:t>-</w:t>
      </w:r>
    </w:p>
    <w:p>
      <w:r>
        <w:t>Đất công trình bưu chính, viễn thông</w:t>
      </w:r>
    </w:p>
    <w:p>
      <w:r>
        <w:t>DBV</w:t>
      </w:r>
    </w:p>
    <w:p>
      <w:r>
        <w:t>14,00</w:t>
      </w:r>
    </w:p>
    <w:p>
      <w:r>
        <w:t>14,49</w:t>
      </w:r>
    </w:p>
    <w:p>
      <w:r>
        <w:t>14,49</w:t>
      </w:r>
    </w:p>
    <w:p>
      <w:r>
        <w:t>14,44</w:t>
      </w:r>
    </w:p>
    <w:p>
      <w:r>
        <w:t>19,47</w:t>
      </w:r>
    </w:p>
    <w:p>
      <w:r>
        <w:t>49,00</w:t>
      </w:r>
    </w:p>
    <w:p>
      <w:r>
        <w:t>-</w:t>
      </w:r>
    </w:p>
    <w:p>
      <w:r>
        <w:t>Đất xây dựng kho dự trữ quốc gia</w:t>
      </w:r>
    </w:p>
    <w:p>
      <w:r>
        <w:t>DKG</w:t>
      </w:r>
    </w:p>
    <w:p>
      <w:r>
        <w:t>0,00</w:t>
      </w:r>
    </w:p>
    <w:p>
      <w:r>
        <w:t>0,00</w:t>
      </w:r>
    </w:p>
    <w:p>
      <w:r>
        <w:t>0,00</w:t>
      </w:r>
    </w:p>
    <w:p>
      <w:r>
        <w:t>0,00</w:t>
      </w:r>
    </w:p>
    <w:p>
      <w:r>
        <w:t>3,00</w:t>
      </w:r>
    </w:p>
    <w:p>
      <w:r>
        <w:t>-</w:t>
      </w:r>
    </w:p>
    <w:p>
      <w:r>
        <w:t>Đất cơ sở tôn giáo</w:t>
      </w:r>
    </w:p>
    <w:p>
      <w:r>
        <w:t>TON</w:t>
      </w:r>
    </w:p>
    <w:p>
      <w:r>
        <w:t>11,78</w:t>
      </w:r>
    </w:p>
    <w:p>
      <w:r>
        <w:t>11,78</w:t>
      </w:r>
    </w:p>
    <w:p>
      <w:r>
        <w:t>11,78</w:t>
      </w:r>
    </w:p>
    <w:p>
      <w:r>
        <w:t>11,78</w:t>
      </w:r>
    </w:p>
    <w:p>
      <w:r>
        <w:t>12,82</w:t>
      </w:r>
    </w:p>
    <w:p>
      <w:r>
        <w:t>29,27</w:t>
      </w:r>
    </w:p>
    <w:p>
      <w:r>
        <w:t>-</w:t>
      </w:r>
    </w:p>
    <w:p>
      <w:r>
        <w:t>Đất làm nghĩa trang, nhà tang lễ, nhà hỏa</w:t>
      </w:r>
    </w:p>
    <w:p>
      <w:r>
        <w:t>NTD</w:t>
      </w:r>
    </w:p>
    <w:p>
      <w:r>
        <w:t>403,54</w:t>
      </w:r>
    </w:p>
    <w:p>
      <w:r>
        <w:t>406,44</w:t>
      </w:r>
    </w:p>
    <w:p>
      <w:r>
        <w:t>406,44</w:t>
      </w:r>
    </w:p>
    <w:p>
      <w:r>
        <w:t>404,99</w:t>
      </w:r>
    </w:p>
    <w:p>
      <w:r>
        <w:t>440,91</w:t>
      </w:r>
    </w:p>
    <w:p>
      <w:r>
        <w:t>550,31</w:t>
      </w:r>
    </w:p>
    <w:p>
      <w:r>
        <w:t>-</w:t>
      </w:r>
    </w:p>
    <w:p>
      <w:r>
        <w:t>Đất có di tích lịch sử - văn hóa</w:t>
      </w:r>
    </w:p>
    <w:p>
      <w:r>
        <w:t>DDT</w:t>
      </w:r>
    </w:p>
    <w:p>
      <w:r>
        <w:t>119,36</w:t>
      </w:r>
    </w:p>
    <w:p>
      <w:r>
        <w:t>121,57</w:t>
      </w:r>
    </w:p>
    <w:p>
      <w:r>
        <w:t>121,57</w:t>
      </w:r>
    </w:p>
    <w:p>
      <w:r>
        <w:t>121,57</w:t>
      </w:r>
    </w:p>
    <w:p>
      <w:r>
        <w:t>131,83</w:t>
      </w:r>
    </w:p>
    <w:p>
      <w:r>
        <w:t>138,00</w:t>
      </w:r>
    </w:p>
    <w:p>
      <w:r>
        <w:t>-</w:t>
      </w:r>
    </w:p>
    <w:p>
      <w:r>
        <w:t>Đất bãi thải, xử lý chất thải</w:t>
      </w:r>
    </w:p>
    <w:p>
      <w:r>
        <w:t>DRA</w:t>
      </w:r>
    </w:p>
    <w:p>
      <w:r>
        <w:t>31,28</w:t>
      </w:r>
    </w:p>
    <w:p>
      <w:r>
        <w:t>31,28</w:t>
      </w:r>
    </w:p>
    <w:p>
      <w:r>
        <w:t>31,28</w:t>
      </w:r>
    </w:p>
    <w:p>
      <w:r>
        <w:t>31,84</w:t>
      </w:r>
    </w:p>
    <w:p>
      <w:r>
        <w:t>57,18</w:t>
      </w:r>
    </w:p>
    <w:p>
      <w:r>
        <w:t>100,00</w:t>
      </w:r>
    </w:p>
    <w:p>
      <w:r>
        <w:t>2.9</w:t>
      </w:r>
    </w:p>
    <w:p>
      <w:r>
        <w:t>Đất danh lam thắng cảnh</w:t>
      </w:r>
    </w:p>
    <w:p>
      <w:r>
        <w:t>DDL</w:t>
      </w:r>
    </w:p>
    <w:p>
      <w:r>
        <w:t>37,14</w:t>
      </w:r>
    </w:p>
    <w:p>
      <w:r>
        <w:t>37,14</w:t>
      </w:r>
    </w:p>
    <w:p>
      <w:r>
        <w:t>37,14</w:t>
      </w:r>
    </w:p>
    <w:p>
      <w:r>
        <w:t>37,14</w:t>
      </w:r>
    </w:p>
    <w:p>
      <w:r>
        <w:t>52,76</w:t>
      </w:r>
    </w:p>
    <w:p>
      <w:r>
        <w:t>71,30</w:t>
      </w:r>
    </w:p>
    <w:p>
      <w:r>
        <w:t>2.10</w:t>
      </w:r>
    </w:p>
    <w:p>
      <w:r>
        <w:t>Đất ở tại nông thôn</w:t>
      </w:r>
    </w:p>
    <w:p>
      <w:r>
        <w:t>ONT</w:t>
      </w:r>
    </w:p>
    <w:p>
      <w:r>
        <w:t>6.705,41</w:t>
      </w:r>
    </w:p>
    <w:p>
      <w:r>
        <w:t>6.707,78</w:t>
      </w:r>
    </w:p>
    <w:p>
      <w:r>
        <w:t>6.713,19</w:t>
      </w:r>
    </w:p>
    <w:p>
      <w:r>
        <w:t>6.719,60</w:t>
      </w:r>
    </w:p>
    <w:p>
      <w:r>
        <w:t>6.901,71</w:t>
      </w:r>
    </w:p>
    <w:p>
      <w:r>
        <w:t>7.053,12</w:t>
      </w:r>
    </w:p>
    <w:p>
      <w:r>
        <w:t>2.11</w:t>
      </w:r>
    </w:p>
    <w:p>
      <w:r>
        <w:t>Đất ở tại đô thị</w:t>
      </w:r>
    </w:p>
    <w:p>
      <w:r>
        <w:t>ODT</w:t>
      </w:r>
    </w:p>
    <w:p>
      <w:r>
        <w:t>1.085,97</w:t>
      </w:r>
    </w:p>
    <w:p>
      <w:r>
        <w:t>1.088,02</w:t>
      </w:r>
    </w:p>
    <w:p>
      <w:r>
        <w:t>1.097,93</w:t>
      </w:r>
    </w:p>
    <w:p>
      <w:r>
        <w:t>1.100,61</w:t>
      </w:r>
    </w:p>
    <w:p>
      <w:r>
        <w:t>1.281,36</w:t>
      </w:r>
    </w:p>
    <w:p>
      <w:r>
        <w:t>1.428,79</w:t>
      </w:r>
    </w:p>
    <w:p>
      <w:r>
        <w:t>2.12</w:t>
      </w:r>
    </w:p>
    <w:p>
      <w:r>
        <w:t>Đất xây dựng trụ sở cơ quan</w:t>
      </w:r>
    </w:p>
    <w:p>
      <w:r>
        <w:t>TSC</w:t>
      </w:r>
    </w:p>
    <w:p>
      <w:r>
        <w:t>162,52</w:t>
      </w:r>
    </w:p>
    <w:p>
      <w:r>
        <w:t>162,51</w:t>
      </w:r>
    </w:p>
    <w:p>
      <w:r>
        <w:t>162,37</w:t>
      </w:r>
    </w:p>
    <w:p>
      <w:r>
        <w:t>162,61</w:t>
      </w:r>
    </w:p>
    <w:p>
      <w:r>
        <w:t>165,16</w:t>
      </w:r>
    </w:p>
    <w:p>
      <w:r>
        <w:t>186,23</w:t>
      </w:r>
    </w:p>
    <w:p>
      <w:r>
        <w:t>2.13</w:t>
      </w:r>
    </w:p>
    <w:p>
      <w:r>
        <w:t>Đất xây dựng trụ sở của tổ chức sự</w:t>
      </w:r>
    </w:p>
    <w:p>
      <w:r>
        <w:t>DTS</w:t>
      </w:r>
    </w:p>
    <w:p>
      <w:r>
        <w:t>17,21</w:t>
      </w:r>
    </w:p>
    <w:p>
      <w:r>
        <w:t>17,21</w:t>
      </w:r>
    </w:p>
    <w:p>
      <w:r>
        <w:t>17,21</w:t>
      </w:r>
    </w:p>
    <w:p>
      <w:r>
        <w:t>17,20</w:t>
      </w:r>
    </w:p>
    <w:p>
      <w:r>
        <w:t>18,93</w:t>
      </w:r>
    </w:p>
    <w:p>
      <w:r>
        <w:t>28,72</w:t>
      </w:r>
    </w:p>
    <w:p>
      <w:r>
        <w:t>2.14</w:t>
      </w:r>
    </w:p>
    <w:p>
      <w:r>
        <w:t>Đất xây dựng cơ sở ngoại giao</w:t>
      </w:r>
    </w:p>
    <w:p>
      <w:r>
        <w:t>DNG</w:t>
      </w:r>
    </w:p>
    <w:p>
      <w:r>
        <w:t>3</w:t>
      </w:r>
    </w:p>
    <w:p>
      <w:r>
        <w:t>Đất chưa sử dụng</w:t>
      </w:r>
    </w:p>
    <w:p>
      <w:r>
        <w:t>CSD</w:t>
      </w:r>
    </w:p>
    <w:p>
      <w:r>
        <w:t>78.403,00</w:t>
      </w:r>
    </w:p>
    <w:p>
      <w:r>
        <w:t>76.438,37</w:t>
      </w:r>
    </w:p>
    <w:p>
      <w:r>
        <w:t>74.848,49</w:t>
      </w:r>
    </w:p>
    <w:p>
      <w:r>
        <w:t>72.615,78</w:t>
      </w:r>
    </w:p>
    <w:p>
      <w:r>
        <w:t>66.513,41</w:t>
      </w:r>
    </w:p>
    <w:p>
      <w:r>
        <w:t>52.158,00</w:t>
      </w:r>
    </w:p>
    <w:p>
      <w:r>
        <w:t>II</w:t>
      </w:r>
    </w:p>
    <w:p>
      <w:r>
        <w:t>Khu chức năng**</w:t>
      </w:r>
    </w:p>
    <w:p>
      <w:r>
        <w:t>1</w:t>
      </w:r>
    </w:p>
    <w:p>
      <w:r>
        <w:t>Đất khu công nghệ cao</w:t>
      </w:r>
    </w:p>
    <w:p>
      <w:r>
        <w:t>KCN</w:t>
      </w:r>
    </w:p>
    <w:p>
      <w:r>
        <w:t>2</w:t>
      </w:r>
    </w:p>
    <w:p>
      <w:r>
        <w:t>Đất khu kinh tế</w:t>
      </w:r>
    </w:p>
    <w:p>
      <w:r>
        <w:t>KKT</w:t>
      </w:r>
    </w:p>
    <w:p>
      <w:r>
        <w:t>28.781,00</w:t>
      </w:r>
    </w:p>
    <w:p>
      <w:r>
        <w:t>28.781,00</w:t>
      </w:r>
    </w:p>
    <w:p>
      <w:r>
        <w:t>28.781,00</w:t>
      </w:r>
    </w:p>
    <w:p>
      <w:r>
        <w:t>28.781,00</w:t>
      </w:r>
    </w:p>
    <w:p>
      <w:r>
        <w:t>28.781,00</w:t>
      </w:r>
    </w:p>
    <w:p>
      <w:r>
        <w:t>28.781,00</w:t>
      </w:r>
    </w:p>
    <w:p>
      <w:r>
        <w:t>3</w:t>
      </w:r>
    </w:p>
    <w:p>
      <w:r>
        <w:t>Đất đô thị</w:t>
      </w:r>
    </w:p>
    <w:p>
      <w:r>
        <w:t>KDT</w:t>
      </w:r>
    </w:p>
    <w:p>
      <w:r>
        <w:t>34.372,15</w:t>
      </w:r>
    </w:p>
    <w:p>
      <w:r>
        <w:t>34.372,15</w:t>
      </w:r>
    </w:p>
    <w:p>
      <w:r>
        <w:t>34.372,15</w:t>
      </w:r>
    </w:p>
    <w:p>
      <w:r>
        <w:t>34.372,15</w:t>
      </w:r>
    </w:p>
    <w:p>
      <w:r>
        <w:t>46.707,00</w:t>
      </w:r>
    </w:p>
    <w:p>
      <w:r>
        <w:t>46.707,00</w:t>
      </w:r>
    </w:p>
    <w:p>
      <w:r>
        <w:t>4</w:t>
      </w:r>
    </w:p>
    <w:p>
      <w:r>
        <w:t>Khu sản xuất nông nghiệp</w:t>
      </w:r>
    </w:p>
    <w:p>
      <w:r>
        <w:t>KNN</w:t>
      </w:r>
    </w:p>
    <w:p>
      <w:r>
        <w:t>182.193,65</w:t>
      </w:r>
    </w:p>
    <w:p>
      <w:r>
        <w:t>181.999,06</w:t>
      </w:r>
    </w:p>
    <w:p>
      <w:r>
        <w:t>181.393,65</w:t>
      </w:r>
    </w:p>
    <w:p>
      <w:r>
        <w:t>180.334,16</w:t>
      </w:r>
    </w:p>
    <w:p>
      <w:r>
        <w:t>169.527,77</w:t>
      </w:r>
    </w:p>
    <w:p>
      <w:r>
        <w:t>146.201,28</w:t>
      </w:r>
    </w:p>
    <w:p>
      <w:r>
        <w:t>5</w:t>
      </w:r>
    </w:p>
    <w:p>
      <w:r>
        <w:t>Khu lâm nghiệp</w:t>
      </w:r>
    </w:p>
    <w:p>
      <w:r>
        <w:t>KLN</w:t>
      </w:r>
    </w:p>
    <w:p>
      <w:r>
        <w:t>474.943,35</w:t>
      </w:r>
    </w:p>
    <w:p>
      <w:r>
        <w:t>476.727,30</w:t>
      </w:r>
    </w:p>
    <w:p>
      <w:r>
        <w:t>478.840,49</w:t>
      </w:r>
    </w:p>
    <w:p>
      <w:r>
        <w:t>481.511,59</w:t>
      </w:r>
    </w:p>
    <w:p>
      <w:r>
        <w:t>495.730,69</w:t>
      </w:r>
    </w:p>
    <w:p>
      <w:r>
        <w:t>528.401,48</w:t>
      </w:r>
    </w:p>
    <w:p>
      <w:r>
        <w:t>6</w:t>
      </w:r>
    </w:p>
    <w:p>
      <w:r>
        <w:t>Khu du lịch</w:t>
      </w:r>
    </w:p>
    <w:p>
      <w:r>
        <w:t>KDL</w:t>
      </w:r>
    </w:p>
    <w:p>
      <w:r>
        <w:t>113,94</w:t>
      </w:r>
    </w:p>
    <w:p>
      <w:r>
        <w:t>113,94</w:t>
      </w:r>
    </w:p>
    <w:p>
      <w:r>
        <w:t>170,90</w:t>
      </w:r>
    </w:p>
    <w:p>
      <w:r>
        <w:t>227,87</w:t>
      </w:r>
    </w:p>
    <w:p>
      <w:r>
        <w:t>284,84</w:t>
      </w:r>
    </w:p>
    <w:p>
      <w:r>
        <w:t>1.139,38</w:t>
      </w:r>
    </w:p>
    <w:p>
      <w:r>
        <w:t>7</w:t>
      </w:r>
    </w:p>
    <w:p>
      <w:r>
        <w:t>Khu bảo tồn thiên nhiên và đa dạng</w:t>
      </w:r>
    </w:p>
    <w:p>
      <w:r>
        <w:t>KBT</w:t>
      </w:r>
    </w:p>
    <w:p>
      <w:r>
        <w:t>52.395,31</w:t>
      </w:r>
    </w:p>
    <w:p>
      <w:r>
        <w:t>52.440,00</w:t>
      </w:r>
    </w:p>
    <w:p>
      <w:r>
        <w:t>52.514,48</w:t>
      </w:r>
    </w:p>
    <w:p>
      <w:r>
        <w:t>52.512,72</w:t>
      </w:r>
    </w:p>
    <w:p>
      <w:r>
        <w:t>55.243,57</w:t>
      </w:r>
    </w:p>
    <w:p>
      <w:r>
        <w:t>57.179,65</w:t>
      </w:r>
    </w:p>
    <w:p>
      <w:r>
        <w:t>8</w:t>
      </w:r>
    </w:p>
    <w:p>
      <w:r>
        <w:t>Khu phát triển công nghiệp</w:t>
      </w:r>
    </w:p>
    <w:p>
      <w:r>
        <w:t>KPC</w:t>
      </w:r>
    </w:p>
    <w:p>
      <w:r>
        <w:t>170,89</w:t>
      </w:r>
    </w:p>
    <w:p>
      <w:r>
        <w:t>170,89</w:t>
      </w:r>
    </w:p>
    <w:p>
      <w:r>
        <w:t>170,89</w:t>
      </w:r>
    </w:p>
    <w:p>
      <w:r>
        <w:t>170,89</w:t>
      </w:r>
    </w:p>
    <w:p>
      <w:r>
        <w:t>238,69</w:t>
      </w:r>
    </w:p>
    <w:p>
      <w:r>
        <w:t>480,81</w:t>
      </w:r>
    </w:p>
    <w:p>
      <w:r>
        <w:t>9</w:t>
      </w:r>
    </w:p>
    <w:p>
      <w:r>
        <w:t>Khu đô thị</w:t>
      </w:r>
    </w:p>
    <w:p>
      <w:r>
        <w:t>DTC</w:t>
      </w:r>
    </w:p>
    <w:p>
      <w:r>
        <w:t>37,90</w:t>
      </w:r>
    </w:p>
    <w:p>
      <w:r>
        <w:t>37,90</w:t>
      </w:r>
    </w:p>
    <w:p>
      <w:r>
        <w:t>56,85</w:t>
      </w:r>
    </w:p>
    <w:p>
      <w:r>
        <w:t>75,80</w:t>
      </w:r>
    </w:p>
    <w:p>
      <w:r>
        <w:t>94,75</w:t>
      </w:r>
    </w:p>
    <w:p>
      <w:r>
        <w:t>379,00</w:t>
      </w:r>
    </w:p>
    <w:p>
      <w:r>
        <w:t>10</w:t>
      </w:r>
    </w:p>
    <w:p>
      <w:r>
        <w:t>Khu thương mại - dịch vụ</w:t>
      </w:r>
    </w:p>
    <w:p>
      <w:r>
        <w:t>KTM</w:t>
      </w:r>
    </w:p>
    <w:p>
      <w:r>
        <w:t>185,39</w:t>
      </w:r>
    </w:p>
    <w:p>
      <w:r>
        <w:t>187,03</w:t>
      </w:r>
    </w:p>
    <w:p>
      <w:r>
        <w:t>189,60</w:t>
      </w:r>
    </w:p>
    <w:p>
      <w:r>
        <w:t>194,20</w:t>
      </w:r>
    </w:p>
    <w:p>
      <w:r>
        <w:t>354,30</w:t>
      </w:r>
    </w:p>
    <w:p>
      <w:r>
        <w:t>714,92</w:t>
      </w:r>
    </w:p>
    <w:p>
      <w:r>
        <w:t>11</w:t>
      </w:r>
    </w:p>
    <w:p>
      <w:r>
        <w:t>Khu dân cư nông thôn</w:t>
      </w:r>
    </w:p>
    <w:p>
      <w:r>
        <w:t>DNT</w:t>
      </w:r>
    </w:p>
    <w:p>
      <w:r>
        <w:t>24.592,99</w:t>
      </w:r>
    </w:p>
    <w:p>
      <w:r>
        <w:t>25.822,68</w:t>
      </w:r>
    </w:p>
    <w:p>
      <w:r>
        <w:t>25.832,59</w:t>
      </w:r>
    </w:p>
    <w:p>
      <w:r>
        <w:t>25.835,27</w:t>
      </w:r>
    </w:p>
    <w:p>
      <w:r>
        <w:t>26.016,02</w:t>
      </w:r>
    </w:p>
    <w:p>
      <w:r>
        <w:t>26.031,79</w:t>
      </w:r>
    </w:p>
    <w:p>
      <w:r>
        <w:t>Ghi chú: * Theo số liệu thống kê đất đai năm 2021, 2022, 2023 của tỉnh Hà Giang</w:t>
      </w:r>
    </w:p>
    <w:p>
      <w:r>
        <w:t>** Khu chức năng không tổng hợp khi tính tổng diện tích tự nhiên</w:t>
      </w:r>
    </w:p>
    <w:p>
      <w:r>
        <w:t>PHỤ LỤC II</w:t>
      </w:r>
    </w:p>
    <w:p>
      <w:r>
        <w:t>KẾ HOẠCH CHUYỂN MỤC ĐÍCH SỬ DỤNG ĐẤT TRONG KỲ KẾ HOẠCH 2021 - 2025</w:t>
      </w:r>
    </w:p>
    <w:p>
      <w:r>
        <w:t>(Kèm theo Nghị quyết số 97/NQ-HĐND ngày 10 tháng 7 năm 2024 của Hội đồng nhân dân tỉnh Hà Giang)</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(4)=(5) +...+ (9)</w:t>
      </w:r>
    </w:p>
    <w:p>
      <w:r>
        <w:t>(5)</w:t>
      </w:r>
    </w:p>
    <w:p>
      <w:r>
        <w:t>(6)</w:t>
      </w:r>
    </w:p>
    <w:p>
      <w:r>
        <w:t>(7)</w:t>
      </w:r>
    </w:p>
    <w:p>
      <w:r>
        <w:t>(8)</w:t>
      </w:r>
    </w:p>
    <w:p>
      <w:r>
        <w:t>(9)</w:t>
      </w:r>
    </w:p>
    <w:p>
      <w:r>
        <w:t>1</w:t>
      </w:r>
    </w:p>
    <w:p>
      <w:r>
        <w:t>Đất nông nghiệp chuyển sang phi nông nghiệp</w:t>
      </w:r>
    </w:p>
    <w:p>
      <w:r>
        <w:t>NNP/PNN</w:t>
      </w:r>
    </w:p>
    <w:p>
      <w:r>
        <w:t>6.643,51</w:t>
      </w:r>
    </w:p>
    <w:p>
      <w:r>
        <w:t>71,08</w:t>
      </w:r>
    </w:p>
    <w:p>
      <w:r>
        <w:t>48,45</w:t>
      </w:r>
    </w:p>
    <w:p>
      <w:r>
        <w:t>541,87</w:t>
      </w:r>
    </w:p>
    <w:p>
      <w:r>
        <w:t>2.225,82</w:t>
      </w:r>
    </w:p>
    <w:p>
      <w:r>
        <w:t>3.756,29</w:t>
      </w:r>
    </w:p>
    <w:p>
      <w:r>
        <w:t>Trong đó:</w:t>
      </w:r>
    </w:p>
    <w:p>
      <w:r>
        <w:t>1.1</w:t>
      </w:r>
    </w:p>
    <w:p>
      <w:r>
        <w:t>Đất trồng lúa</w:t>
      </w:r>
    </w:p>
    <w:p>
      <w:r>
        <w:t>LUA/PNN</w:t>
      </w:r>
    </w:p>
    <w:p>
      <w:r>
        <w:t>479,74</w:t>
      </w:r>
    </w:p>
    <w:p>
      <w:r>
        <w:t>9,26</w:t>
      </w:r>
    </w:p>
    <w:p>
      <w:r>
        <w:t>4,63</w:t>
      </w:r>
    </w:p>
    <w:p>
      <w:r>
        <w:t>30,77</w:t>
      </w:r>
    </w:p>
    <w:p>
      <w:r>
        <w:t>195,45</w:t>
      </w:r>
    </w:p>
    <w:p>
      <w:r>
        <w:t>239,63</w:t>
      </w:r>
    </w:p>
    <w:p>
      <w:r>
        <w:t>Trong đó: Đất chuyên trồng lúa nước</w:t>
      </w:r>
    </w:p>
    <w:p>
      <w:r>
        <w:t>LUC/PNN</w:t>
      </w:r>
    </w:p>
    <w:p>
      <w:r>
        <w:t>164,02</w:t>
      </w:r>
    </w:p>
    <w:p>
      <w:r>
        <w:t>7,09</w:t>
      </w:r>
    </w:p>
    <w:p>
      <w:r>
        <w:t>1,39</w:t>
      </w:r>
    </w:p>
    <w:p>
      <w:r>
        <w:t>18,08</w:t>
      </w:r>
    </w:p>
    <w:p>
      <w:r>
        <w:t>67,69</w:t>
      </w:r>
    </w:p>
    <w:p>
      <w:r>
        <w:t>69,77</w:t>
      </w:r>
    </w:p>
    <w:p>
      <w:r>
        <w:t>1.2</w:t>
      </w:r>
    </w:p>
    <w:p>
      <w:r>
        <w:t>Đất trồng cây lâu năm</w:t>
      </w:r>
    </w:p>
    <w:p>
      <w:r>
        <w:t>CLN/PNN</w:t>
      </w:r>
    </w:p>
    <w:p>
      <w:r>
        <w:t>970,42</w:t>
      </w:r>
    </w:p>
    <w:p>
      <w:r>
        <w:t>10,46</w:t>
      </w:r>
    </w:p>
    <w:p>
      <w:r>
        <w:t>7,89</w:t>
      </w:r>
    </w:p>
    <w:p>
      <w:r>
        <w:t>100,11</w:t>
      </w:r>
    </w:p>
    <w:p>
      <w:r>
        <w:t>339,25</w:t>
      </w:r>
    </w:p>
    <w:p>
      <w:r>
        <w:t>512,71</w:t>
      </w:r>
    </w:p>
    <w:p>
      <w:r>
        <w:t>1.3</w:t>
      </w:r>
    </w:p>
    <w:p>
      <w:r>
        <w:t>Đất rừng phòng hộ</w:t>
      </w:r>
    </w:p>
    <w:p>
      <w:r>
        <w:t>RPH/PNN</w:t>
      </w:r>
    </w:p>
    <w:p>
      <w:r>
        <w:t>193,69</w:t>
      </w:r>
    </w:p>
    <w:p>
      <w:r>
        <w:t>3,41</w:t>
      </w:r>
    </w:p>
    <w:p>
      <w:r>
        <w:t>1,70</w:t>
      </w:r>
    </w:p>
    <w:p>
      <w:r>
        <w:t>13,41</w:t>
      </w:r>
    </w:p>
    <w:p>
      <w:r>
        <w:t>81,24</w:t>
      </w:r>
    </w:p>
    <w:p>
      <w:r>
        <w:t>93,93</w:t>
      </w:r>
    </w:p>
    <w:p>
      <w:r>
        <w:t>1.4</w:t>
      </w:r>
    </w:p>
    <w:p>
      <w:r>
        <w:t>Đất rừng đặc dụng</w:t>
      </w:r>
    </w:p>
    <w:p>
      <w:r>
        <w:t>RDD/PNN</w:t>
      </w:r>
    </w:p>
    <w:p>
      <w:r>
        <w:t>16,53</w:t>
      </w:r>
    </w:p>
    <w:p>
      <w:r>
        <w:t>6,88</w:t>
      </w:r>
    </w:p>
    <w:p>
      <w:r>
        <w:t>7,30</w:t>
      </w:r>
    </w:p>
    <w:p>
      <w:r>
        <w:t>2,35</w:t>
      </w:r>
    </w:p>
    <w:p>
      <w:r>
        <w:t>1.5</w:t>
      </w:r>
    </w:p>
    <w:p>
      <w:r>
        <w:t>Đất rừng sản xuất</w:t>
      </w:r>
    </w:p>
    <w:p>
      <w:r>
        <w:t>RSX/PNN</w:t>
      </w:r>
    </w:p>
    <w:p>
      <w:r>
        <w:t>3.007,61</w:t>
      </w:r>
    </w:p>
    <w:p>
      <w:r>
        <w:t>30,83</w:t>
      </w:r>
    </w:p>
    <w:p>
      <w:r>
        <w:t>22,46</w:t>
      </w:r>
    </w:p>
    <w:p>
      <w:r>
        <w:t>238,96</w:t>
      </w:r>
    </w:p>
    <w:p>
      <w:r>
        <w:t>923,46</w:t>
      </w:r>
    </w:p>
    <w:p>
      <w:r>
        <w:t>1.791,90</w:t>
      </w:r>
    </w:p>
    <w:p>
      <w:r>
        <w:t>Trong đó: Đất có rừng sản xuất là rừng tự nhiên</w:t>
      </w:r>
    </w:p>
    <w:p>
      <w:r>
        <w:t>RSN/PNN</w:t>
      </w:r>
    </w:p>
    <w:p>
      <w:r>
        <w:t>716,27</w:t>
      </w:r>
    </w:p>
    <w:p>
      <w:r>
        <w:t>7,58</w:t>
      </w:r>
    </w:p>
    <w:p>
      <w:r>
        <w:t>9,07</w:t>
      </w:r>
    </w:p>
    <w:p>
      <w:r>
        <w:t>123,21</w:t>
      </w:r>
    </w:p>
    <w:p>
      <w:r>
        <w:t>576,41</w:t>
      </w:r>
    </w:p>
    <w:p>
      <w:r>
        <w:t>2</w:t>
      </w:r>
    </w:p>
    <w:p>
      <w:r>
        <w:t>Chuyển đổi cơ cấu sử dụng đất trong nội bộ đất nông nghiệp</w:t>
      </w:r>
    </w:p>
    <w:p>
      <w:r>
        <w:t>41.105,82</w:t>
      </w:r>
    </w:p>
    <w:p>
      <w:r>
        <w:t>1.765,74</w:t>
      </w:r>
    </w:p>
    <w:p>
      <w:r>
        <w:t>1.727,79</w:t>
      </w:r>
    </w:p>
    <w:p>
      <w:r>
        <w:t>1.289,58</w:t>
      </w:r>
    </w:p>
    <w:p>
      <w:r>
        <w:t>11.192,80</w:t>
      </w:r>
    </w:p>
    <w:p>
      <w:r>
        <w:t>25.129,91</w:t>
      </w:r>
    </w:p>
    <w:p>
      <w:r>
        <w:t>Trong đó:</w:t>
      </w:r>
    </w:p>
    <w:p>
      <w:r>
        <w:t>2.1</w:t>
      </w:r>
    </w:p>
    <w:p>
      <w:r>
        <w:t>Đất trồng lúa chuyển sang đất trồng cây lâu năm</w:t>
      </w:r>
    </w:p>
    <w:p>
      <w:r>
        <w:t>LUA/CLN</w:t>
      </w:r>
    </w:p>
    <w:p>
      <w:r>
        <w:t>15,09</w:t>
      </w:r>
    </w:p>
    <w:p>
      <w:r>
        <w:t>0,31</w:t>
      </w:r>
    </w:p>
    <w:p>
      <w:r>
        <w:t>0,54</w:t>
      </w:r>
    </w:p>
    <w:p>
      <w:r>
        <w:t>0,17</w:t>
      </w:r>
    </w:p>
    <w:p>
      <w:r>
        <w:t>6,37</w:t>
      </w:r>
    </w:p>
    <w:p>
      <w:r>
        <w:t>7,70</w:t>
      </w:r>
    </w:p>
    <w:p>
      <w:r>
        <w:t>2.2</w:t>
      </w:r>
    </w:p>
    <w:p>
      <w:r>
        <w:t>Đất trồng lúa chuyển sang đất trồng rừng</w:t>
      </w:r>
    </w:p>
    <w:p>
      <w:r>
        <w:t>LUA/LNP</w:t>
      </w:r>
    </w:p>
    <w:p>
      <w:r>
        <w:t>0,01</w:t>
      </w:r>
    </w:p>
    <w:p>
      <w:r>
        <w:t>0,01</w:t>
      </w:r>
    </w:p>
    <w:p>
      <w:r>
        <w:t>2.3</w:t>
      </w:r>
    </w:p>
    <w:p>
      <w:r>
        <w:t>Đất rừng phòng hộ chuyển sang đất nông nghiệp không phải là rừng</w:t>
      </w:r>
    </w:p>
    <w:p>
      <w:r>
        <w:t>RPH/NKR (a)</w:t>
      </w:r>
    </w:p>
    <w:p>
      <w:r>
        <w:t>382,51</w:t>
      </w:r>
    </w:p>
    <w:p>
      <w:r>
        <w:t>92,18</w:t>
      </w:r>
    </w:p>
    <w:p>
      <w:r>
        <w:t>166,30</w:t>
      </w:r>
    </w:p>
    <w:p>
      <w:r>
        <w:t>108,41</w:t>
      </w:r>
    </w:p>
    <w:p>
      <w:r>
        <w:t>0,09</w:t>
      </w:r>
    </w:p>
    <w:p>
      <w:r>
        <w:t>15,53</w:t>
      </w:r>
    </w:p>
    <w:p>
      <w:r>
        <w:t>2.4</w:t>
      </w:r>
    </w:p>
    <w:p>
      <w:r>
        <w:t>Đất rừng đặc dụng chuyển sang đất nông nghiệp không phải là rừng</w:t>
      </w:r>
    </w:p>
    <w:p>
      <w:r>
        <w:t>RDD/NKR (a)</w:t>
      </w:r>
    </w:p>
    <w:p>
      <w:r>
        <w:t>10,36</w:t>
      </w:r>
    </w:p>
    <w:p>
      <w:r>
        <w:t>0,06</w:t>
      </w:r>
    </w:p>
    <w:p>
      <w:r>
        <w:t>10,30</w:t>
      </w:r>
    </w:p>
    <w:p>
      <w:r>
        <w:t>2.5</w:t>
      </w:r>
    </w:p>
    <w:p>
      <w:r>
        <w:t>Đất rừng sản xuất chuyển sang đất nông nghiệp không phải là rừng</w:t>
      </w:r>
    </w:p>
    <w:p>
      <w:r>
        <w:t>RSX/NKR (a)</w:t>
      </w:r>
    </w:p>
    <w:p>
      <w:r>
        <w:t>1.616,77</w:t>
      </w:r>
    </w:p>
    <w:p>
      <w:r>
        <w:t>620,97</w:t>
      </w:r>
    </w:p>
    <w:p>
      <w:r>
        <w:t>187,88</w:t>
      </w:r>
    </w:p>
    <w:p>
      <w:r>
        <w:t>96,77</w:t>
      </w:r>
    </w:p>
    <w:p>
      <w:r>
        <w:t>310,25</w:t>
      </w:r>
    </w:p>
    <w:p>
      <w:r>
        <w:t>400,90</w:t>
      </w:r>
    </w:p>
    <w:p>
      <w:r>
        <w:t>Trong đó: đất có rừng sản xuất là rừng tự nhiên</w:t>
      </w:r>
    </w:p>
    <w:p>
      <w:r>
        <w:t>RSN/NKR (a)</w:t>
      </w:r>
    </w:p>
    <w:p>
      <w:r>
        <w:t>386,88</w:t>
      </w:r>
    </w:p>
    <w:p>
      <w:r>
        <w:t>272,49</w:t>
      </w:r>
    </w:p>
    <w:p>
      <w:r>
        <w:t>16,66</w:t>
      </w:r>
    </w:p>
    <w:p>
      <w:r>
        <w:t>35,00</w:t>
      </w:r>
    </w:p>
    <w:p>
      <w:r>
        <w:t>62,73</w:t>
      </w:r>
    </w:p>
    <w:p>
      <w:r>
        <w:t>3</w:t>
      </w:r>
    </w:p>
    <w:p>
      <w:r>
        <w:t>Đất phi nông nghiệp không phải là đất ở chuyển sang đất ở</w:t>
      </w:r>
    </w:p>
    <w:p>
      <w:r>
        <w:t>PKO/OCT</w:t>
      </w:r>
    </w:p>
    <w:p>
      <w:r>
        <w:t>45,42</w:t>
      </w:r>
    </w:p>
    <w:p>
      <w:r>
        <w:t>0,07</w:t>
      </w:r>
    </w:p>
    <w:p>
      <w:r>
        <w:t>4,72</w:t>
      </w:r>
    </w:p>
    <w:p>
      <w:r>
        <w:t>0,83</w:t>
      </w:r>
    </w:p>
    <w:p>
      <w:r>
        <w:t>16,77</w:t>
      </w:r>
    </w:p>
    <w:p>
      <w:r>
        <w:t>23,03</w:t>
      </w:r>
    </w:p>
    <w:p>
      <w:r>
        <w:t>Ghi chú: - (a)  Gồm đất sản xuất nông nghiệp, đất nuôi trồng thủy sản, đất làm muối và đất nông nghiệp khác;</w:t>
      </w:r>
    </w:p>
    <w:p>
      <w:r>
        <w:t>- PKO là đất phi nông nghiệp không phải là đất ở.</w:t>
      </w:r>
    </w:p>
    <w:p>
      <w:r>
        <w:t>PHỤ LỤC III</w:t>
      </w:r>
    </w:p>
    <w:p>
      <w:r>
        <w:t>KẾ HOẠCH ĐƯA ĐẤT CHƯA SỬ DỤNG VÀO SỬ DỤNG TRONG KỲ KẾ HOẠCH 2021 - 2025</w:t>
      </w:r>
    </w:p>
    <w:p>
      <w:r>
        <w:t>(Kèm theo Nghị quyết số 97/NQ-HĐND ngày 10 tháng 7 năm 2024 của Hội đồng nhân dân tỉnh Hà Giang)</w:t>
      </w:r>
    </w:p>
    <w:p>
      <w:r>
        <w:t>Đơn vị tính: ha</w:t>
      </w:r>
    </w:p>
    <w:p>
      <w:r>
        <w:t>STT</w:t>
      </w:r>
    </w:p>
    <w:p>
      <w:r>
        <w:t>Chỉ tiêu sử dụng đất</w:t>
      </w:r>
    </w:p>
    <w:p>
      <w:r>
        <w:t>Mã</w:t>
      </w:r>
    </w:p>
    <w:p>
      <w:r>
        <w:t>Tổng diện tích</w:t>
      </w:r>
    </w:p>
    <w:p>
      <w:r>
        <w:t>Các năm kế hoạch</w:t>
      </w:r>
    </w:p>
    <w:p>
      <w:r>
        <w:t>Năm 2021*</w:t>
      </w:r>
    </w:p>
    <w:p>
      <w:r>
        <w:t>Năm 2022*</w:t>
      </w:r>
    </w:p>
    <w:p>
      <w:r>
        <w:t>Năm 2023*</w:t>
      </w:r>
    </w:p>
    <w:p>
      <w:r>
        <w:t>Năm 2024</w:t>
      </w:r>
    </w:p>
    <w:p>
      <w:r>
        <w:t>Năm 2025</w:t>
      </w:r>
    </w:p>
    <w:p>
      <w:r>
        <w:t>(1)</w:t>
      </w:r>
    </w:p>
    <w:p>
      <w:r>
        <w:t>(2)</w:t>
      </w:r>
    </w:p>
    <w:p>
      <w:r>
        <w:t>(3)</w:t>
      </w:r>
    </w:p>
    <w:p>
      <w:r>
        <w:t>(4)= (5) +...+ (9)</w:t>
      </w:r>
    </w:p>
    <w:p>
      <w:r>
        <w:t>(5)</w:t>
      </w:r>
    </w:p>
    <w:p>
      <w:r>
        <w:t>(6)</w:t>
      </w:r>
    </w:p>
    <w:p>
      <w:r>
        <w:t>(7)</w:t>
      </w:r>
    </w:p>
    <w:p>
      <w:r>
        <w:t>(8)</w:t>
      </w:r>
    </w:p>
    <w:p>
      <w:r>
        <w:t>(9)</w:t>
      </w:r>
    </w:p>
    <w:p>
      <w:r>
        <w:t>1</w:t>
      </w:r>
    </w:p>
    <w:p>
      <w:r>
        <w:t>Đất nông nghiệp</w:t>
      </w:r>
    </w:p>
    <w:p>
      <w:r>
        <w:t>NNP</w:t>
      </w:r>
    </w:p>
    <w:p>
      <w:r>
        <w:t>26.066,36</w:t>
      </w:r>
    </w:p>
    <w:p>
      <w:r>
        <w:t>2.292,80</w:t>
      </w:r>
    </w:p>
    <w:p>
      <w:r>
        <w:t>1.657,98</w:t>
      </w:r>
    </w:p>
    <w:p>
      <w:r>
        <w:t>2.202,83</w:t>
      </w:r>
    </w:p>
    <w:p>
      <w:r>
        <w:t>5.888,16</w:t>
      </w:r>
    </w:p>
    <w:p>
      <w:r>
        <w:t>14.024,59</w:t>
      </w:r>
    </w:p>
    <w:p>
      <w:r>
        <w:t>Trong đó:</w:t>
      </w:r>
    </w:p>
    <w:p>
      <w:r>
        <w:t>1.1</w:t>
      </w:r>
    </w:p>
    <w:p>
      <w:r>
        <w:t>Đất trồng lúa</w:t>
      </w:r>
    </w:p>
    <w:p>
      <w:r>
        <w:t>LUA</w:t>
      </w:r>
    </w:p>
    <w:p>
      <w:r>
        <w:t>0,41</w:t>
      </w:r>
    </w:p>
    <w:p>
      <w:r>
        <w:t>0,39</w:t>
      </w:r>
    </w:p>
    <w:p>
      <w:r>
        <w:t>0,02</w:t>
      </w:r>
    </w:p>
    <w:p>
      <w:r>
        <w:t>Trong đó: Đất chuyên trồng lúa nước</w:t>
      </w:r>
    </w:p>
    <w:p>
      <w:r>
        <w:t>LUC</w:t>
      </w:r>
    </w:p>
    <w:p>
      <w:r>
        <w:t>1.2</w:t>
      </w:r>
    </w:p>
    <w:p>
      <w:r>
        <w:t>Đất trồng cây lâu năm</w:t>
      </w:r>
    </w:p>
    <w:p>
      <w:r>
        <w:t>CLN</w:t>
      </w:r>
    </w:p>
    <w:p>
      <w:r>
        <w:t>68,20</w:t>
      </w:r>
    </w:p>
    <w:p>
      <w:r>
        <w:t>2,61</w:t>
      </w:r>
    </w:p>
    <w:p>
      <w:r>
        <w:t>0,13</w:t>
      </w:r>
    </w:p>
    <w:p>
      <w:r>
        <w:t>1,00</w:t>
      </w:r>
    </w:p>
    <w:p>
      <w:r>
        <w:t>31,47</w:t>
      </w:r>
    </w:p>
    <w:p>
      <w:r>
        <w:t>32,99</w:t>
      </w:r>
    </w:p>
    <w:p>
      <w:r>
        <w:t>1.3</w:t>
      </w:r>
    </w:p>
    <w:p>
      <w:r>
        <w:t>Đất rừng phòng hộ</w:t>
      </w:r>
    </w:p>
    <w:p>
      <w:r>
        <w:t>RPH</w:t>
      </w:r>
    </w:p>
    <w:p>
      <w:r>
        <w:t>7.820,65</w:t>
      </w:r>
    </w:p>
    <w:p>
      <w:r>
        <w:t>1.053,79</w:t>
      </w:r>
    </w:p>
    <w:p>
      <w:r>
        <w:t>528,35</w:t>
      </w:r>
    </w:p>
    <w:p>
      <w:r>
        <w:t>899,92</w:t>
      </w:r>
    </w:p>
    <w:p>
      <w:r>
        <w:t>871,90</w:t>
      </w:r>
    </w:p>
    <w:p>
      <w:r>
        <w:t>4.466,69</w:t>
      </w:r>
    </w:p>
    <w:p>
      <w:r>
        <w:t>1.4</w:t>
      </w:r>
    </w:p>
    <w:p>
      <w:r>
        <w:t>Đất rừng đặc dụng</w:t>
      </w:r>
    </w:p>
    <w:p>
      <w:r>
        <w:t>RDD</w:t>
      </w:r>
    </w:p>
    <w:p>
      <w:r>
        <w:t>3.662,50</w:t>
      </w:r>
    </w:p>
    <w:p>
      <w:r>
        <w:t>57,41</w:t>
      </w:r>
    </w:p>
    <w:p>
      <w:r>
        <w:t>16,81</w:t>
      </w:r>
    </w:p>
    <w:p>
      <w:r>
        <w:t>21,27</w:t>
      </w:r>
    </w:p>
    <w:p>
      <w:r>
        <w:t>1.725,19</w:t>
      </w:r>
    </w:p>
    <w:p>
      <w:r>
        <w:t>1.841,82</w:t>
      </w:r>
    </w:p>
    <w:p>
      <w:r>
        <w:t>1.5</w:t>
      </w:r>
    </w:p>
    <w:p>
      <w:r>
        <w:t>Đất rừng sản xuất</w:t>
      </w:r>
    </w:p>
    <w:p>
      <w:r>
        <w:t>RSX</w:t>
      </w:r>
    </w:p>
    <w:p>
      <w:r>
        <w:t>14.314,21</w:t>
      </w:r>
    </w:p>
    <w:p>
      <w:r>
        <w:t>1.177,79</w:t>
      </w:r>
    </w:p>
    <w:p>
      <w:r>
        <w:t>1.112,67</w:t>
      </w:r>
    </w:p>
    <w:p>
      <w:r>
        <w:t>1.279,97</w:t>
      </w:r>
    </w:p>
    <w:p>
      <w:r>
        <w:t>3.204,60</w:t>
      </w:r>
    </w:p>
    <w:p>
      <w:r>
        <w:t>7.539,18</w:t>
      </w:r>
    </w:p>
    <w:p>
      <w:r>
        <w:t>-</w:t>
      </w:r>
    </w:p>
    <w:p>
      <w:r>
        <w:t>Trong đó: Đất có rừng sản xuất là rừng tự nhiên</w:t>
      </w:r>
    </w:p>
    <w:p>
      <w:r>
        <w:t>RSN</w:t>
      </w:r>
    </w:p>
    <w:p>
      <w:r>
        <w:t>5.319,00</w:t>
      </w:r>
    </w:p>
    <w:p>
      <w:r>
        <w:t>239,05</w:t>
      </w:r>
    </w:p>
    <w:p>
      <w:r>
        <w:t>448,61</w:t>
      </w:r>
    </w:p>
    <w:p>
      <w:r>
        <w:t>411,58</w:t>
      </w:r>
    </w:p>
    <w:p>
      <w:r>
        <w:t>2.290,00</w:t>
      </w:r>
    </w:p>
    <w:p>
      <w:r>
        <w:t>1.929,76</w:t>
      </w:r>
    </w:p>
    <w:p>
      <w:r>
        <w:t>2</w:t>
      </w:r>
    </w:p>
    <w:p>
      <w:r>
        <w:t>Đất phi nông nghiệp</w:t>
      </w:r>
    </w:p>
    <w:p>
      <w:r>
        <w:t>PNN</w:t>
      </w:r>
    </w:p>
    <w:p>
      <w:r>
        <w:t>595,41</w:t>
      </w:r>
    </w:p>
    <w:p>
      <w:r>
        <w:t>15,70</w:t>
      </w:r>
    </w:p>
    <w:p>
      <w:r>
        <w:t>4,45</w:t>
      </w:r>
    </w:p>
    <w:p>
      <w:r>
        <w:t>29,88</w:t>
      </w:r>
    </w:p>
    <w:p>
      <w:r>
        <w:t>214,21</w:t>
      </w:r>
    </w:p>
    <w:p>
      <w:r>
        <w:t>331,17</w:t>
      </w:r>
    </w:p>
    <w:p>
      <w:r>
        <w:t>Trong đó:</w:t>
      </w:r>
    </w:p>
    <w:p>
      <w:r>
        <w:t>2.1</w:t>
      </w:r>
    </w:p>
    <w:p>
      <w:r>
        <w:t>Đất quốc phòng</w:t>
      </w:r>
    </w:p>
    <w:p>
      <w:r>
        <w:t>CQP</w:t>
      </w:r>
    </w:p>
    <w:p>
      <w:r>
        <w:t>35,93</w:t>
      </w:r>
    </w:p>
    <w:p>
      <w:r>
        <w:t>16,54</w:t>
      </w:r>
    </w:p>
    <w:p>
      <w:r>
        <w:t>19,39</w:t>
      </w:r>
    </w:p>
    <w:p>
      <w:r>
        <w:t>2.2</w:t>
      </w:r>
    </w:p>
    <w:p>
      <w:r>
        <w:t>Đất an ninh</w:t>
      </w:r>
    </w:p>
    <w:p>
      <w:r>
        <w:t>CAN</w:t>
      </w:r>
    </w:p>
    <w:p>
      <w:r>
        <w:t>2,38</w:t>
      </w:r>
    </w:p>
    <w:p>
      <w:r>
        <w:t>1,84</w:t>
      </w:r>
    </w:p>
    <w:p>
      <w:r>
        <w:t>0,48</w:t>
      </w:r>
    </w:p>
    <w:p>
      <w:r>
        <w:t>0,06</w:t>
      </w:r>
    </w:p>
    <w:p>
      <w:r>
        <w:t>2.3</w:t>
      </w:r>
    </w:p>
    <w:p>
      <w:r>
        <w:t>Đất khu công nghiệp</w:t>
      </w:r>
    </w:p>
    <w:p>
      <w:r>
        <w:t>SKK</w:t>
      </w:r>
    </w:p>
    <w:p>
      <w:r>
        <w:t>1,28</w:t>
      </w:r>
    </w:p>
    <w:p>
      <w:r>
        <w:t>1,28</w:t>
      </w:r>
    </w:p>
    <w:p>
      <w:r>
        <w:t>2.4</w:t>
      </w:r>
    </w:p>
    <w:p>
      <w:r>
        <w:t>Đất cụm công nghiệp</w:t>
      </w:r>
    </w:p>
    <w:p>
      <w:r>
        <w:t>SKN</w:t>
      </w:r>
    </w:p>
    <w:p>
      <w:r>
        <w:t>17,61</w:t>
      </w:r>
    </w:p>
    <w:p>
      <w:r>
        <w:t>0,22</w:t>
      </w:r>
    </w:p>
    <w:p>
      <w:r>
        <w:t>17,39</w:t>
      </w:r>
    </w:p>
    <w:p>
      <w:r>
        <w:t>2.5</w:t>
      </w:r>
    </w:p>
    <w:p>
      <w:r>
        <w:t>Đất thương mại, dịch vụ</w:t>
      </w:r>
    </w:p>
    <w:p>
      <w:r>
        <w:t>TMD</w:t>
      </w:r>
    </w:p>
    <w:p>
      <w:r>
        <w:t>44,16</w:t>
      </w:r>
    </w:p>
    <w:p>
      <w:r>
        <w:t>0,24</w:t>
      </w:r>
    </w:p>
    <w:p>
      <w:r>
        <w:t>0,25</w:t>
      </w:r>
    </w:p>
    <w:p>
      <w:r>
        <w:t>11,08</w:t>
      </w:r>
    </w:p>
    <w:p>
      <w:r>
        <w:t>32,59</w:t>
      </w:r>
    </w:p>
    <w:p>
      <w:r>
        <w:t>2.6</w:t>
      </w:r>
    </w:p>
    <w:p>
      <w:r>
        <w:t>Đất cơ sở sản xuất phi nông nghiệp</w:t>
      </w:r>
    </w:p>
    <w:p>
      <w:r>
        <w:t>SKC</w:t>
      </w:r>
    </w:p>
    <w:p>
      <w:r>
        <w:t>2,92</w:t>
      </w:r>
    </w:p>
    <w:p>
      <w:r>
        <w:t>2,40</w:t>
      </w:r>
    </w:p>
    <w:p>
      <w:r>
        <w:t>0,52</w:t>
      </w:r>
    </w:p>
    <w:p>
      <w:r>
        <w:t>2.7</w:t>
      </w:r>
    </w:p>
    <w:p>
      <w:r>
        <w:t>Đất sử dụng cho hoạt động khoáng sản</w:t>
      </w:r>
    </w:p>
    <w:p>
      <w:r>
        <w:t>SKS</w:t>
      </w:r>
    </w:p>
    <w:p>
      <w:r>
        <w:t>38,96</w:t>
      </w:r>
    </w:p>
    <w:p>
      <w:r>
        <w:t>2,36</w:t>
      </w:r>
    </w:p>
    <w:p>
      <w:r>
        <w:t>0,22</w:t>
      </w:r>
    </w:p>
    <w:p>
      <w:r>
        <w:t>12,04</w:t>
      </w:r>
    </w:p>
    <w:p>
      <w:r>
        <w:t>24,34</w:t>
      </w:r>
    </w:p>
    <w:p>
      <w:r>
        <w:t>2.8</w:t>
      </w:r>
    </w:p>
    <w:p>
      <w:r>
        <w:t>Đất phát triển hạ tầng cấp quốc gia, cấp tỉnh, cấp huyện,cấp xã</w:t>
      </w:r>
    </w:p>
    <w:p>
      <w:r>
        <w:t>DHT</w:t>
      </w:r>
    </w:p>
    <w:p>
      <w:r>
        <w:t>348,40</w:t>
      </w:r>
    </w:p>
    <w:p>
      <w:r>
        <w:t>13,39</w:t>
      </w:r>
    </w:p>
    <w:p>
      <w:r>
        <w:t>1,53</w:t>
      </w:r>
    </w:p>
    <w:p>
      <w:r>
        <w:t>29,39</w:t>
      </w:r>
    </w:p>
    <w:p>
      <w:r>
        <w:t>138,63</w:t>
      </w:r>
    </w:p>
    <w:p>
      <w:r>
        <w:t>165,46</w:t>
      </w:r>
    </w:p>
    <w:p>
      <w:r>
        <w:t>Trong đó:</w:t>
      </w:r>
    </w:p>
    <w:p>
      <w:r>
        <w:t>-</w:t>
      </w:r>
    </w:p>
    <w:p>
      <w:r>
        <w:t>Đất giao thông</w:t>
      </w:r>
    </w:p>
    <w:p>
      <w:r>
        <w:t>DGT</w:t>
      </w:r>
    </w:p>
    <w:p>
      <w:r>
        <w:t>128,90</w:t>
      </w:r>
    </w:p>
    <w:p>
      <w:r>
        <w:t>0,68</w:t>
      </w:r>
    </w:p>
    <w:p>
      <w:r>
        <w:t>0,06</w:t>
      </w:r>
    </w:p>
    <w:p>
      <w:r>
        <w:t>16,81</w:t>
      </w:r>
    </w:p>
    <w:p>
      <w:r>
        <w:t>55,94</w:t>
      </w:r>
    </w:p>
    <w:p>
      <w:r>
        <w:t>55,41</w:t>
      </w:r>
    </w:p>
    <w:p>
      <w:r>
        <w:t>-</w:t>
      </w:r>
    </w:p>
    <w:p>
      <w:r>
        <w:t>Đất thủy lợi</w:t>
      </w:r>
    </w:p>
    <w:p>
      <w:r>
        <w:t>DTL</w:t>
      </w:r>
    </w:p>
    <w:p>
      <w:r>
        <w:t>12,12</w:t>
      </w:r>
    </w:p>
    <w:p>
      <w:r>
        <w:t>9,72</w:t>
      </w:r>
    </w:p>
    <w:p>
      <w:r>
        <w:t>2,40</w:t>
      </w:r>
    </w:p>
    <w:p>
      <w:r>
        <w:t>-</w:t>
      </w:r>
    </w:p>
    <w:p>
      <w:r>
        <w:t>Đất xây dựng cơ sở văn hóa</w:t>
      </w:r>
    </w:p>
    <w:p>
      <w:r>
        <w:t>DVH</w:t>
      </w:r>
    </w:p>
    <w:p>
      <w:r>
        <w:t>11,22</w:t>
      </w:r>
    </w:p>
    <w:p>
      <w:r>
        <w:t>0,10</w:t>
      </w:r>
    </w:p>
    <w:p>
      <w:r>
        <w:t>3,74</w:t>
      </w:r>
    </w:p>
    <w:p>
      <w:r>
        <w:t>7,38</w:t>
      </w:r>
    </w:p>
    <w:p>
      <w:r>
        <w:t>-</w:t>
      </w:r>
    </w:p>
    <w:p>
      <w:r>
        <w:t>Đất xây dựng cơ sở y tế</w:t>
      </w:r>
    </w:p>
    <w:p>
      <w:r>
        <w:t>DYT</w:t>
      </w:r>
    </w:p>
    <w:p>
      <w:r>
        <w:t>0,06</w:t>
      </w:r>
    </w:p>
    <w:p>
      <w:r>
        <w:t>0,06</w:t>
      </w:r>
    </w:p>
    <w:p>
      <w:r>
        <w:t>-</w:t>
      </w:r>
    </w:p>
    <w:p>
      <w:r>
        <w:t>Đất xây dựng cơ sở giáo dục và đào tạo</w:t>
      </w:r>
    </w:p>
    <w:p>
      <w:r>
        <w:t>DGD</w:t>
      </w:r>
    </w:p>
    <w:p>
      <w:r>
        <w:t>2,80</w:t>
      </w:r>
    </w:p>
    <w:p>
      <w:r>
        <w:t>0,54</w:t>
      </w:r>
    </w:p>
    <w:p>
      <w:r>
        <w:t>0,10</w:t>
      </w:r>
    </w:p>
    <w:p>
      <w:r>
        <w:t>1,58</w:t>
      </w:r>
    </w:p>
    <w:p>
      <w:r>
        <w:t>0,58</w:t>
      </w:r>
    </w:p>
    <w:p>
      <w:r>
        <w:t>-</w:t>
      </w:r>
    </w:p>
    <w:p>
      <w:r>
        <w:t>Đất xây dựng cơ sở thể dục thể thao</w:t>
      </w:r>
    </w:p>
    <w:p>
      <w:r>
        <w:t>DTT</w:t>
      </w:r>
    </w:p>
    <w:p>
      <w:r>
        <w:t>1,24</w:t>
      </w:r>
    </w:p>
    <w:p>
      <w:r>
        <w:t>0,12</w:t>
      </w:r>
    </w:p>
    <w:p>
      <w:r>
        <w:t>1,12</w:t>
      </w:r>
    </w:p>
    <w:p>
      <w:r>
        <w:t>-</w:t>
      </w:r>
    </w:p>
    <w:p>
      <w:r>
        <w:t>Đất công trình năng lượng</w:t>
      </w:r>
    </w:p>
    <w:p>
      <w:r>
        <w:t>DNL</w:t>
      </w:r>
    </w:p>
    <w:p>
      <w:r>
        <w:t>162,45</w:t>
      </w:r>
    </w:p>
    <w:p>
      <w:r>
        <w:t>8,95</w:t>
      </w:r>
    </w:p>
    <w:p>
      <w:r>
        <w:t>0,93</w:t>
      </w:r>
    </w:p>
    <w:p>
      <w:r>
        <w:t>12,48</w:t>
      </w:r>
    </w:p>
    <w:p>
      <w:r>
        <w:t>60,67</w:t>
      </w:r>
    </w:p>
    <w:p>
      <w:r>
        <w:t>79,42</w:t>
      </w:r>
    </w:p>
    <w:p>
      <w:r>
        <w:t>-</w:t>
      </w:r>
    </w:p>
    <w:p>
      <w:r>
        <w:t>Đất công trình bưu chính, viễn thông</w:t>
      </w:r>
    </w:p>
    <w:p>
      <w:r>
        <w:t>DBV</w:t>
      </w:r>
    </w:p>
    <w:p>
      <w:r>
        <w:t>0,14</w:t>
      </w:r>
    </w:p>
    <w:p>
      <w:r>
        <w:t>0,14</w:t>
      </w:r>
    </w:p>
    <w:p>
      <w:r>
        <w:t>-</w:t>
      </w:r>
    </w:p>
    <w:p>
      <w:r>
        <w:t>Đất xây dựng kho dự trữ quốc gia</w:t>
      </w:r>
    </w:p>
    <w:p>
      <w:r>
        <w:t>DKG</w:t>
      </w:r>
    </w:p>
    <w:p>
      <w:r>
        <w:t>-</w:t>
      </w:r>
    </w:p>
    <w:p>
      <w:r>
        <w:t>Đất cơ sở tôn giáo</w:t>
      </w:r>
    </w:p>
    <w:p>
      <w:r>
        <w:t>TON</w:t>
      </w:r>
    </w:p>
    <w:p>
      <w:r>
        <w:t>2,08</w:t>
      </w:r>
    </w:p>
    <w:p>
      <w:r>
        <w:t>1,29</w:t>
      </w:r>
    </w:p>
    <w:p>
      <w:r>
        <w:t>0,36</w:t>
      </w:r>
    </w:p>
    <w:p>
      <w:r>
        <w:t>0,43</w:t>
      </w:r>
    </w:p>
    <w:p>
      <w:r>
        <w:t>-</w:t>
      </w:r>
    </w:p>
    <w:p>
      <w:r>
        <w:t>Đất làm nghĩa trang, nhà tang lễ, nhà hỏa táng</w:t>
      </w:r>
    </w:p>
    <w:p>
      <w:r>
        <w:t>NTD</w:t>
      </w:r>
    </w:p>
    <w:p>
      <w:r>
        <w:t>-</w:t>
      </w:r>
    </w:p>
    <w:p>
      <w:r>
        <w:t>Đất có di tích lịch sử - văn hóa</w:t>
      </w:r>
    </w:p>
    <w:p>
      <w:r>
        <w:t>DDT</w:t>
      </w:r>
    </w:p>
    <w:p>
      <w:r>
        <w:t>14,20</w:t>
      </w:r>
    </w:p>
    <w:p>
      <w:r>
        <w:t>2,37</w:t>
      </w:r>
    </w:p>
    <w:p>
      <w:r>
        <w:t>0,93</w:t>
      </w:r>
    </w:p>
    <w:p>
      <w:r>
        <w:t>10,90</w:t>
      </w:r>
    </w:p>
    <w:p>
      <w:r>
        <w:t>-</w:t>
      </w:r>
    </w:p>
    <w:p>
      <w:r>
        <w:t>Đất bãi thải, xử lý chất thải</w:t>
      </w:r>
    </w:p>
    <w:p>
      <w:r>
        <w:t>DRA</w:t>
      </w:r>
    </w:p>
    <w:p>
      <w:r>
        <w:t>12,23</w:t>
      </w:r>
    </w:p>
    <w:p>
      <w:r>
        <w:t>5,37</w:t>
      </w:r>
    </w:p>
    <w:p>
      <w:r>
        <w:t>6,86</w:t>
      </w:r>
    </w:p>
    <w:p>
      <w:r>
        <w:t>2.9</w:t>
      </w:r>
    </w:p>
    <w:p>
      <w:r>
        <w:t>Đất danh lam thắng cảnh</w:t>
      </w:r>
    </w:p>
    <w:p>
      <w:r>
        <w:t>DDL</w:t>
      </w:r>
    </w:p>
    <w:p>
      <w:r>
        <w:t>3,81</w:t>
      </w:r>
    </w:p>
    <w:p>
      <w:r>
        <w:t>0,80</w:t>
      </w:r>
    </w:p>
    <w:p>
      <w:r>
        <w:t>3,01</w:t>
      </w:r>
    </w:p>
    <w:p>
      <w:r>
        <w:t>2.10</w:t>
      </w:r>
    </w:p>
    <w:p>
      <w:r>
        <w:t>Đất ở tại nông thôn</w:t>
      </w:r>
    </w:p>
    <w:p>
      <w:r>
        <w:t>ONT</w:t>
      </w:r>
    </w:p>
    <w:p>
      <w:r>
        <w:t>17,68</w:t>
      </w:r>
    </w:p>
    <w:p>
      <w:r>
        <w:t>0,14</w:t>
      </w:r>
    </w:p>
    <w:p>
      <w:r>
        <w:t>0,07</w:t>
      </w:r>
    </w:p>
    <w:p>
      <w:r>
        <w:t>8,69</w:t>
      </w:r>
    </w:p>
    <w:p>
      <w:r>
        <w:t>8,78</w:t>
      </w:r>
    </w:p>
    <w:p>
      <w:r>
        <w:t>2.11</w:t>
      </w:r>
    </w:p>
    <w:p>
      <w:r>
        <w:t>Đất ở tại đô thị</w:t>
      </w:r>
    </w:p>
    <w:p>
      <w:r>
        <w:t>ODT</w:t>
      </w:r>
    </w:p>
    <w:p>
      <w:r>
        <w:t>11,79</w:t>
      </w:r>
    </w:p>
    <w:p>
      <w:r>
        <w:t>0,04</w:t>
      </w:r>
    </w:p>
    <w:p>
      <w:r>
        <w:t>0,17</w:t>
      </w:r>
    </w:p>
    <w:p>
      <w:r>
        <w:t>0,05</w:t>
      </w:r>
    </w:p>
    <w:p>
      <w:r>
        <w:t>6,79</w:t>
      </w:r>
    </w:p>
    <w:p>
      <w:r>
        <w:t>4,74</w:t>
      </w:r>
    </w:p>
    <w:p>
      <w:r>
        <w:t>2.12</w:t>
      </w:r>
    </w:p>
    <w:p>
      <w:r>
        <w:t>Đất xây dựng trụ sở cơ quan</w:t>
      </w:r>
    </w:p>
    <w:p>
      <w:r>
        <w:t>TSC</w:t>
      </w:r>
    </w:p>
    <w:p>
      <w:r>
        <w:t>1,68</w:t>
      </w:r>
    </w:p>
    <w:p>
      <w:r>
        <w:t>0,15</w:t>
      </w:r>
    </w:p>
    <w:p>
      <w:r>
        <w:t>0,50</w:t>
      </w:r>
    </w:p>
    <w:p>
      <w:r>
        <w:t>1,03</w:t>
      </w:r>
    </w:p>
    <w:p>
      <w:r>
        <w:t>2.13</w:t>
      </w:r>
    </w:p>
    <w:p>
      <w:r>
        <w:t>Đất xây dựng trụ sở của tổ chức sự nghiệp</w:t>
      </w:r>
    </w:p>
    <w:p>
      <w:r>
        <w:t>DTS</w:t>
      </w:r>
    </w:p>
    <w:p>
      <w:r>
        <w:t>2.14</w:t>
      </w:r>
    </w:p>
    <w:p>
      <w:r>
        <w:t>Đất xây dựng cơ sở ngoại giao</w:t>
      </w:r>
    </w:p>
    <w:p>
      <w:r>
        <w:t>DNG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