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97/NQ-HĐND năm 2024 giao biên chế công chức hành chính, quyết định biên chế sự nghiệp năm 2025 của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97/NQ-HĐND</w:t>
      </w:r>
    </w:p>
    <w:p>
      <w:r>
        <w:t>Thái Nguyên, ngày 10 tháng 12 năm 2024</w:t>
      </w:r>
    </w:p>
    <w:p>
      <w:r>
        <w:t>NGHỊ QUYẾT</w:t>
      </w:r>
    </w:p>
    <w:p>
      <w:r>
        <w:t>GIAO BIÊN CHẾ CÔNG CHỨC HÀNH CHÍNH, QUYẾT ĐỊNH BIÊN CHẾ SỰ NGHIỆP NĂM 2025 CỦA TỈNH THÁI NGUYÊN</w:t>
      </w:r>
    </w:p>
    <w:p>
      <w:r>
        <w:t>HỘI ĐỒNG NHÂN DÂN TỈNH THÁI NGUYÊN</w:t>
      </w:r>
    </w:p>
    <w:p>
      <w:r>
        <w:t>KHÓA XIV, KỲ HỌP THỨ HAI MƯƠI BA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Thực hiện Kết luận số 40-KL/TW ngày 18 tháng 7 năm 2022 của Bộ Chính trị về nâng cao hiệu quả công tác quản lý biên chế của hệ thống chính trị giai đoạn 2022 - 2026;</w:t>
      </w:r>
    </w:p>
    <w:p>
      <w:r>
        <w:t>Thực hiện Quy định số 70-QĐ/TW ngày 18 tháng 7 năm 2022 của Bộ Chính trị về quản lý biên chế của hệ thống chính trị;</w:t>
      </w:r>
    </w:p>
    <w:p>
      <w:r>
        <w:t>Thực hiện Quyết định số 72-QĐ/TW ngày 18 tháng 7 năm 2022 của Bộ Chính trị về biên chế các cơ quan Đảng, Mặt trận Tổ quốc, tổ chức chính trị - xã hội ở Trung ương và các tỉnh ủy, thành ủy, đảng ủy khối trực thuộc Trung ương giai đoạn 2022 - 2026;</w:t>
      </w:r>
    </w:p>
    <w:p>
      <w:r>
        <w:t>Thực hiện Quyết định số 37-QĐ/BTCTW ngày 28 tháng 9 năm 2022 của Ban Tổ chức Trung ương về biên chế của tỉnh Thái Nguyên giai đoạn 2022 - 2026;</w:t>
      </w:r>
    </w:p>
    <w:p>
      <w:r>
        <w:t>Thực hiện Quyết định số 3207-QĐ/BTCTW ngày 11 tháng 11 năm 2024 của Ban Tổ chức Trung ương về biên chế của tỉnh Thái Nguyên năm 2025;</w:t>
      </w:r>
    </w:p>
    <w:p>
      <w:r>
        <w:t>Thực hiện Kế hoạch số 81-KH/TU ngày 24 tháng 11 năm 2022 của Ban Thường vụ Tỉnh ủy Thái Nguyên về quản lý biên chế tỉnh Thái Nguyên giai đoạn 2022 - 2026;</w:t>
      </w:r>
    </w:p>
    <w:p>
      <w:r>
        <w:t>Thực hiện Quyết định số 1827-QĐ/TU ngày 07 tháng 12 năm 2023 của Ban Thường vụ Tỉnh ủy Thái Nguyên về việc giao biên chế của các hội có tính chất đặc thù tỉnh Thái Nguyên năm 2024;</w:t>
      </w:r>
    </w:p>
    <w:p>
      <w:r>
        <w:t>Thực hiện Quyết định số 2333-QĐ/TU ngày 25 tháng 11 năm 2024 của Ban Thường vụ Tỉnh ủy Thái Nguyên về việc giao biên chế của khối chính quyền địa phương tỉnh Thái Nguyên năm 2025;</w:t>
      </w:r>
    </w:p>
    <w:p>
      <w:r>
        <w:t>Xét Tờ trình số 162/TTr-UBND ngày 25 tháng 11 năm 2024 của Ủy ban nhân dân tỉnh Thái Nguyên về việc giao biên chế công chức hành chính, quyết định giao biên chế sự nghiệp năm 2025 của tỉnh Thái Nguyên; Báo cáo thẩm tra của Ban Pháp chế Hội đồng nhân dân tỉnh; ý kiến thảo luận của đại biểu Hội đồng nhân dân tỉnh tại kỳ họp.</w:t>
      </w:r>
    </w:p>
    <w:p>
      <w:r>
        <w:t>QUYẾT NGHỊ:</w:t>
      </w:r>
    </w:p>
    <w:p>
      <w:r>
        <w:t>Điều 1.  Giao biên chế công chức hành chính năm 2025 của tỉnh Thái Nguyên cho các cơ quan quản lý, sử dụng là:  1.863  biên chế.</w:t>
      </w:r>
    </w:p>
    <w:p>
      <w:r>
        <w:t>Điều 2.  Quyết định tổng số biên chế sự nghiệp của tỉnh Thái Nguyên năm 2025 là:  25.598  biên chế.</w:t>
      </w:r>
    </w:p>
    <w:p>
      <w:r>
        <w:t>Trong đó:</w:t>
      </w:r>
    </w:p>
    <w:p>
      <w:r>
        <w:t>+ Sự nghiệp giáo dục và đào tạo:</w:t>
      </w:r>
    </w:p>
    <w:p>
      <w:r>
        <w:t>20.557 biên chế;</w:t>
      </w:r>
    </w:p>
    <w:p>
      <w:r>
        <w:t>+ Sự nghiệp y tế:</w:t>
      </w:r>
    </w:p>
    <w:p>
      <w:r>
        <w:t>3.263 biên chế;</w:t>
      </w:r>
    </w:p>
    <w:p>
      <w:r>
        <w:t>+ Sự nghiệp văn hóa, thông tin - thể thao:</w:t>
      </w:r>
    </w:p>
    <w:p>
      <w:r>
        <w:t>432 biên chế;</w:t>
      </w:r>
    </w:p>
    <w:p>
      <w:r>
        <w:t>+ Sự nghiệp khác:</w:t>
      </w:r>
    </w:p>
    <w:p>
      <w:r>
        <w:t>1.346 biên chế;</w:t>
      </w:r>
    </w:p>
    <w:p>
      <w:r>
        <w:t>(Chi tiết tại Phụ lục I kèm theo).</w:t>
      </w:r>
    </w:p>
    <w:p>
      <w:r>
        <w:t>Điều 3.  Giao biên chế của các hội là:  73  biên chế.</w:t>
      </w:r>
    </w:p>
    <w:p>
      <w:r>
        <w:t>(Chi tiết tại Phụ lục II kèm theo).</w:t>
      </w:r>
    </w:p>
    <w:p>
      <w:r>
        <w:t>Điều 4.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hai mươi ba thông qua ngày 10 tháng 12 năm 2024./.</w:t>
      </w:r>
    </w:p>
    <w:p>
      <w:r>
        <w:t>Nơi nhận:</w:t>
      </w:r>
    </w:p>
    <w:p>
      <w:r>
        <w:t>- Ủy ban Thường vụ Quốc hội (Báo cáo);</w:t>
      </w:r>
    </w:p>
    <w:p>
      <w:r>
        <w:t>- Chính phủ (Báo cáo);</w:t>
      </w:r>
    </w:p>
    <w:p>
      <w:r>
        <w:t>- Bộ Nội vụ (Báo cáo);</w:t>
      </w:r>
    </w:p>
    <w:p>
      <w:r>
        <w:t>- Thường trực Tỉnh ủy (Báo cáo);</w:t>
      </w:r>
    </w:p>
    <w:p>
      <w:r>
        <w:t>- Thường trực HĐND tỉnh;</w:t>
      </w:r>
    </w:p>
    <w:p>
      <w:r>
        <w:t>- Ủy ban nhân dân tỉnh;</w:t>
      </w:r>
    </w:p>
    <w:p>
      <w:r>
        <w:t>- Đoàn đại biểu Quốc hội tỉnh;</w:t>
      </w:r>
    </w:p>
    <w:p>
      <w:r>
        <w:t>- Ủy ban MTTQ tỉnh;</w:t>
      </w:r>
    </w:p>
    <w:p>
      <w:r>
        <w:t>- Cac đại biểu HĐND tỉnh Khóa XIV;</w:t>
      </w:r>
    </w:p>
    <w:p>
      <w:r>
        <w:t>- Tòa án nhân dân tỉnh;</w:t>
      </w:r>
    </w:p>
    <w:p>
      <w:r>
        <w:t>- Viện Kiểm sát nhân dân tỉnh;</w:t>
      </w:r>
    </w:p>
    <w:p>
      <w:r>
        <w:t>- Cục Thi hành án dân sự tỉnh;</w:t>
      </w:r>
    </w:p>
    <w:p>
      <w:r>
        <w:t>- Kiểm toán nhà nước Khu vực X;</w:t>
      </w:r>
    </w:p>
    <w:p>
      <w:r>
        <w:t>- Các sở, ban, ngành, đoàn thể của tỉnh;</w:t>
      </w:r>
    </w:p>
    <w:p>
      <w:r>
        <w:t>- Văn phòng: Tỉnh ủy, Ủy ban nhân dân tỉnh;</w:t>
      </w:r>
    </w:p>
    <w:p>
      <w:r>
        <w:t>- Văn phòng Đoàn ĐBQH và HĐND tỉnh;</w:t>
      </w:r>
    </w:p>
    <w:p>
      <w:r>
        <w:t>- TT HĐND, UBND các huyện, thành phố;</w:t>
      </w:r>
    </w:p>
    <w:p>
      <w:r>
        <w:t>- Báo Thái Nguyên, Trung tâm Thông tin tỉnh;</w:t>
      </w:r>
    </w:p>
    <w:p>
      <w:r>
        <w:t>- Lưu: VT, CTHĐND.</w:t>
      </w:r>
    </w:p>
    <w:p>
      <w:r>
        <w:t>CHỦ TỊCH</w:t>
      </w:r>
    </w:p>
    <w:p>
      <w:r>
        <w:t>Phạm Hoàng Sơn</w:t>
      </w:r>
    </w:p>
    <w:p>
      <w:r>
        <w:t>PHỤ LỤC I</w:t>
      </w:r>
    </w:p>
    <w:p>
      <w:r>
        <w:t>GIAO BIÊN CHẾ CÔNG CHỨC HÀNH CHÍNH, QUYẾT ĐỊNH BIÊN CHẾ SỰ NGHIỆP ĐỐI VỚI CÁC CƠ QUAN, ĐƠN VỊ THUỘC TỈNH THÁI NGUYÊN NĂM 2025</w:t>
      </w:r>
    </w:p>
    <w:p>
      <w:r>
        <w:t>(Kèm theo Nghị quyết số: 97/NQ-HĐND ngày 10 tháng 12 năm 2024 của Hội đồng nhân dân tỉnh Thái Nguyên)</w:t>
      </w:r>
    </w:p>
    <w:p>
      <w:r>
        <w:t>TT</w:t>
      </w:r>
    </w:p>
    <w:p>
      <w:r>
        <w:t>Tên cơ quan, đơn vị</w:t>
      </w:r>
    </w:p>
    <w:p>
      <w:r>
        <w:t>Tổng biên chế hành chính, sự nghiệp</w:t>
      </w:r>
    </w:p>
    <w:p>
      <w:r>
        <w:t>Biên chế hành chính</w:t>
      </w:r>
    </w:p>
    <w:p>
      <w:r>
        <w:t>Biên chế sự nghiệp</w:t>
      </w:r>
    </w:p>
    <w:p>
      <w:r>
        <w:t>Tổng số</w:t>
      </w:r>
    </w:p>
    <w:p>
      <w:r>
        <w:t>Biên chế sự nghiệp Giáo dục và đào tạo</w:t>
      </w:r>
    </w:p>
    <w:p>
      <w:r>
        <w:t>Biên chế sự nghiệp Y tế</w:t>
      </w:r>
    </w:p>
    <w:p>
      <w:r>
        <w:t>Biên chế sự nghiệp Văn hóa, TTTT</w:t>
      </w:r>
    </w:p>
    <w:p>
      <w:r>
        <w:t>Biên chế sự nghiệp khác</w:t>
      </w:r>
    </w:p>
    <w:p>
      <w:r>
        <w:t>1</w:t>
      </w:r>
    </w:p>
    <w:p>
      <w:r>
        <w:t>2</w:t>
      </w:r>
    </w:p>
    <w:p>
      <w:r>
        <w:t>3</w:t>
      </w:r>
    </w:p>
    <w:p>
      <w:r>
        <w:t>4</w:t>
      </w:r>
    </w:p>
    <w:p>
      <w:r>
        <w:t>5</w:t>
      </w:r>
    </w:p>
    <w:p>
      <w:r>
        <w:t>6</w:t>
      </w:r>
    </w:p>
    <w:p>
      <w:r>
        <w:t>7</w:t>
      </w:r>
    </w:p>
    <w:p>
      <w:r>
        <w:t>8</w:t>
      </w:r>
    </w:p>
    <w:p>
      <w:r>
        <w:t>9</w:t>
      </w:r>
    </w:p>
    <w:p>
      <w:r>
        <w:t>Tổng số</w:t>
      </w:r>
    </w:p>
    <w:p>
      <w:r>
        <w:t>27.461</w:t>
      </w:r>
    </w:p>
    <w:p>
      <w:r>
        <w:t>1.863</w:t>
      </w:r>
    </w:p>
    <w:p>
      <w:r>
        <w:t>25.598</w:t>
      </w:r>
    </w:p>
    <w:p>
      <w:r>
        <w:t>20.557</w:t>
      </w:r>
    </w:p>
    <w:p>
      <w:r>
        <w:t>3.263</w:t>
      </w:r>
    </w:p>
    <w:p>
      <w:r>
        <w:t>432</w:t>
      </w:r>
    </w:p>
    <w:p>
      <w:r>
        <w:t>1.346</w:t>
      </w:r>
    </w:p>
    <w:p>
      <w:r>
        <w:t>I</w:t>
      </w:r>
    </w:p>
    <w:p>
      <w:r>
        <w:t>Cấp tỉnh</w:t>
      </w:r>
    </w:p>
    <w:p>
      <w:r>
        <w:t>7.922</w:t>
      </w:r>
    </w:p>
    <w:p>
      <w:r>
        <w:t>1.085</w:t>
      </w:r>
    </w:p>
    <w:p>
      <w:r>
        <w:t>6.837</w:t>
      </w:r>
    </w:p>
    <w:p>
      <w:r>
        <w:t>2.437</w:t>
      </w:r>
    </w:p>
    <w:p>
      <w:r>
        <w:t>3.263</w:t>
      </w:r>
    </w:p>
    <w:p>
      <w:r>
        <w:t>301</w:t>
      </w:r>
    </w:p>
    <w:p>
      <w:r>
        <w:t>836</w:t>
      </w:r>
    </w:p>
    <w:p>
      <w:r>
        <w:t>1</w:t>
      </w:r>
    </w:p>
    <w:p>
      <w:r>
        <w:t>Văn phòng Đoàn đại biểu Quốc hội và Hội đồng nhân dân tỉnh</w:t>
      </w:r>
    </w:p>
    <w:p>
      <w:r>
        <w:t>42</w:t>
      </w:r>
    </w:p>
    <w:p>
      <w:r>
        <w:t>42</w:t>
      </w:r>
    </w:p>
    <w:p>
      <w:r>
        <w:t>-</w:t>
      </w:r>
    </w:p>
    <w:p>
      <w:r>
        <w:t>-</w:t>
      </w:r>
    </w:p>
    <w:p>
      <w:r>
        <w:t>-</w:t>
      </w:r>
    </w:p>
    <w:p>
      <w:r>
        <w:t>-</w:t>
      </w:r>
    </w:p>
    <w:p>
      <w:r>
        <w:t>-</w:t>
      </w:r>
    </w:p>
    <w:p>
      <w:r>
        <w:t>2</w:t>
      </w:r>
    </w:p>
    <w:p>
      <w:r>
        <w:t>Văn phòng UBND tỉnh</w:t>
      </w:r>
    </w:p>
    <w:p>
      <w:r>
        <w:t>104</w:t>
      </w:r>
    </w:p>
    <w:p>
      <w:r>
        <w:t>59</w:t>
      </w:r>
    </w:p>
    <w:p>
      <w:r>
        <w:t>45</w:t>
      </w:r>
    </w:p>
    <w:p>
      <w:r>
        <w:t>-</w:t>
      </w:r>
    </w:p>
    <w:p>
      <w:r>
        <w:t>-</w:t>
      </w:r>
    </w:p>
    <w:p>
      <w:r>
        <w:t>-</w:t>
      </w:r>
    </w:p>
    <w:p>
      <w:r>
        <w:t>45</w:t>
      </w:r>
    </w:p>
    <w:p>
      <w:r>
        <w:t>3</w:t>
      </w:r>
    </w:p>
    <w:p>
      <w:r>
        <w:t>Ban Dân tộc</w:t>
      </w:r>
    </w:p>
    <w:p>
      <w:r>
        <w:t>17</w:t>
      </w:r>
    </w:p>
    <w:p>
      <w:r>
        <w:t>17</w:t>
      </w:r>
    </w:p>
    <w:p>
      <w:r>
        <w:t>-</w:t>
      </w:r>
    </w:p>
    <w:p>
      <w:r>
        <w:t>-</w:t>
      </w:r>
    </w:p>
    <w:p>
      <w:r>
        <w:t>-</w:t>
      </w:r>
    </w:p>
    <w:p>
      <w:r>
        <w:t>-</w:t>
      </w:r>
    </w:p>
    <w:p>
      <w:r>
        <w:t>-</w:t>
      </w:r>
    </w:p>
    <w:p>
      <w:r>
        <w:t>4</w:t>
      </w:r>
    </w:p>
    <w:p>
      <w:r>
        <w:t>Sở Ngoại vụ</w:t>
      </w:r>
    </w:p>
    <w:p>
      <w:r>
        <w:t>18</w:t>
      </w:r>
    </w:p>
    <w:p>
      <w:r>
        <w:t>18</w:t>
      </w:r>
    </w:p>
    <w:p>
      <w:r>
        <w:t>-</w:t>
      </w:r>
    </w:p>
    <w:p>
      <w:r>
        <w:t>-</w:t>
      </w:r>
    </w:p>
    <w:p>
      <w:r>
        <w:t>-</w:t>
      </w:r>
    </w:p>
    <w:p>
      <w:r>
        <w:t>-</w:t>
      </w:r>
    </w:p>
    <w:p>
      <w:r>
        <w:t>-</w:t>
      </w:r>
    </w:p>
    <w:p>
      <w:r>
        <w:t>5</w:t>
      </w:r>
    </w:p>
    <w:p>
      <w:r>
        <w:t>Sở Nội vụ</w:t>
      </w:r>
    </w:p>
    <w:p>
      <w:r>
        <w:t>92</w:t>
      </w:r>
    </w:p>
    <w:p>
      <w:r>
        <w:t>62</w:t>
      </w:r>
    </w:p>
    <w:p>
      <w:r>
        <w:t>30</w:t>
      </w:r>
    </w:p>
    <w:p>
      <w:r>
        <w:t>-</w:t>
      </w:r>
    </w:p>
    <w:p>
      <w:r>
        <w:t>-</w:t>
      </w:r>
    </w:p>
    <w:p>
      <w:r>
        <w:t>-</w:t>
      </w:r>
    </w:p>
    <w:p>
      <w:r>
        <w:t>30</w:t>
      </w:r>
    </w:p>
    <w:p>
      <w:r>
        <w:t>6</w:t>
      </w:r>
    </w:p>
    <w:p>
      <w:r>
        <w:t>Thanh tra tỉnh</w:t>
      </w:r>
    </w:p>
    <w:p>
      <w:r>
        <w:t>37</w:t>
      </w:r>
    </w:p>
    <w:p>
      <w:r>
        <w:t>37</w:t>
      </w:r>
    </w:p>
    <w:p>
      <w:r>
        <w:t>-</w:t>
      </w:r>
    </w:p>
    <w:p>
      <w:r>
        <w:t>-</w:t>
      </w:r>
    </w:p>
    <w:p>
      <w:r>
        <w:t>-</w:t>
      </w:r>
    </w:p>
    <w:p>
      <w:r>
        <w:t>-</w:t>
      </w:r>
    </w:p>
    <w:p>
      <w:r>
        <w:t>-</w:t>
      </w:r>
    </w:p>
    <w:p>
      <w:r>
        <w:t>7</w:t>
      </w:r>
    </w:p>
    <w:p>
      <w:r>
        <w:t>Sở Tư pháp</w:t>
      </w:r>
    </w:p>
    <w:p>
      <w:r>
        <w:t>73</w:t>
      </w:r>
    </w:p>
    <w:p>
      <w:r>
        <w:t>24</w:t>
      </w:r>
    </w:p>
    <w:p>
      <w:r>
        <w:t>49</w:t>
      </w:r>
    </w:p>
    <w:p>
      <w:r>
        <w:t>-</w:t>
      </w:r>
    </w:p>
    <w:p>
      <w:r>
        <w:t>-</w:t>
      </w:r>
    </w:p>
    <w:p>
      <w:r>
        <w:t>-</w:t>
      </w:r>
    </w:p>
    <w:p>
      <w:r>
        <w:t>49</w:t>
      </w:r>
    </w:p>
    <w:p>
      <w:r>
        <w:t>8</w:t>
      </w:r>
    </w:p>
    <w:p>
      <w:r>
        <w:t>Sở Kế hoạch và Đầu tư</w:t>
      </w:r>
    </w:p>
    <w:p>
      <w:r>
        <w:t>61</w:t>
      </w:r>
    </w:p>
    <w:p>
      <w:r>
        <w:t>44</w:t>
      </w:r>
    </w:p>
    <w:p>
      <w:r>
        <w:t>17</w:t>
      </w:r>
    </w:p>
    <w:p>
      <w:r>
        <w:t>-</w:t>
      </w:r>
    </w:p>
    <w:p>
      <w:r>
        <w:t>-</w:t>
      </w:r>
    </w:p>
    <w:p>
      <w:r>
        <w:t>-</w:t>
      </w:r>
    </w:p>
    <w:p>
      <w:r>
        <w:t>17</w:t>
      </w:r>
    </w:p>
    <w:p>
      <w:r>
        <w:t>9</w:t>
      </w:r>
    </w:p>
    <w:p>
      <w:r>
        <w:t>Sở Công thương</w:t>
      </w:r>
    </w:p>
    <w:p>
      <w:r>
        <w:t>86</w:t>
      </w:r>
    </w:p>
    <w:p>
      <w:r>
        <w:t>45</w:t>
      </w:r>
    </w:p>
    <w:p>
      <w:r>
        <w:t>41</w:t>
      </w:r>
    </w:p>
    <w:p>
      <w:r>
        <w:t>-</w:t>
      </w:r>
    </w:p>
    <w:p>
      <w:r>
        <w:t>-</w:t>
      </w:r>
    </w:p>
    <w:p>
      <w:r>
        <w:t>-</w:t>
      </w:r>
    </w:p>
    <w:p>
      <w:r>
        <w:t>41</w:t>
      </w:r>
    </w:p>
    <w:p>
      <w:r>
        <w:t>10</w:t>
      </w:r>
    </w:p>
    <w:p>
      <w:r>
        <w:t>Sở Giao thông vận tải</w:t>
      </w:r>
    </w:p>
    <w:p>
      <w:r>
        <w:t>70</w:t>
      </w:r>
    </w:p>
    <w:p>
      <w:r>
        <w:t>51</w:t>
      </w:r>
    </w:p>
    <w:p>
      <w:r>
        <w:t>19</w:t>
      </w:r>
    </w:p>
    <w:p>
      <w:r>
        <w:t>-</w:t>
      </w:r>
    </w:p>
    <w:p>
      <w:r>
        <w:t>-</w:t>
      </w:r>
    </w:p>
    <w:p>
      <w:r>
        <w:t>-</w:t>
      </w:r>
    </w:p>
    <w:p>
      <w:r>
        <w:t>19</w:t>
      </w:r>
    </w:p>
    <w:p>
      <w:r>
        <w:t>11</w:t>
      </w:r>
    </w:p>
    <w:p>
      <w:r>
        <w:t>Sở Tài nguyên và Môi trường</w:t>
      </w:r>
    </w:p>
    <w:p>
      <w:r>
        <w:t>114</w:t>
      </w:r>
    </w:p>
    <w:p>
      <w:r>
        <w:t>64</w:t>
      </w:r>
    </w:p>
    <w:p>
      <w:r>
        <w:t>50</w:t>
      </w:r>
    </w:p>
    <w:p>
      <w:r>
        <w:t>-</w:t>
      </w:r>
    </w:p>
    <w:p>
      <w:r>
        <w:t>-</w:t>
      </w:r>
    </w:p>
    <w:p>
      <w:r>
        <w:t>-</w:t>
      </w:r>
    </w:p>
    <w:p>
      <w:r>
        <w:t>50</w:t>
      </w:r>
    </w:p>
    <w:p>
      <w:r>
        <w:t>12</w:t>
      </w:r>
    </w:p>
    <w:p>
      <w:r>
        <w:t>Sở Xây dựng</w:t>
      </w:r>
    </w:p>
    <w:p>
      <w:r>
        <w:t>39</w:t>
      </w:r>
    </w:p>
    <w:p>
      <w:r>
        <w:t>39</w:t>
      </w:r>
    </w:p>
    <w:p>
      <w:r>
        <w:t>-</w:t>
      </w:r>
    </w:p>
    <w:p>
      <w:r>
        <w:t>-</w:t>
      </w:r>
    </w:p>
    <w:p>
      <w:r>
        <w:t>-</w:t>
      </w:r>
    </w:p>
    <w:p>
      <w:r>
        <w:t>-</w:t>
      </w:r>
    </w:p>
    <w:p>
      <w:r>
        <w:t>-</w:t>
      </w:r>
    </w:p>
    <w:p>
      <w:r>
        <w:t>13</w:t>
      </w:r>
    </w:p>
    <w:p>
      <w:r>
        <w:t>Sở Tài chính</w:t>
      </w:r>
    </w:p>
    <w:p>
      <w:r>
        <w:t>55</w:t>
      </w:r>
    </w:p>
    <w:p>
      <w:r>
        <w:t>55</w:t>
      </w:r>
    </w:p>
    <w:p>
      <w:r>
        <w:t>-</w:t>
      </w:r>
    </w:p>
    <w:p>
      <w:r>
        <w:t>-</w:t>
      </w:r>
    </w:p>
    <w:p>
      <w:r>
        <w:t>-</w:t>
      </w:r>
    </w:p>
    <w:p>
      <w:r>
        <w:t>-</w:t>
      </w:r>
    </w:p>
    <w:p>
      <w:r>
        <w:t>-</w:t>
      </w:r>
    </w:p>
    <w:p>
      <w:r>
        <w:t>14</w:t>
      </w:r>
    </w:p>
    <w:p>
      <w:r>
        <w:t>Sở Khoa học và Công nghệ</w:t>
      </w:r>
    </w:p>
    <w:p>
      <w:r>
        <w:t>54</w:t>
      </w:r>
    </w:p>
    <w:p>
      <w:r>
        <w:t>33</w:t>
      </w:r>
    </w:p>
    <w:p>
      <w:r>
        <w:t>21</w:t>
      </w:r>
    </w:p>
    <w:p>
      <w:r>
        <w:t>-</w:t>
      </w:r>
    </w:p>
    <w:p>
      <w:r>
        <w:t>-</w:t>
      </w:r>
    </w:p>
    <w:p>
      <w:r>
        <w:t>-</w:t>
      </w:r>
    </w:p>
    <w:p>
      <w:r>
        <w:t>21</w:t>
      </w:r>
    </w:p>
    <w:p>
      <w:r>
        <w:t>15</w:t>
      </w:r>
    </w:p>
    <w:p>
      <w:r>
        <w:t>Sở Lao động - Thương binh và Xã hội</w:t>
      </w:r>
    </w:p>
    <w:p>
      <w:r>
        <w:t>352</w:t>
      </w:r>
    </w:p>
    <w:p>
      <w:r>
        <w:t>51</w:t>
      </w:r>
    </w:p>
    <w:p>
      <w:r>
        <w:t>301</w:t>
      </w:r>
    </w:p>
    <w:p>
      <w:r>
        <w:t>-</w:t>
      </w:r>
    </w:p>
    <w:p>
      <w:r>
        <w:t>7</w:t>
      </w:r>
    </w:p>
    <w:p>
      <w:r>
        <w:t>-</w:t>
      </w:r>
    </w:p>
    <w:p>
      <w:r>
        <w:t>294</w:t>
      </w:r>
    </w:p>
    <w:p>
      <w:r>
        <w:t>16</w:t>
      </w:r>
    </w:p>
    <w:p>
      <w:r>
        <w:t>Sở Nông nghiệp và Phát triển nông thôn</w:t>
      </w:r>
    </w:p>
    <w:p>
      <w:r>
        <w:t>444</w:t>
      </w:r>
    </w:p>
    <w:p>
      <w:r>
        <w:t>240</w:t>
      </w:r>
    </w:p>
    <w:p>
      <w:r>
        <w:t>204</w:t>
      </w:r>
    </w:p>
    <w:p>
      <w:r>
        <w:t>-</w:t>
      </w:r>
    </w:p>
    <w:p>
      <w:r>
        <w:t>-</w:t>
      </w:r>
    </w:p>
    <w:p>
      <w:r>
        <w:t>-</w:t>
      </w:r>
    </w:p>
    <w:p>
      <w:r>
        <w:t>204</w:t>
      </w:r>
    </w:p>
    <w:p>
      <w:r>
        <w:t>17</w:t>
      </w:r>
    </w:p>
    <w:p>
      <w:r>
        <w:t>Sở Y tế</w:t>
      </w:r>
    </w:p>
    <w:p>
      <w:r>
        <w:t>3.303</w:t>
      </w:r>
    </w:p>
    <w:p>
      <w:r>
        <w:t>49</w:t>
      </w:r>
    </w:p>
    <w:p>
      <w:r>
        <w:t>3.254</w:t>
      </w:r>
    </w:p>
    <w:p>
      <w:r>
        <w:t>-</w:t>
      </w:r>
    </w:p>
    <w:p>
      <w:r>
        <w:t>3.254</w:t>
      </w:r>
    </w:p>
    <w:p>
      <w:r>
        <w:t>-</w:t>
      </w:r>
    </w:p>
    <w:p>
      <w:r>
        <w:t>-</w:t>
      </w:r>
    </w:p>
    <w:p>
      <w:r>
        <w:t>18</w:t>
      </w:r>
    </w:p>
    <w:p>
      <w:r>
        <w:t>Sở Giáo dục và Đào tạo</w:t>
      </w:r>
    </w:p>
    <w:p>
      <w:r>
        <w:t>2.177</w:t>
      </w:r>
    </w:p>
    <w:p>
      <w:r>
        <w:t>47</w:t>
      </w:r>
    </w:p>
    <w:p>
      <w:r>
        <w:t>2.130</w:t>
      </w:r>
    </w:p>
    <w:p>
      <w:r>
        <w:t>2.130</w:t>
      </w:r>
    </w:p>
    <w:p>
      <w:r>
        <w:t>-</w:t>
      </w:r>
    </w:p>
    <w:p>
      <w:r>
        <w:t>-</w:t>
      </w:r>
    </w:p>
    <w:p>
      <w:r>
        <w:t>-</w:t>
      </w:r>
    </w:p>
    <w:p>
      <w:r>
        <w:t>19</w:t>
      </w:r>
    </w:p>
    <w:p>
      <w:r>
        <w:t>Sở Văn hóa, Thể thao và Du lịch</w:t>
      </w:r>
    </w:p>
    <w:p>
      <w:r>
        <w:t>297</w:t>
      </w:r>
    </w:p>
    <w:p>
      <w:r>
        <w:t>43</w:t>
      </w:r>
    </w:p>
    <w:p>
      <w:r>
        <w:t>254</w:t>
      </w:r>
    </w:p>
    <w:p>
      <w:r>
        <w:t>29</w:t>
      </w:r>
    </w:p>
    <w:p>
      <w:r>
        <w:t>2</w:t>
      </w:r>
    </w:p>
    <w:p>
      <w:r>
        <w:t>189</w:t>
      </w:r>
    </w:p>
    <w:p>
      <w:r>
        <w:t>34</w:t>
      </w:r>
    </w:p>
    <w:p>
      <w:r>
        <w:t>20</w:t>
      </w:r>
    </w:p>
    <w:p>
      <w:r>
        <w:t>Sở Thông tin và Truyền thông</w:t>
      </w:r>
    </w:p>
    <w:p>
      <w:r>
        <w:t>60</w:t>
      </w:r>
    </w:p>
    <w:p>
      <w:r>
        <w:t>28</w:t>
      </w:r>
    </w:p>
    <w:p>
      <w:r>
        <w:t>32</w:t>
      </w:r>
    </w:p>
    <w:p>
      <w:r>
        <w:t>-</w:t>
      </w:r>
    </w:p>
    <w:p>
      <w:r>
        <w:t>-</w:t>
      </w:r>
    </w:p>
    <w:p>
      <w:r>
        <w:t>-</w:t>
      </w:r>
    </w:p>
    <w:p>
      <w:r>
        <w:t>32</w:t>
      </w:r>
    </w:p>
    <w:p>
      <w:r>
        <w:t>21</w:t>
      </w:r>
    </w:p>
    <w:p>
      <w:r>
        <w:t>Ban Quản lý các Khu công nghiệp Thái Nguyên</w:t>
      </w:r>
    </w:p>
    <w:p>
      <w:r>
        <w:t>37</w:t>
      </w:r>
    </w:p>
    <w:p>
      <w:r>
        <w:t>37</w:t>
      </w:r>
    </w:p>
    <w:p>
      <w:r>
        <w:t>-</w:t>
      </w:r>
    </w:p>
    <w:p>
      <w:r>
        <w:t>-</w:t>
      </w:r>
    </w:p>
    <w:p>
      <w:r>
        <w:t>-</w:t>
      </w:r>
    </w:p>
    <w:p>
      <w:r>
        <w:t>-</w:t>
      </w:r>
    </w:p>
    <w:p>
      <w:r>
        <w:t>-</w:t>
      </w:r>
    </w:p>
    <w:p>
      <w:r>
        <w:t>22</w:t>
      </w:r>
    </w:p>
    <w:p>
      <w:r>
        <w:t>Đài Phát thanh - Truyền hình tỉnh</w:t>
      </w:r>
    </w:p>
    <w:p>
      <w:r>
        <w:t>112</w:t>
      </w:r>
    </w:p>
    <w:p>
      <w:r>
        <w:t>-</w:t>
      </w:r>
    </w:p>
    <w:p>
      <w:r>
        <w:t>112</w:t>
      </w:r>
    </w:p>
    <w:p>
      <w:r>
        <w:t>-</w:t>
      </w:r>
    </w:p>
    <w:p>
      <w:r>
        <w:t>-</w:t>
      </w:r>
    </w:p>
    <w:p>
      <w:r>
        <w:t>112</w:t>
      </w:r>
    </w:p>
    <w:p>
      <w:r>
        <w:t>-</w:t>
      </w:r>
    </w:p>
    <w:p>
      <w:r>
        <w:t>23</w:t>
      </w:r>
    </w:p>
    <w:p>
      <w:r>
        <w:t>Trường Cao đẳng Thái Nguyên</w:t>
      </w:r>
    </w:p>
    <w:p>
      <w:r>
        <w:t>278</w:t>
      </w:r>
    </w:p>
    <w:p>
      <w:r>
        <w:t>-</w:t>
      </w:r>
    </w:p>
    <w:p>
      <w:r>
        <w:t>278</w:t>
      </w:r>
    </w:p>
    <w:p>
      <w:r>
        <w:t>278</w:t>
      </w:r>
    </w:p>
    <w:p>
      <w:r>
        <w:t>-</w:t>
      </w:r>
    </w:p>
    <w:p>
      <w:r>
        <w:t>-</w:t>
      </w:r>
    </w:p>
    <w:p>
      <w:r>
        <w:t>-</w:t>
      </w:r>
    </w:p>
    <w:p>
      <w:r>
        <w:t>II</w:t>
      </w:r>
    </w:p>
    <w:p>
      <w:r>
        <w:t>Cấp huyện</w:t>
      </w:r>
    </w:p>
    <w:p>
      <w:r>
        <w:t>19.539</w:t>
      </w:r>
    </w:p>
    <w:p>
      <w:r>
        <w:t>778</w:t>
      </w:r>
    </w:p>
    <w:p>
      <w:r>
        <w:t>18.761</w:t>
      </w:r>
    </w:p>
    <w:p>
      <w:r>
        <w:t>18.120</w:t>
      </w:r>
    </w:p>
    <w:p>
      <w:r>
        <w:t>-</w:t>
      </w:r>
    </w:p>
    <w:p>
      <w:r>
        <w:t>131</w:t>
      </w:r>
    </w:p>
    <w:p>
      <w:r>
        <w:t>510</w:t>
      </w:r>
    </w:p>
    <w:p>
      <w:r>
        <w:t>1</w:t>
      </w:r>
    </w:p>
    <w:p>
      <w:r>
        <w:t>UBND thành phố Thái Nguyên</w:t>
      </w:r>
    </w:p>
    <w:p>
      <w:r>
        <w:t>4.052</w:t>
      </w:r>
    </w:p>
    <w:p>
      <w:r>
        <w:t>128</w:t>
      </w:r>
    </w:p>
    <w:p>
      <w:r>
        <w:t>3.924</w:t>
      </w:r>
    </w:p>
    <w:p>
      <w:r>
        <w:t>3.803</w:t>
      </w:r>
    </w:p>
    <w:p>
      <w:r>
        <w:t>-</w:t>
      </w:r>
    </w:p>
    <w:p>
      <w:r>
        <w:t>36</w:t>
      </w:r>
    </w:p>
    <w:p>
      <w:r>
        <w:t>85</w:t>
      </w:r>
    </w:p>
    <w:p>
      <w:r>
        <w:t>2</w:t>
      </w:r>
    </w:p>
    <w:p>
      <w:r>
        <w:t>UBND thành phố Sông Công</w:t>
      </w:r>
    </w:p>
    <w:p>
      <w:r>
        <w:t>1.044</w:t>
      </w:r>
    </w:p>
    <w:p>
      <w:r>
        <w:t>70</w:t>
      </w:r>
    </w:p>
    <w:p>
      <w:r>
        <w:t>974</w:t>
      </w:r>
    </w:p>
    <w:p>
      <w:r>
        <w:t>932</w:t>
      </w:r>
    </w:p>
    <w:p>
      <w:r>
        <w:t>-</w:t>
      </w:r>
    </w:p>
    <w:p>
      <w:r>
        <w:t>9</w:t>
      </w:r>
    </w:p>
    <w:p>
      <w:r>
        <w:t>33</w:t>
      </w:r>
    </w:p>
    <w:p>
      <w:r>
        <w:t>3</w:t>
      </w:r>
    </w:p>
    <w:p>
      <w:r>
        <w:t>UBND huyện Đồng Hỷ</w:t>
      </w:r>
    </w:p>
    <w:p>
      <w:r>
        <w:t>1.661</w:t>
      </w:r>
    </w:p>
    <w:p>
      <w:r>
        <w:t>81</w:t>
      </w:r>
    </w:p>
    <w:p>
      <w:r>
        <w:t>1.580</w:t>
      </w:r>
    </w:p>
    <w:p>
      <w:r>
        <w:t>1.511</w:t>
      </w:r>
    </w:p>
    <w:p>
      <w:r>
        <w:t>-</w:t>
      </w:r>
    </w:p>
    <w:p>
      <w:r>
        <w:t>10</w:t>
      </w:r>
    </w:p>
    <w:p>
      <w:r>
        <w:t>59</w:t>
      </w:r>
    </w:p>
    <w:p>
      <w:r>
        <w:t>4</w:t>
      </w:r>
    </w:p>
    <w:p>
      <w:r>
        <w:t>UBND huyện Phú Lương</w:t>
      </w:r>
    </w:p>
    <w:p>
      <w:r>
        <w:t>1.703</w:t>
      </w:r>
    </w:p>
    <w:p>
      <w:r>
        <w:t>82</w:t>
      </w:r>
    </w:p>
    <w:p>
      <w:r>
        <w:t>1.621</w:t>
      </w:r>
    </w:p>
    <w:p>
      <w:r>
        <w:t>1.546</w:t>
      </w:r>
    </w:p>
    <w:p>
      <w:r>
        <w:t>-</w:t>
      </w:r>
    </w:p>
    <w:p>
      <w:r>
        <w:t>14</w:t>
      </w:r>
    </w:p>
    <w:p>
      <w:r>
        <w:t>61</w:t>
      </w:r>
    </w:p>
    <w:p>
      <w:r>
        <w:t>5</w:t>
      </w:r>
    </w:p>
    <w:p>
      <w:r>
        <w:t>UBND huyện Đại Từ</w:t>
      </w:r>
    </w:p>
    <w:p>
      <w:r>
        <w:t>2.783</w:t>
      </w:r>
    </w:p>
    <w:p>
      <w:r>
        <w:t>92</w:t>
      </w:r>
    </w:p>
    <w:p>
      <w:r>
        <w:t>2.691</w:t>
      </w:r>
    </w:p>
    <w:p>
      <w:r>
        <w:t>2.599</w:t>
      </w:r>
    </w:p>
    <w:p>
      <w:r>
        <w:t>-</w:t>
      </w:r>
    </w:p>
    <w:p>
      <w:r>
        <w:t>12</w:t>
      </w:r>
    </w:p>
    <w:p>
      <w:r>
        <w:t>80</w:t>
      </w:r>
    </w:p>
    <w:p>
      <w:r>
        <w:t>6</w:t>
      </w:r>
    </w:p>
    <w:p>
      <w:r>
        <w:t>UBND thành phố Phổ Yên</w:t>
      </w:r>
    </w:p>
    <w:p>
      <w:r>
        <w:t>2.477</w:t>
      </w:r>
    </w:p>
    <w:p>
      <w:r>
        <w:t>77</w:t>
      </w:r>
    </w:p>
    <w:p>
      <w:r>
        <w:t>2.400</w:t>
      </w:r>
    </w:p>
    <w:p>
      <w:r>
        <w:t>2.334</w:t>
      </w:r>
    </w:p>
    <w:p>
      <w:r>
        <w:t>-</w:t>
      </w:r>
    </w:p>
    <w:p>
      <w:r>
        <w:t>11</w:t>
      </w:r>
    </w:p>
    <w:p>
      <w:r>
        <w:t>55</w:t>
      </w:r>
    </w:p>
    <w:p>
      <w:r>
        <w:t>7</w:t>
      </w:r>
    </w:p>
    <w:p>
      <w:r>
        <w:t>UBND huyện Phú Bình</w:t>
      </w:r>
    </w:p>
    <w:p>
      <w:r>
        <w:t>2.299</w:t>
      </w:r>
    </w:p>
    <w:p>
      <w:r>
        <w:t>80</w:t>
      </w:r>
    </w:p>
    <w:p>
      <w:r>
        <w:t>2.219</w:t>
      </w:r>
    </w:p>
    <w:p>
      <w:r>
        <w:t>2.163</w:t>
      </w:r>
    </w:p>
    <w:p>
      <w:r>
        <w:t>-</w:t>
      </w:r>
    </w:p>
    <w:p>
      <w:r>
        <w:t>12</w:t>
      </w:r>
    </w:p>
    <w:p>
      <w:r>
        <w:t>44</w:t>
      </w:r>
    </w:p>
    <w:p>
      <w:r>
        <w:t>8</w:t>
      </w:r>
    </w:p>
    <w:p>
      <w:r>
        <w:t>UBND huyện Định Hoá</w:t>
      </w:r>
    </w:p>
    <w:p>
      <w:r>
        <w:t>1.799</w:t>
      </w:r>
    </w:p>
    <w:p>
      <w:r>
        <w:t>81</w:t>
      </w:r>
    </w:p>
    <w:p>
      <w:r>
        <w:t>1.718</w:t>
      </w:r>
    </w:p>
    <w:p>
      <w:r>
        <w:t>1.652</w:t>
      </w:r>
    </w:p>
    <w:p>
      <w:r>
        <w:t>-</w:t>
      </w:r>
    </w:p>
    <w:p>
      <w:r>
        <w:t>13</w:t>
      </w:r>
    </w:p>
    <w:p>
      <w:r>
        <w:t>53</w:t>
      </w:r>
    </w:p>
    <w:p>
      <w:r>
        <w:t>9</w:t>
      </w:r>
    </w:p>
    <w:p>
      <w:r>
        <w:t>UBND huyện Võ Nhai</w:t>
      </w:r>
    </w:p>
    <w:p>
      <w:r>
        <w:t>1.721</w:t>
      </w:r>
    </w:p>
    <w:p>
      <w:r>
        <w:t>87</w:t>
      </w:r>
    </w:p>
    <w:p>
      <w:r>
        <w:t>1.634</w:t>
      </w:r>
    </w:p>
    <w:p>
      <w:r>
        <w:t>1.580</w:t>
      </w:r>
    </w:p>
    <w:p>
      <w:r>
        <w:t>-</w:t>
      </w:r>
    </w:p>
    <w:p>
      <w:r>
        <w:t>14</w:t>
      </w:r>
    </w:p>
    <w:p>
      <w:r>
        <w:t>40</w:t>
      </w:r>
    </w:p>
    <w:p>
      <w:r>
        <w:t>PHỤ LỤC II</w:t>
      </w:r>
    </w:p>
    <w:p>
      <w:r>
        <w:t>GIAO BIÊN CHẾ CỦA CÁC HỘI NĂM 2025</w:t>
      </w:r>
    </w:p>
    <w:p>
      <w:r>
        <w:t>(Kèm theo Nghị quyết số: 97/NQ-HĐND ngày 10 tháng 12 năm 2024 của Hội đồng nhân dân tỉnh Thái Nguyên)</w:t>
      </w:r>
    </w:p>
    <w:p>
      <w:r>
        <w:t>STT</w:t>
      </w:r>
    </w:p>
    <w:p>
      <w:r>
        <w:t>Tên cơ quan, đơn vị</w:t>
      </w:r>
    </w:p>
    <w:p>
      <w:r>
        <w:t>Biên chế làm việc tại hội</w:t>
      </w:r>
    </w:p>
    <w:p>
      <w:r>
        <w:t>Tổng số</w:t>
      </w:r>
    </w:p>
    <w:p>
      <w:r>
        <w:t>73</w:t>
      </w:r>
    </w:p>
    <w:p>
      <w:r>
        <w:t>1</w:t>
      </w:r>
    </w:p>
    <w:p>
      <w:r>
        <w:t>Liên minh Hợp tác xã tỉnh Thái Nguyên</w:t>
      </w:r>
    </w:p>
    <w:p>
      <w:r>
        <w:t>14</w:t>
      </w:r>
    </w:p>
    <w:p>
      <w:r>
        <w:t>2</w:t>
      </w:r>
    </w:p>
    <w:p>
      <w:r>
        <w:t>Hội Văn học Nghệ thuật tỉnh Thái Nguyên</w:t>
      </w:r>
    </w:p>
    <w:p>
      <w:r>
        <w:t>10</w:t>
      </w:r>
    </w:p>
    <w:p>
      <w:r>
        <w:t>3</w:t>
      </w:r>
    </w:p>
    <w:p>
      <w:r>
        <w:t>Hội đồng y tỉnh Thái Nguyên</w:t>
      </w:r>
    </w:p>
    <w:p>
      <w:r>
        <w:t>11</w:t>
      </w:r>
    </w:p>
    <w:p>
      <w:r>
        <w:t>4</w:t>
      </w:r>
    </w:p>
    <w:p>
      <w:r>
        <w:t>Hội Chữ thập đỏ tỉnh Thái Nguyên</w:t>
      </w:r>
    </w:p>
    <w:p>
      <w:r>
        <w:t>11</w:t>
      </w:r>
    </w:p>
    <w:p>
      <w:r>
        <w:t>5</w:t>
      </w:r>
    </w:p>
    <w:p>
      <w:r>
        <w:t>Hội Nhà báo tỉnh Thái Nguyên</w:t>
      </w:r>
    </w:p>
    <w:p>
      <w:r>
        <w:t>6</w:t>
      </w:r>
    </w:p>
    <w:p>
      <w:r>
        <w:t>6</w:t>
      </w:r>
    </w:p>
    <w:p>
      <w:r>
        <w:t>Liên hiệp các Hội Khoa học và Kỹ thuật tỉnh Thái Nguyên</w:t>
      </w:r>
    </w:p>
    <w:p>
      <w:r>
        <w:t>3</w:t>
      </w:r>
    </w:p>
    <w:p>
      <w:r>
        <w:t>7</w:t>
      </w:r>
    </w:p>
    <w:p>
      <w:r>
        <w:t>Hội Chữ thập đỏ thành phố Thái Nguyên</w:t>
      </w:r>
    </w:p>
    <w:p>
      <w:r>
        <w:t>2</w:t>
      </w:r>
    </w:p>
    <w:p>
      <w:r>
        <w:t>8</w:t>
      </w:r>
    </w:p>
    <w:p>
      <w:r>
        <w:t>Hội Chữ thập đỏ huyện Đồng Hỷ</w:t>
      </w:r>
    </w:p>
    <w:p>
      <w:r>
        <w:t>2</w:t>
      </w:r>
    </w:p>
    <w:p>
      <w:r>
        <w:t>9</w:t>
      </w:r>
    </w:p>
    <w:p>
      <w:r>
        <w:t>Hội Chữ thập đỏ huyện Phú Lương</w:t>
      </w:r>
    </w:p>
    <w:p>
      <w:r>
        <w:t>2</w:t>
      </w:r>
    </w:p>
    <w:p>
      <w:r>
        <w:t>10</w:t>
      </w:r>
    </w:p>
    <w:p>
      <w:r>
        <w:t>Hội Chữ thập đỏ huyện Đại Từ</w:t>
      </w:r>
    </w:p>
    <w:p>
      <w:r>
        <w:t>3</w:t>
      </w:r>
    </w:p>
    <w:p>
      <w:r>
        <w:t>11</w:t>
      </w:r>
    </w:p>
    <w:p>
      <w:r>
        <w:t>Hội Chữ thập đỏ thành phố Phổ Yên</w:t>
      </w:r>
    </w:p>
    <w:p>
      <w:r>
        <w:t>2</w:t>
      </w:r>
    </w:p>
    <w:p>
      <w:r>
        <w:t>12</w:t>
      </w:r>
    </w:p>
    <w:p>
      <w:r>
        <w:t>Hội Chữ thập đỏ huyện Phú Bình</w:t>
      </w:r>
    </w:p>
    <w:p>
      <w:r>
        <w:t>3</w:t>
      </w:r>
    </w:p>
    <w:p>
      <w:r>
        <w:t>13</w:t>
      </w:r>
    </w:p>
    <w:p>
      <w:r>
        <w:t>Hội Chữ thập đỏ huyện Định Hoá</w:t>
      </w:r>
    </w:p>
    <w:p>
      <w:r>
        <w:t>1</w:t>
      </w:r>
    </w:p>
    <w:p>
      <w:r>
        <w:t>14</w:t>
      </w:r>
    </w:p>
    <w:p>
      <w:r>
        <w:t>Hội Chữ thập đỏ huyện Võ Nhai</w:t>
      </w:r>
    </w:p>
    <w:p>
      <w:r>
        <w:t>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